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D219" w14:textId="77777777" w:rsidR="00166305" w:rsidRPr="00166305" w:rsidRDefault="00166305" w:rsidP="00D70522">
      <w:pPr>
        <w:spacing w:after="0" w:line="360" w:lineRule="exact"/>
        <w:ind w:left="482" w:hanging="482"/>
        <w:jc w:val="center"/>
        <w:rPr>
          <w:rFonts w:ascii="微軟正黑體" w:eastAsia="微軟正黑體" w:hAnsi="微軟正黑體"/>
          <w:b/>
          <w:bCs/>
          <w:sz w:val="36"/>
          <w:szCs w:val="48"/>
          <w:lang w:eastAsia="zh-TW"/>
        </w:rPr>
      </w:pPr>
      <w:bookmarkStart w:id="0" w:name="_Toc228345523"/>
      <w:r w:rsidRPr="00166305">
        <w:rPr>
          <w:rFonts w:ascii="微軟正黑體" w:eastAsia="微軟正黑體" w:hAnsi="微軟正黑體" w:hint="eastAsia"/>
          <w:b/>
          <w:bCs/>
          <w:sz w:val="36"/>
          <w:szCs w:val="48"/>
          <w:lang w:eastAsia="zh-TW"/>
        </w:rPr>
        <w:t>附件一</w:t>
      </w:r>
      <w:r w:rsidRPr="00166305">
        <w:rPr>
          <w:rFonts w:ascii="微軟正黑體" w:eastAsia="微軟正黑體" w:hAnsi="微軟正黑體"/>
          <w:b/>
          <w:bCs/>
          <w:sz w:val="36"/>
          <w:szCs w:val="48"/>
          <w:lang w:eastAsia="zh-TW"/>
        </w:rPr>
        <w:t xml:space="preserve"> </w:t>
      </w:r>
      <w:r w:rsidRPr="00166305">
        <w:rPr>
          <w:rFonts w:ascii="微軟正黑體" w:eastAsia="微軟正黑體" w:hAnsi="微軟正黑體" w:hint="eastAsia"/>
          <w:b/>
          <w:bCs/>
          <w:sz w:val="36"/>
          <w:szCs w:val="48"/>
          <w:lang w:eastAsia="zh-TW"/>
        </w:rPr>
        <w:t>申請文件各式書表</w:t>
      </w:r>
      <w:bookmarkEnd w:id="0"/>
    </w:p>
    <w:p w14:paraId="5C29CA58" w14:textId="734BEDB2" w:rsidR="00166305" w:rsidRPr="00D70522" w:rsidRDefault="00166305" w:rsidP="003B45A9">
      <w:pPr>
        <w:tabs>
          <w:tab w:val="left" w:pos="993"/>
        </w:tabs>
        <w:spacing w:after="0"/>
        <w:rPr>
          <w:rFonts w:ascii="微軟正黑體" w:eastAsia="微軟正黑體" w:hAnsi="微軟正黑體"/>
          <w:b/>
          <w:bCs/>
          <w:sz w:val="24"/>
          <w:szCs w:val="24"/>
          <w:lang w:eastAsia="zh-TW"/>
        </w:rPr>
      </w:pPr>
      <w:bookmarkStart w:id="1" w:name="_Toc228345524"/>
      <w:r w:rsidRPr="00D70522">
        <w:rPr>
          <w:rFonts w:ascii="微軟正黑體" w:eastAsia="微軟正黑體" w:hAnsi="微軟正黑體" w:hint="eastAsia"/>
          <w:b/>
          <w:bCs/>
          <w:sz w:val="24"/>
          <w:szCs w:val="24"/>
          <w:lang w:eastAsia="zh-TW"/>
        </w:rPr>
        <w:t>附件一之</w:t>
      </w:r>
      <w:proofErr w:type="gramStart"/>
      <w:r w:rsidRPr="00D70522">
        <w:rPr>
          <w:rFonts w:ascii="微軟正黑體" w:eastAsia="微軟正黑體" w:hAnsi="微軟正黑體" w:hint="eastAsia"/>
          <w:b/>
          <w:bCs/>
          <w:sz w:val="24"/>
          <w:szCs w:val="24"/>
          <w:lang w:eastAsia="zh-TW"/>
        </w:rPr>
        <w:t>一</w:t>
      </w:r>
      <w:proofErr w:type="gramEnd"/>
      <w:r w:rsidRPr="00D70522">
        <w:rPr>
          <w:rFonts w:ascii="微軟正黑體" w:eastAsia="微軟正黑體" w:hAnsi="微軟正黑體"/>
          <w:b/>
          <w:bCs/>
          <w:sz w:val="24"/>
          <w:szCs w:val="24"/>
          <w:lang w:eastAsia="zh-TW"/>
        </w:rPr>
        <w:t xml:space="preserve"> </w:t>
      </w:r>
      <w:r w:rsidRPr="00D70522">
        <w:rPr>
          <w:rFonts w:ascii="微軟正黑體" w:eastAsia="微軟正黑體" w:hAnsi="微軟正黑體" w:hint="eastAsia"/>
          <w:b/>
          <w:bCs/>
          <w:sz w:val="24"/>
          <w:szCs w:val="24"/>
          <w:lang w:eastAsia="zh-TW"/>
        </w:rPr>
        <w:t>申請文件檢核表</w:t>
      </w:r>
      <w:bookmarkEnd w:id="1"/>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51"/>
        <w:gridCol w:w="867"/>
        <w:gridCol w:w="821"/>
      </w:tblGrid>
      <w:tr w:rsidR="00803565" w:rsidRPr="009C0FA9" w14:paraId="5920D9AF" w14:textId="77777777" w:rsidTr="00D70522">
        <w:trPr>
          <w:trHeight w:val="77"/>
          <w:jc w:val="center"/>
        </w:trPr>
        <w:tc>
          <w:tcPr>
            <w:tcW w:w="6912" w:type="dxa"/>
            <w:vAlign w:val="center"/>
          </w:tcPr>
          <w:p w14:paraId="455B620E" w14:textId="2C5C49B6" w:rsidR="00166305" w:rsidRPr="009C0FA9" w:rsidRDefault="00166305" w:rsidP="00340316">
            <w:pPr>
              <w:spacing w:after="0" w:line="280" w:lineRule="exact"/>
              <w:jc w:val="center"/>
              <w:rPr>
                <w:rFonts w:ascii="微軟正黑體" w:eastAsia="微軟正黑體" w:hAnsi="微軟正黑體"/>
                <w:lang w:eastAsia="zh-TW"/>
              </w:rPr>
            </w:pP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市資源回收</w:t>
            </w:r>
            <w:proofErr w:type="gramStart"/>
            <w:r w:rsidRPr="009C0FA9">
              <w:rPr>
                <w:rFonts w:ascii="微軟正黑體" w:eastAsia="微軟正黑體" w:hAnsi="微軟正黑體" w:hint="eastAsia"/>
                <w:lang w:eastAsia="zh-TW"/>
              </w:rPr>
              <w:t>細分類廠</w:t>
            </w:r>
            <w:r w:rsidRPr="009C0FA9">
              <w:rPr>
                <w:rFonts w:ascii="微軟正黑體" w:eastAsia="微軟正黑體" w:hAnsi="微軟正黑體" w:hint="eastAsia"/>
                <w:lang w:eastAsia="zh-TW"/>
              </w:rPr>
              <w:t>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p>
        </w:tc>
        <w:tc>
          <w:tcPr>
            <w:tcW w:w="1251" w:type="dxa"/>
            <w:vMerge w:val="restart"/>
            <w:vAlign w:val="center"/>
          </w:tcPr>
          <w:p w14:paraId="5DCD8907" w14:textId="1761B527" w:rsidR="00166305" w:rsidRPr="009C0FA9" w:rsidRDefault="00166305" w:rsidP="00340316">
            <w:pPr>
              <w:spacing w:after="0" w:line="280" w:lineRule="exact"/>
              <w:jc w:val="center"/>
              <w:rPr>
                <w:rFonts w:ascii="微軟正黑體" w:eastAsia="微軟正黑體" w:hAnsi="微軟正黑體"/>
              </w:rPr>
            </w:pPr>
            <w:proofErr w:type="spellStart"/>
            <w:r w:rsidRPr="009C0FA9">
              <w:rPr>
                <w:rFonts w:ascii="微軟正黑體" w:eastAsia="微軟正黑體" w:hAnsi="微軟正黑體" w:hint="eastAsia"/>
              </w:rPr>
              <w:t>份數</w:t>
            </w:r>
            <w:proofErr w:type="spellEnd"/>
          </w:p>
        </w:tc>
        <w:tc>
          <w:tcPr>
            <w:tcW w:w="1688" w:type="dxa"/>
            <w:gridSpan w:val="2"/>
            <w:vAlign w:val="center"/>
          </w:tcPr>
          <w:p w14:paraId="1CC8A9A5" w14:textId="3DB3E13F"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申請人自行檢核勾稽</w:t>
            </w:r>
          </w:p>
        </w:tc>
      </w:tr>
      <w:tr w:rsidR="00CE761D" w:rsidRPr="009C0FA9" w14:paraId="19BEAFFE" w14:textId="77777777" w:rsidTr="00D70522">
        <w:trPr>
          <w:trHeight w:val="77"/>
          <w:jc w:val="center"/>
        </w:trPr>
        <w:tc>
          <w:tcPr>
            <w:tcW w:w="6912" w:type="dxa"/>
            <w:vAlign w:val="center"/>
          </w:tcPr>
          <w:p w14:paraId="5C4BF7FF" w14:textId="11393C69"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申請</w:t>
            </w:r>
            <w:r w:rsidRPr="009C0FA9">
              <w:rPr>
                <w:rFonts w:ascii="微軟正黑體" w:eastAsia="微軟正黑體" w:hAnsi="微軟正黑體" w:hint="eastAsia"/>
              </w:rPr>
              <w:t>文件項目</w:t>
            </w:r>
          </w:p>
        </w:tc>
        <w:tc>
          <w:tcPr>
            <w:tcW w:w="1251" w:type="dxa"/>
            <w:vMerge/>
            <w:vAlign w:val="center"/>
          </w:tcPr>
          <w:p w14:paraId="6975E147" w14:textId="77777777" w:rsidR="00166305" w:rsidRPr="009C0FA9" w:rsidRDefault="00166305" w:rsidP="00340316">
            <w:pPr>
              <w:spacing w:after="0" w:line="280" w:lineRule="exact"/>
              <w:jc w:val="center"/>
              <w:rPr>
                <w:rFonts w:ascii="微軟正黑體" w:eastAsia="微軟正黑體" w:hAnsi="微軟正黑體"/>
              </w:rPr>
            </w:pPr>
          </w:p>
        </w:tc>
        <w:tc>
          <w:tcPr>
            <w:tcW w:w="867" w:type="dxa"/>
            <w:vAlign w:val="center"/>
          </w:tcPr>
          <w:p w14:paraId="6A50535B" w14:textId="01C07555"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已</w:t>
            </w:r>
            <w:r w:rsidRPr="009C0FA9">
              <w:rPr>
                <w:rFonts w:ascii="微軟正黑體" w:eastAsia="微軟正黑體" w:hAnsi="微軟正黑體" w:hint="eastAsia"/>
              </w:rPr>
              <w:t>附</w:t>
            </w:r>
          </w:p>
        </w:tc>
        <w:tc>
          <w:tcPr>
            <w:tcW w:w="821" w:type="dxa"/>
            <w:vAlign w:val="center"/>
          </w:tcPr>
          <w:p w14:paraId="269ABFD9" w14:textId="4F61F0D4"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免</w:t>
            </w:r>
            <w:r w:rsidRPr="009C0FA9">
              <w:rPr>
                <w:rFonts w:ascii="微軟正黑體" w:eastAsia="微軟正黑體" w:hAnsi="微軟正黑體" w:hint="eastAsia"/>
              </w:rPr>
              <w:t>附</w:t>
            </w:r>
          </w:p>
        </w:tc>
      </w:tr>
      <w:tr w:rsidR="00CE761D" w:rsidRPr="009C0FA9" w14:paraId="59D1E351" w14:textId="77777777" w:rsidTr="00D70522">
        <w:trPr>
          <w:trHeight w:val="85"/>
          <w:jc w:val="center"/>
        </w:trPr>
        <w:tc>
          <w:tcPr>
            <w:tcW w:w="6912" w:type="dxa"/>
          </w:tcPr>
          <w:p w14:paraId="437253AD" w14:textId="07FE9FD3"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rPr>
              <w:t>1.</w:t>
            </w:r>
            <w:r w:rsidRPr="009C0FA9">
              <w:rPr>
                <w:rFonts w:ascii="微軟正黑體" w:eastAsia="微軟正黑體" w:hAnsi="微軟正黑體" w:hint="eastAsia"/>
              </w:rPr>
              <w:t>申請文件檢核表</w:t>
            </w:r>
          </w:p>
        </w:tc>
        <w:tc>
          <w:tcPr>
            <w:tcW w:w="1251" w:type="dxa"/>
            <w:vAlign w:val="center"/>
          </w:tcPr>
          <w:p w14:paraId="1400FABA" w14:textId="0E4426C2"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049F741C"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74361509"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60558DAB" w14:textId="77777777" w:rsidTr="00D70522">
        <w:trPr>
          <w:jc w:val="center"/>
        </w:trPr>
        <w:tc>
          <w:tcPr>
            <w:tcW w:w="6912" w:type="dxa"/>
          </w:tcPr>
          <w:p w14:paraId="5BFD8A5D" w14:textId="0DB06ACD" w:rsidR="00166305" w:rsidRPr="009C0FA9" w:rsidRDefault="00166305" w:rsidP="00340316">
            <w:pPr>
              <w:spacing w:after="0" w:line="28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2</w:t>
            </w:r>
            <w:r w:rsidRPr="009C0FA9">
              <w:rPr>
                <w:rFonts w:ascii="微軟正黑體" w:eastAsia="微軟正黑體" w:hAnsi="微軟正黑體"/>
                <w:lang w:eastAsia="zh-TW"/>
              </w:rPr>
              <w:t>.</w:t>
            </w:r>
            <w:r w:rsidRPr="009C0FA9">
              <w:rPr>
                <w:rFonts w:ascii="微軟正黑體" w:eastAsia="微軟正黑體" w:hAnsi="微軟正黑體"/>
                <w:lang w:eastAsia="zh-TW"/>
              </w:rPr>
              <w:t>申請人及負責人印鑑印模單</w:t>
            </w:r>
          </w:p>
        </w:tc>
        <w:tc>
          <w:tcPr>
            <w:tcW w:w="1251" w:type="dxa"/>
            <w:vAlign w:val="center"/>
          </w:tcPr>
          <w:p w14:paraId="28B1FA63" w14:textId="43FDEA0D"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4EDF7152"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6D0B29F5"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59C29FAC" w14:textId="77777777" w:rsidTr="00D70522">
        <w:trPr>
          <w:jc w:val="center"/>
        </w:trPr>
        <w:tc>
          <w:tcPr>
            <w:tcW w:w="6912" w:type="dxa"/>
          </w:tcPr>
          <w:p w14:paraId="640A8DBD" w14:textId="01191965"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hint="eastAsia"/>
                <w:lang w:eastAsia="zh-CN"/>
              </w:rPr>
              <w:t>3.</w:t>
            </w:r>
            <w:r w:rsidRPr="009C0FA9">
              <w:rPr>
                <w:rFonts w:ascii="微軟正黑體" w:eastAsia="微軟正黑體" w:hAnsi="微軟正黑體"/>
              </w:rPr>
              <w:t>投資申請書</w:t>
            </w:r>
          </w:p>
        </w:tc>
        <w:tc>
          <w:tcPr>
            <w:tcW w:w="1251" w:type="dxa"/>
            <w:vAlign w:val="center"/>
          </w:tcPr>
          <w:p w14:paraId="03EC7A68" w14:textId="678FA27C"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2220AD18"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5A9D25DE"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32190B98" w14:textId="77777777" w:rsidTr="00D70522">
        <w:trPr>
          <w:jc w:val="center"/>
        </w:trPr>
        <w:tc>
          <w:tcPr>
            <w:tcW w:w="6912" w:type="dxa"/>
          </w:tcPr>
          <w:p w14:paraId="1A746426" w14:textId="1DDEE7AC"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hint="eastAsia"/>
                <w:lang w:eastAsia="zh-CN"/>
              </w:rPr>
              <w:t>4</w:t>
            </w:r>
            <w:r w:rsidRPr="009C0FA9">
              <w:rPr>
                <w:rFonts w:ascii="微軟正黑體" w:eastAsia="微軟正黑體" w:hAnsi="微軟正黑體"/>
              </w:rPr>
              <w:t>.</w:t>
            </w:r>
            <w:r w:rsidRPr="009C0FA9">
              <w:rPr>
                <w:rFonts w:ascii="微軟正黑體" w:eastAsia="微軟正黑體" w:hAnsi="微軟正黑體"/>
              </w:rPr>
              <w:t>申請切結書</w:t>
            </w:r>
          </w:p>
        </w:tc>
        <w:tc>
          <w:tcPr>
            <w:tcW w:w="1251" w:type="dxa"/>
            <w:vAlign w:val="center"/>
          </w:tcPr>
          <w:p w14:paraId="7E32D766" w14:textId="0C59703A"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7F7E5CD6"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2DBC7674"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44952857" w14:textId="77777777" w:rsidTr="00D70522">
        <w:trPr>
          <w:jc w:val="center"/>
        </w:trPr>
        <w:tc>
          <w:tcPr>
            <w:tcW w:w="6912" w:type="dxa"/>
          </w:tcPr>
          <w:p w14:paraId="05DE9CB1" w14:textId="0623A09B" w:rsidR="00166305" w:rsidRPr="009C0FA9" w:rsidRDefault="00166305" w:rsidP="00340316">
            <w:pPr>
              <w:spacing w:after="0" w:line="28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5</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經認證之</w:t>
            </w:r>
            <w:r w:rsidRPr="009C0FA9">
              <w:rPr>
                <w:rFonts w:ascii="微軟正黑體" w:eastAsia="微軟正黑體" w:hAnsi="微軟正黑體"/>
                <w:lang w:eastAsia="zh-TW"/>
              </w:rPr>
              <w:t>合作聯盟協議書</w:t>
            </w:r>
          </w:p>
        </w:tc>
        <w:tc>
          <w:tcPr>
            <w:tcW w:w="1251" w:type="dxa"/>
            <w:vAlign w:val="center"/>
          </w:tcPr>
          <w:p w14:paraId="482DD6F1" w14:textId="5E331A3D"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219BAE93"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6C84FAC4"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57FE8CCF" w14:textId="77777777" w:rsidTr="00D70522">
        <w:trPr>
          <w:jc w:val="center"/>
        </w:trPr>
        <w:tc>
          <w:tcPr>
            <w:tcW w:w="6912" w:type="dxa"/>
          </w:tcPr>
          <w:p w14:paraId="109B0427" w14:textId="2AA75E25"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hint="eastAsia"/>
                <w:lang w:eastAsia="zh-CN"/>
              </w:rPr>
              <w:t>6</w:t>
            </w:r>
            <w:r w:rsidRPr="009C0FA9">
              <w:rPr>
                <w:rFonts w:ascii="微軟正黑體" w:eastAsia="微軟正黑體" w:hAnsi="微軟正黑體"/>
              </w:rPr>
              <w:t>.</w:t>
            </w:r>
            <w:r w:rsidRPr="009C0FA9">
              <w:rPr>
                <w:rFonts w:ascii="微軟正黑體" w:eastAsia="微軟正黑體" w:hAnsi="微軟正黑體"/>
              </w:rPr>
              <w:t>合作聯盟授權書</w:t>
            </w:r>
          </w:p>
        </w:tc>
        <w:tc>
          <w:tcPr>
            <w:tcW w:w="1251" w:type="dxa"/>
            <w:vAlign w:val="center"/>
          </w:tcPr>
          <w:p w14:paraId="25FB0F88" w14:textId="698286B3"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2B8F9333"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3E0EC73F"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100C16D5" w14:textId="77777777" w:rsidTr="00D70522">
        <w:trPr>
          <w:jc w:val="center"/>
        </w:trPr>
        <w:tc>
          <w:tcPr>
            <w:tcW w:w="6912" w:type="dxa"/>
          </w:tcPr>
          <w:p w14:paraId="20E6F035" w14:textId="5931B63E"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hint="eastAsia"/>
                <w:lang w:eastAsia="zh-CN"/>
              </w:rPr>
              <w:t>7</w:t>
            </w:r>
            <w:r w:rsidRPr="009C0FA9">
              <w:rPr>
                <w:rFonts w:ascii="微軟正黑體" w:eastAsia="微軟正黑體" w:hAnsi="微軟正黑體"/>
              </w:rPr>
              <w:t>.</w:t>
            </w:r>
            <w:r w:rsidRPr="009C0FA9">
              <w:rPr>
                <w:rFonts w:ascii="微軟正黑體" w:eastAsia="微軟正黑體" w:hAnsi="微軟正黑體"/>
              </w:rPr>
              <w:t>代理人委任書</w:t>
            </w:r>
          </w:p>
        </w:tc>
        <w:tc>
          <w:tcPr>
            <w:tcW w:w="1251" w:type="dxa"/>
            <w:vAlign w:val="center"/>
          </w:tcPr>
          <w:p w14:paraId="5699DEEB" w14:textId="4F767A7C"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6809CA04"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5A97E3D4"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1AD16ACB" w14:textId="77777777" w:rsidTr="00D70522">
        <w:trPr>
          <w:jc w:val="center"/>
        </w:trPr>
        <w:tc>
          <w:tcPr>
            <w:tcW w:w="6912" w:type="dxa"/>
          </w:tcPr>
          <w:p w14:paraId="3BA46A89" w14:textId="08510C1B"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rPr>
              <w:t>8</w:t>
            </w:r>
            <w:r w:rsidRPr="009C0FA9">
              <w:rPr>
                <w:rFonts w:ascii="微軟正黑體" w:eastAsia="微軟正黑體" w:hAnsi="微軟正黑體"/>
              </w:rPr>
              <w:t>.</w:t>
            </w:r>
            <w:r w:rsidRPr="009C0FA9">
              <w:rPr>
                <w:rFonts w:ascii="微軟正黑體" w:eastAsia="微軟正黑體" w:hAnsi="微軟正黑體"/>
              </w:rPr>
              <w:t>協力廠商合作意願書</w:t>
            </w:r>
          </w:p>
        </w:tc>
        <w:tc>
          <w:tcPr>
            <w:tcW w:w="1251" w:type="dxa"/>
            <w:vAlign w:val="center"/>
          </w:tcPr>
          <w:p w14:paraId="2D97DCA4" w14:textId="0F45D1C0"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35F8555F"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12EFF688"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6B766A0A" w14:textId="77777777" w:rsidTr="00D70522">
        <w:trPr>
          <w:jc w:val="center"/>
        </w:trPr>
        <w:tc>
          <w:tcPr>
            <w:tcW w:w="6912" w:type="dxa"/>
          </w:tcPr>
          <w:p w14:paraId="5C5F783A" w14:textId="2E6E7054" w:rsidR="00166305" w:rsidRPr="009C0FA9" w:rsidRDefault="00166305" w:rsidP="00340316">
            <w:pPr>
              <w:spacing w:after="0" w:line="28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9.</w:t>
            </w:r>
            <w:r w:rsidRPr="009C0FA9">
              <w:rPr>
                <w:rFonts w:ascii="微軟正黑體" w:eastAsia="微軟正黑體" w:hAnsi="微軟正黑體" w:hint="eastAsia"/>
                <w:lang w:eastAsia="zh-TW"/>
              </w:rPr>
              <w:t>公職人員及關係人身分關係聲明書</w:t>
            </w:r>
          </w:p>
        </w:tc>
        <w:tc>
          <w:tcPr>
            <w:tcW w:w="1251" w:type="dxa"/>
            <w:vAlign w:val="center"/>
          </w:tcPr>
          <w:p w14:paraId="55941FE9" w14:textId="19F1F2FA"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2E991B7E"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42C06F30"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66313E40" w14:textId="77777777" w:rsidTr="00D70522">
        <w:trPr>
          <w:jc w:val="center"/>
        </w:trPr>
        <w:tc>
          <w:tcPr>
            <w:tcW w:w="6912" w:type="dxa"/>
          </w:tcPr>
          <w:p w14:paraId="71069194" w14:textId="090C0194"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rPr>
              <w:t>10.</w:t>
            </w:r>
            <w:r w:rsidRPr="009C0FA9">
              <w:rPr>
                <w:rFonts w:ascii="微軟正黑體" w:eastAsia="微軟正黑體" w:hAnsi="微軟正黑體"/>
              </w:rPr>
              <w:t>申請人聲明書</w:t>
            </w:r>
          </w:p>
        </w:tc>
        <w:tc>
          <w:tcPr>
            <w:tcW w:w="1251" w:type="dxa"/>
            <w:vAlign w:val="center"/>
          </w:tcPr>
          <w:p w14:paraId="240BC9E3" w14:textId="2CA5528C"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lang w:eastAsia="zh-CN"/>
              </w:rPr>
              <w:t>1</w:t>
            </w:r>
          </w:p>
        </w:tc>
        <w:tc>
          <w:tcPr>
            <w:tcW w:w="867" w:type="dxa"/>
            <w:vAlign w:val="center"/>
          </w:tcPr>
          <w:p w14:paraId="734CCB53"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64212264"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607AF616" w14:textId="77777777" w:rsidTr="00D70522">
        <w:trPr>
          <w:jc w:val="center"/>
        </w:trPr>
        <w:tc>
          <w:tcPr>
            <w:tcW w:w="6912" w:type="dxa"/>
          </w:tcPr>
          <w:p w14:paraId="4C787911" w14:textId="00EAC9C4"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hint="eastAsia"/>
                <w:lang w:eastAsia="zh-CN"/>
              </w:rPr>
              <w:t>11</w:t>
            </w:r>
            <w:r w:rsidRPr="009C0FA9">
              <w:rPr>
                <w:rFonts w:ascii="微軟正黑體" w:eastAsia="微軟正黑體" w:hAnsi="微軟正黑體"/>
              </w:rPr>
              <w:t>-1.</w:t>
            </w:r>
            <w:r w:rsidRPr="009C0FA9">
              <w:rPr>
                <w:rFonts w:ascii="微軟正黑體" w:eastAsia="微軟正黑體" w:hAnsi="微軟正黑體"/>
              </w:rPr>
              <w:t>承諾投資金額</w:t>
            </w:r>
          </w:p>
        </w:tc>
        <w:tc>
          <w:tcPr>
            <w:tcW w:w="1251" w:type="dxa"/>
            <w:vAlign w:val="center"/>
          </w:tcPr>
          <w:p w14:paraId="44C95073" w14:textId="595EBFE5"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7A202C5B"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3F52A46E"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4EEAD425" w14:textId="77777777" w:rsidTr="00D70522">
        <w:trPr>
          <w:jc w:val="center"/>
        </w:trPr>
        <w:tc>
          <w:tcPr>
            <w:tcW w:w="6912" w:type="dxa"/>
          </w:tcPr>
          <w:p w14:paraId="4AB1D072" w14:textId="53B5F19F" w:rsidR="00166305" w:rsidRPr="009C0FA9" w:rsidRDefault="00166305" w:rsidP="00340316">
            <w:pPr>
              <w:spacing w:after="0" w:line="280" w:lineRule="exact"/>
              <w:jc w:val="both"/>
              <w:rPr>
                <w:rFonts w:ascii="微軟正黑體" w:eastAsia="微軟正黑體" w:hAnsi="微軟正黑體"/>
                <w:lang w:eastAsia="zh-CN"/>
              </w:rPr>
            </w:pPr>
            <w:r w:rsidRPr="009C0FA9">
              <w:rPr>
                <w:rFonts w:ascii="微軟正黑體" w:eastAsia="微軟正黑體" w:hAnsi="微軟正黑體" w:hint="eastAsia"/>
                <w:lang w:eastAsia="zh-CN"/>
              </w:rPr>
              <w:t>11</w:t>
            </w:r>
            <w:r w:rsidRPr="009C0FA9">
              <w:rPr>
                <w:rFonts w:ascii="微軟正黑體" w:eastAsia="微軟正黑體" w:hAnsi="微軟正黑體"/>
              </w:rPr>
              <w:t>-2.</w:t>
            </w:r>
            <w:r w:rsidRPr="009C0FA9">
              <w:rPr>
                <w:rFonts w:ascii="微軟正黑體" w:eastAsia="微軟正黑體" w:hAnsi="微軟正黑體" w:hint="eastAsia"/>
              </w:rPr>
              <w:t>資源回收物收購費率</w:t>
            </w:r>
          </w:p>
        </w:tc>
        <w:tc>
          <w:tcPr>
            <w:tcW w:w="1251" w:type="dxa"/>
            <w:vAlign w:val="center"/>
          </w:tcPr>
          <w:p w14:paraId="229686BF" w14:textId="22F4A316"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03BC255B"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63F1D0F9" w14:textId="77777777" w:rsidR="00166305" w:rsidRPr="009C0FA9" w:rsidRDefault="00166305" w:rsidP="00340316">
            <w:pPr>
              <w:spacing w:after="0" w:line="280" w:lineRule="exact"/>
              <w:jc w:val="center"/>
              <w:rPr>
                <w:rFonts w:ascii="微軟正黑體" w:eastAsia="微軟正黑體" w:hAnsi="微軟正黑體"/>
              </w:rPr>
            </w:pPr>
          </w:p>
        </w:tc>
      </w:tr>
      <w:tr w:rsidR="00CE761D" w:rsidRPr="009C0FA9" w14:paraId="0C6745D2" w14:textId="77777777" w:rsidTr="00D70522">
        <w:trPr>
          <w:jc w:val="center"/>
        </w:trPr>
        <w:tc>
          <w:tcPr>
            <w:tcW w:w="6912" w:type="dxa"/>
          </w:tcPr>
          <w:p w14:paraId="3BA83F22" w14:textId="4EE36E17" w:rsidR="00166305" w:rsidRPr="009C0FA9" w:rsidRDefault="00166305" w:rsidP="00340316">
            <w:pPr>
              <w:spacing w:after="0" w:line="280" w:lineRule="exact"/>
              <w:jc w:val="both"/>
              <w:rPr>
                <w:rFonts w:ascii="微軟正黑體" w:eastAsia="微軟正黑體" w:hAnsi="微軟正黑體"/>
              </w:rPr>
            </w:pPr>
            <w:r w:rsidRPr="009C0FA9">
              <w:rPr>
                <w:rFonts w:ascii="微軟正黑體" w:eastAsia="微軟正黑體" w:hAnsi="微軟正黑體"/>
              </w:rPr>
              <w:t>1</w:t>
            </w:r>
            <w:r w:rsidRPr="009C0FA9">
              <w:rPr>
                <w:rFonts w:ascii="微軟正黑體" w:eastAsia="微軟正黑體" w:hAnsi="微軟正黑體" w:hint="eastAsia"/>
              </w:rPr>
              <w:t>2</w:t>
            </w:r>
            <w:r w:rsidRPr="009C0FA9">
              <w:rPr>
                <w:rFonts w:ascii="微軟正黑體" w:eastAsia="微軟正黑體" w:hAnsi="微軟正黑體" w:hint="eastAsia"/>
              </w:rPr>
              <w:t>-1</w:t>
            </w:r>
            <w:r w:rsidRPr="009C0FA9">
              <w:rPr>
                <w:rFonts w:ascii="微軟正黑體" w:eastAsia="微軟正黑體" w:hAnsi="微軟正黑體"/>
              </w:rPr>
              <w:t>金融機構融資意願書</w:t>
            </w:r>
          </w:p>
        </w:tc>
        <w:tc>
          <w:tcPr>
            <w:tcW w:w="1251" w:type="dxa"/>
            <w:vAlign w:val="center"/>
          </w:tcPr>
          <w:p w14:paraId="408AC681" w14:textId="667608B9" w:rsidR="00166305" w:rsidRPr="009C0FA9" w:rsidRDefault="00166305" w:rsidP="00340316">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26EE23D3" w14:textId="77777777" w:rsidR="00166305" w:rsidRPr="009C0FA9" w:rsidRDefault="00166305" w:rsidP="00340316">
            <w:pPr>
              <w:spacing w:after="0" w:line="280" w:lineRule="exact"/>
              <w:jc w:val="center"/>
              <w:rPr>
                <w:rFonts w:ascii="微軟正黑體" w:eastAsia="微軟正黑體" w:hAnsi="微軟正黑體"/>
              </w:rPr>
            </w:pPr>
          </w:p>
        </w:tc>
        <w:tc>
          <w:tcPr>
            <w:tcW w:w="821" w:type="dxa"/>
            <w:vAlign w:val="center"/>
          </w:tcPr>
          <w:p w14:paraId="18E10AC7" w14:textId="77777777" w:rsidR="00166305" w:rsidRPr="009C0FA9" w:rsidRDefault="00166305" w:rsidP="00340316">
            <w:pPr>
              <w:spacing w:after="0" w:line="280" w:lineRule="exact"/>
              <w:jc w:val="center"/>
              <w:rPr>
                <w:rFonts w:ascii="微軟正黑體" w:eastAsia="微軟正黑體" w:hAnsi="微軟正黑體"/>
              </w:rPr>
            </w:pPr>
          </w:p>
        </w:tc>
      </w:tr>
      <w:tr w:rsidR="00F17F54" w:rsidRPr="009C0FA9" w14:paraId="6B180D42" w14:textId="77777777" w:rsidTr="00D70522">
        <w:trPr>
          <w:jc w:val="center"/>
        </w:trPr>
        <w:tc>
          <w:tcPr>
            <w:tcW w:w="6912" w:type="dxa"/>
          </w:tcPr>
          <w:p w14:paraId="0B5BBD45" w14:textId="60B36C9B" w:rsidR="00166305" w:rsidRPr="009C0FA9" w:rsidRDefault="00166305" w:rsidP="00F17F54">
            <w:pPr>
              <w:spacing w:after="0" w:line="280" w:lineRule="exact"/>
              <w:jc w:val="both"/>
              <w:rPr>
                <w:rFonts w:ascii="微軟正黑體" w:eastAsia="微軟正黑體" w:hAnsi="微軟正黑體"/>
                <w:lang w:eastAsia="zh-TW"/>
              </w:rPr>
            </w:pPr>
            <w:r w:rsidRPr="009C0FA9">
              <w:rPr>
                <w:rFonts w:ascii="微軟正黑體" w:eastAsia="微軟正黑體" w:hAnsi="微軟正黑體"/>
                <w:lang w:eastAsia="zh-TW"/>
              </w:rPr>
              <w:t>1</w:t>
            </w:r>
            <w:r w:rsidRPr="009C0FA9">
              <w:rPr>
                <w:rFonts w:ascii="微軟正黑體" w:eastAsia="微軟正黑體" w:hAnsi="微軟正黑體" w:hint="eastAsia"/>
                <w:lang w:eastAsia="zh-TW"/>
              </w:rPr>
              <w:t>2-2</w:t>
            </w:r>
            <w:r w:rsidRPr="009C0FA9">
              <w:rPr>
                <w:rFonts w:ascii="微軟正黑體" w:eastAsia="微軟正黑體" w:hAnsi="微軟正黑體"/>
                <w:lang w:eastAsia="zh-TW"/>
              </w:rPr>
              <w:t>金融機構</w:t>
            </w:r>
            <w:r w:rsidRPr="009C0FA9">
              <w:rPr>
                <w:rFonts w:ascii="微軟正黑體" w:eastAsia="微軟正黑體" w:hAnsi="微軟正黑體" w:hint="eastAsia"/>
                <w:lang w:eastAsia="zh-TW"/>
              </w:rPr>
              <w:t>對投資計</w:t>
            </w:r>
            <w:r w:rsidRPr="009C0FA9">
              <w:rPr>
                <w:rFonts w:ascii="微軟正黑體" w:eastAsia="微軟正黑體" w:hAnsi="微軟正黑體" w:hint="eastAsia"/>
                <w:lang w:eastAsia="zh-TW"/>
              </w:rPr>
              <w:t>畫</w:t>
            </w:r>
            <w:r w:rsidRPr="009C0FA9">
              <w:rPr>
                <w:rFonts w:ascii="微軟正黑體" w:eastAsia="微軟正黑體" w:hAnsi="微軟正黑體" w:hint="eastAsia"/>
                <w:lang w:eastAsia="zh-TW"/>
              </w:rPr>
              <w:t>書評估意見</w:t>
            </w:r>
          </w:p>
        </w:tc>
        <w:tc>
          <w:tcPr>
            <w:tcW w:w="1251" w:type="dxa"/>
            <w:vAlign w:val="center"/>
          </w:tcPr>
          <w:p w14:paraId="5978C24D" w14:textId="66053CB2" w:rsidR="00166305" w:rsidRPr="009C0FA9" w:rsidRDefault="00166305" w:rsidP="00F17F54">
            <w:pPr>
              <w:spacing w:after="0" w:line="280" w:lineRule="exact"/>
              <w:jc w:val="center"/>
              <w:rPr>
                <w:rFonts w:ascii="微軟正黑體" w:eastAsia="微軟正黑體" w:hAnsi="微軟正黑體"/>
              </w:rPr>
            </w:pPr>
            <w:r>
              <w:rPr>
                <w:rFonts w:ascii="微軟正黑體" w:eastAsia="微軟正黑體" w:hAnsi="微軟正黑體" w:hint="eastAsia"/>
              </w:rPr>
              <w:t>1</w:t>
            </w:r>
          </w:p>
        </w:tc>
        <w:tc>
          <w:tcPr>
            <w:tcW w:w="867" w:type="dxa"/>
            <w:vAlign w:val="center"/>
          </w:tcPr>
          <w:p w14:paraId="08C2F3B2"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3A0BA079"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410AD005" w14:textId="77777777" w:rsidTr="00D70522">
        <w:trPr>
          <w:jc w:val="center"/>
        </w:trPr>
        <w:tc>
          <w:tcPr>
            <w:tcW w:w="6912" w:type="dxa"/>
          </w:tcPr>
          <w:p w14:paraId="6BB4F384" w14:textId="38865F6A" w:rsidR="00166305" w:rsidRPr="009C0FA9" w:rsidRDefault="00166305" w:rsidP="00F17F54">
            <w:pPr>
              <w:spacing w:after="0" w:line="280" w:lineRule="exact"/>
              <w:jc w:val="both"/>
              <w:rPr>
                <w:rFonts w:ascii="微軟正黑體" w:eastAsia="微軟正黑體" w:hAnsi="微軟正黑體"/>
              </w:rPr>
            </w:pPr>
            <w:r w:rsidRPr="009C0FA9">
              <w:rPr>
                <w:rFonts w:ascii="微軟正黑體" w:eastAsia="微軟正黑體" w:hAnsi="微軟正黑體"/>
              </w:rPr>
              <w:t>1</w:t>
            </w:r>
            <w:r w:rsidRPr="009C0FA9">
              <w:rPr>
                <w:rFonts w:ascii="微軟正黑體" w:eastAsia="微軟正黑體" w:hAnsi="微軟正黑體" w:hint="eastAsia"/>
                <w:lang w:eastAsia="zh-CN"/>
              </w:rPr>
              <w:t>3</w:t>
            </w:r>
            <w:r w:rsidRPr="009C0FA9">
              <w:rPr>
                <w:rFonts w:ascii="微軟正黑體" w:eastAsia="微軟正黑體" w:hAnsi="微軟正黑體"/>
              </w:rPr>
              <w:t>-1.</w:t>
            </w:r>
            <w:r w:rsidRPr="009C0FA9">
              <w:rPr>
                <w:rFonts w:ascii="微軟正黑體" w:eastAsia="微軟正黑體" w:hAnsi="微軟正黑體"/>
              </w:rPr>
              <w:t>法人資格證明文件</w:t>
            </w:r>
          </w:p>
        </w:tc>
        <w:tc>
          <w:tcPr>
            <w:tcW w:w="1251" w:type="dxa"/>
            <w:vAlign w:val="center"/>
          </w:tcPr>
          <w:p w14:paraId="17EF02DF" w14:textId="593993B2"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474DD87D"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10770516"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046225E2" w14:textId="77777777" w:rsidTr="00D70522">
        <w:trPr>
          <w:jc w:val="center"/>
        </w:trPr>
        <w:tc>
          <w:tcPr>
            <w:tcW w:w="6912" w:type="dxa"/>
          </w:tcPr>
          <w:p w14:paraId="7CA182BB" w14:textId="61C27CFB" w:rsidR="00166305" w:rsidRPr="009C0FA9" w:rsidRDefault="00166305" w:rsidP="00F17F54">
            <w:pPr>
              <w:spacing w:after="0" w:line="280" w:lineRule="exact"/>
              <w:jc w:val="both"/>
              <w:rPr>
                <w:rFonts w:ascii="微軟正黑體" w:eastAsia="微軟正黑體" w:hAnsi="微軟正黑體"/>
              </w:rPr>
            </w:pPr>
            <w:r w:rsidRPr="009C0FA9">
              <w:rPr>
                <w:rFonts w:ascii="微軟正黑體" w:eastAsia="微軟正黑體" w:hAnsi="微軟正黑體"/>
              </w:rPr>
              <w:t>1</w:t>
            </w:r>
            <w:r w:rsidRPr="009C0FA9">
              <w:rPr>
                <w:rFonts w:ascii="微軟正黑體" w:eastAsia="微軟正黑體" w:hAnsi="微軟正黑體" w:hint="eastAsia"/>
                <w:lang w:eastAsia="zh-CN"/>
              </w:rPr>
              <w:t>3</w:t>
            </w:r>
            <w:r w:rsidRPr="009C0FA9">
              <w:rPr>
                <w:rFonts w:ascii="微軟正黑體" w:eastAsia="微軟正黑體" w:hAnsi="微軟正黑體"/>
              </w:rPr>
              <w:t>-2.</w:t>
            </w:r>
            <w:r w:rsidRPr="009C0FA9">
              <w:rPr>
                <w:rFonts w:ascii="微軟正黑體" w:eastAsia="微軟正黑體" w:hAnsi="微軟正黑體"/>
              </w:rPr>
              <w:t>股東名冊</w:t>
            </w:r>
          </w:p>
        </w:tc>
        <w:tc>
          <w:tcPr>
            <w:tcW w:w="1251" w:type="dxa"/>
            <w:vAlign w:val="center"/>
          </w:tcPr>
          <w:p w14:paraId="5B2142FB" w14:textId="10E4027C"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26138B8D"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56DD5712"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1F2C2D89" w14:textId="77777777" w:rsidTr="00D70522">
        <w:trPr>
          <w:jc w:val="center"/>
        </w:trPr>
        <w:tc>
          <w:tcPr>
            <w:tcW w:w="6912" w:type="dxa"/>
          </w:tcPr>
          <w:p w14:paraId="3E166BAD" w14:textId="58712AA4" w:rsidR="00166305" w:rsidRPr="009C0FA9" w:rsidRDefault="00166305" w:rsidP="00F17F54">
            <w:pPr>
              <w:spacing w:after="0" w:line="280" w:lineRule="exact"/>
              <w:jc w:val="both"/>
              <w:rPr>
                <w:rFonts w:ascii="微軟正黑體" w:eastAsia="微軟正黑體" w:hAnsi="微軟正黑體"/>
              </w:rPr>
            </w:pPr>
            <w:r w:rsidRPr="009C0FA9">
              <w:rPr>
                <w:rFonts w:ascii="微軟正黑體" w:eastAsia="微軟正黑體" w:hAnsi="微軟正黑體"/>
              </w:rPr>
              <w:t>1</w:t>
            </w:r>
            <w:r w:rsidRPr="009C0FA9">
              <w:rPr>
                <w:rFonts w:ascii="微軟正黑體" w:eastAsia="微軟正黑體" w:hAnsi="微軟正黑體" w:hint="eastAsia"/>
                <w:lang w:eastAsia="zh-CN"/>
              </w:rPr>
              <w:t>3</w:t>
            </w:r>
            <w:r w:rsidRPr="009C0FA9">
              <w:rPr>
                <w:rFonts w:ascii="微軟正黑體" w:eastAsia="微軟正黑體" w:hAnsi="微軟正黑體"/>
              </w:rPr>
              <w:t>-3.</w:t>
            </w:r>
            <w:r w:rsidRPr="009C0FA9">
              <w:rPr>
                <w:rFonts w:ascii="微軟正黑體" w:eastAsia="微軟正黑體" w:hAnsi="微軟正黑體"/>
              </w:rPr>
              <w:t>稅務證明文件</w:t>
            </w:r>
          </w:p>
        </w:tc>
        <w:tc>
          <w:tcPr>
            <w:tcW w:w="1251" w:type="dxa"/>
            <w:vAlign w:val="center"/>
          </w:tcPr>
          <w:p w14:paraId="7D2DADA0" w14:textId="16401B54"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5C6AD4E6"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09766C7A"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21FA464E" w14:textId="77777777" w:rsidTr="00D70522">
        <w:trPr>
          <w:jc w:val="center"/>
        </w:trPr>
        <w:tc>
          <w:tcPr>
            <w:tcW w:w="6912" w:type="dxa"/>
          </w:tcPr>
          <w:p w14:paraId="2C339EAF" w14:textId="5840F33B" w:rsidR="00166305" w:rsidRPr="009C0FA9" w:rsidRDefault="00166305" w:rsidP="00F17F54">
            <w:pPr>
              <w:spacing w:after="0" w:line="280" w:lineRule="exact"/>
              <w:jc w:val="both"/>
              <w:rPr>
                <w:rFonts w:ascii="微軟正黑體" w:eastAsia="微軟正黑體" w:hAnsi="微軟正黑體"/>
              </w:rPr>
            </w:pPr>
            <w:r w:rsidRPr="009C0FA9">
              <w:rPr>
                <w:rFonts w:ascii="微軟正黑體" w:eastAsia="微軟正黑體" w:hAnsi="微軟正黑體"/>
              </w:rPr>
              <w:t>1</w:t>
            </w:r>
            <w:r w:rsidRPr="009C0FA9">
              <w:rPr>
                <w:rFonts w:ascii="微軟正黑體" w:eastAsia="微軟正黑體" w:hAnsi="微軟正黑體" w:hint="eastAsia"/>
                <w:lang w:eastAsia="zh-CN"/>
              </w:rPr>
              <w:t>4</w:t>
            </w:r>
            <w:r w:rsidRPr="009C0FA9">
              <w:rPr>
                <w:rFonts w:ascii="微軟正黑體" w:eastAsia="微軟正黑體" w:hAnsi="微軟正黑體"/>
              </w:rPr>
              <w:t>-1.</w:t>
            </w:r>
            <w:r w:rsidRPr="009C0FA9">
              <w:rPr>
                <w:rFonts w:ascii="微軟正黑體" w:eastAsia="微軟正黑體" w:hAnsi="微軟正黑體"/>
              </w:rPr>
              <w:t>年度財務報告</w:t>
            </w:r>
          </w:p>
        </w:tc>
        <w:tc>
          <w:tcPr>
            <w:tcW w:w="1251" w:type="dxa"/>
            <w:vAlign w:val="center"/>
          </w:tcPr>
          <w:p w14:paraId="535B6602" w14:textId="383D9AD5"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74652AAC"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6823016B"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284A3446" w14:textId="77777777" w:rsidTr="00D70522">
        <w:trPr>
          <w:jc w:val="center"/>
        </w:trPr>
        <w:tc>
          <w:tcPr>
            <w:tcW w:w="6912" w:type="dxa"/>
          </w:tcPr>
          <w:p w14:paraId="7FAD9843" w14:textId="39C077C5" w:rsidR="00166305" w:rsidRPr="009C0FA9" w:rsidRDefault="00166305" w:rsidP="00F17F54">
            <w:pPr>
              <w:spacing w:after="0" w:line="280" w:lineRule="exact"/>
              <w:jc w:val="both"/>
              <w:rPr>
                <w:rFonts w:ascii="微軟正黑體" w:eastAsia="微軟正黑體" w:hAnsi="微軟正黑體"/>
              </w:rPr>
            </w:pPr>
            <w:r w:rsidRPr="009C0FA9">
              <w:rPr>
                <w:rFonts w:ascii="微軟正黑體" w:eastAsia="微軟正黑體" w:hAnsi="微軟正黑體"/>
              </w:rPr>
              <w:t>1</w:t>
            </w:r>
            <w:r w:rsidRPr="009C0FA9">
              <w:rPr>
                <w:rFonts w:ascii="微軟正黑體" w:eastAsia="微軟正黑體" w:hAnsi="微軟正黑體" w:hint="eastAsia"/>
                <w:lang w:eastAsia="zh-CN"/>
              </w:rPr>
              <w:t>4</w:t>
            </w:r>
            <w:r w:rsidRPr="009C0FA9">
              <w:rPr>
                <w:rFonts w:ascii="微軟正黑體" w:eastAsia="微軟正黑體" w:hAnsi="微軟正黑體"/>
              </w:rPr>
              <w:t>-2.</w:t>
            </w:r>
            <w:r w:rsidRPr="009C0FA9">
              <w:rPr>
                <w:rFonts w:ascii="微軟正黑體" w:eastAsia="微軟正黑體" w:hAnsi="微軟正黑體"/>
              </w:rPr>
              <w:t>信用證明</w:t>
            </w:r>
          </w:p>
        </w:tc>
        <w:tc>
          <w:tcPr>
            <w:tcW w:w="1251" w:type="dxa"/>
            <w:vAlign w:val="center"/>
          </w:tcPr>
          <w:p w14:paraId="41B72E9D" w14:textId="2E69A6BC"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2B8402A5"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026643F8"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0FB3DD76" w14:textId="77777777" w:rsidTr="00D70522">
        <w:trPr>
          <w:jc w:val="center"/>
        </w:trPr>
        <w:tc>
          <w:tcPr>
            <w:tcW w:w="6912" w:type="dxa"/>
          </w:tcPr>
          <w:p w14:paraId="48D0FACB" w14:textId="06035155" w:rsidR="00166305" w:rsidRPr="009C0FA9" w:rsidRDefault="00166305" w:rsidP="00F17F54">
            <w:pPr>
              <w:spacing w:after="0" w:line="280" w:lineRule="exact"/>
              <w:jc w:val="both"/>
              <w:rPr>
                <w:rFonts w:ascii="微軟正黑體" w:eastAsia="微軟正黑體" w:hAnsi="微軟正黑體"/>
                <w:lang w:eastAsia="zh-TW"/>
              </w:rPr>
            </w:pPr>
            <w:r w:rsidRPr="009C0FA9">
              <w:rPr>
                <w:rFonts w:ascii="微軟正黑體" w:eastAsia="微軟正黑體" w:hAnsi="微軟正黑體"/>
                <w:lang w:eastAsia="zh-TW"/>
              </w:rPr>
              <w:t>1</w:t>
            </w:r>
            <w:r w:rsidRPr="009C0FA9">
              <w:rPr>
                <w:rFonts w:ascii="微軟正黑體" w:eastAsia="微軟正黑體" w:hAnsi="微軟正黑體" w:hint="eastAsia"/>
                <w:lang w:eastAsia="zh-TW"/>
              </w:rPr>
              <w:t>5</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興建營運</w:t>
            </w:r>
            <w:r w:rsidRPr="009C0FA9">
              <w:rPr>
                <w:rFonts w:ascii="微軟正黑體" w:eastAsia="微軟正黑體" w:hAnsi="微軟正黑體"/>
                <w:lang w:eastAsia="zh-TW"/>
              </w:rPr>
              <w:t>技術能力證明文件</w:t>
            </w:r>
          </w:p>
        </w:tc>
        <w:tc>
          <w:tcPr>
            <w:tcW w:w="1251" w:type="dxa"/>
            <w:vAlign w:val="center"/>
          </w:tcPr>
          <w:p w14:paraId="1432102C" w14:textId="6783AB55"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5FA313F7"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0E41DC7A"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65FBA9C9" w14:textId="77777777" w:rsidTr="00D70522">
        <w:trPr>
          <w:jc w:val="center"/>
        </w:trPr>
        <w:tc>
          <w:tcPr>
            <w:tcW w:w="6912" w:type="dxa"/>
          </w:tcPr>
          <w:p w14:paraId="7C3E3104" w14:textId="3A877442" w:rsidR="00166305" w:rsidRPr="009C0FA9" w:rsidRDefault="00166305" w:rsidP="00F17F54">
            <w:pPr>
              <w:spacing w:after="0" w:line="280" w:lineRule="exact"/>
              <w:jc w:val="both"/>
              <w:rPr>
                <w:rFonts w:ascii="微軟正黑體" w:eastAsia="微軟正黑體" w:hAnsi="微軟正黑體"/>
              </w:rPr>
            </w:pPr>
            <w:r w:rsidRPr="009C0FA9">
              <w:rPr>
                <w:rFonts w:ascii="微軟正黑體" w:eastAsia="微軟正黑體" w:hAnsi="微軟正黑體" w:hint="eastAsia"/>
              </w:rPr>
              <w:t>16.</w:t>
            </w:r>
            <w:r w:rsidRPr="009C0FA9">
              <w:rPr>
                <w:rFonts w:ascii="微軟正黑體" w:eastAsia="微軟正黑體" w:hAnsi="微軟正黑體" w:hint="eastAsia"/>
              </w:rPr>
              <w:t>債信能力證明文件</w:t>
            </w:r>
          </w:p>
        </w:tc>
        <w:tc>
          <w:tcPr>
            <w:tcW w:w="1251" w:type="dxa"/>
            <w:vAlign w:val="center"/>
          </w:tcPr>
          <w:p w14:paraId="78EB6587" w14:textId="7E39BEA5"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79A2EEA4"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7AA9FA7E"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768FAFFC" w14:textId="77777777" w:rsidTr="00D70522">
        <w:trPr>
          <w:jc w:val="center"/>
        </w:trPr>
        <w:tc>
          <w:tcPr>
            <w:tcW w:w="6912" w:type="dxa"/>
          </w:tcPr>
          <w:p w14:paraId="06194ED4" w14:textId="4853EFB6" w:rsidR="00166305" w:rsidRPr="009C0FA9" w:rsidRDefault="00166305" w:rsidP="00F17F54">
            <w:pPr>
              <w:spacing w:after="0" w:line="280" w:lineRule="exact"/>
              <w:jc w:val="both"/>
              <w:rPr>
                <w:rFonts w:ascii="微軟正黑體" w:eastAsia="微軟正黑體" w:hAnsi="微軟正黑體"/>
                <w:lang w:eastAsia="zh-TW"/>
              </w:rPr>
            </w:pPr>
            <w:r w:rsidRPr="009C0FA9">
              <w:rPr>
                <w:rFonts w:ascii="微軟正黑體" w:eastAsia="微軟正黑體" w:hAnsi="微軟正黑體"/>
                <w:lang w:eastAsia="zh-TW"/>
              </w:rPr>
              <w:t>1</w:t>
            </w:r>
            <w:r w:rsidRPr="009C0FA9">
              <w:rPr>
                <w:rFonts w:ascii="微軟正黑體" w:eastAsia="微軟正黑體" w:hAnsi="微軟正黑體" w:hint="eastAsia"/>
                <w:lang w:eastAsia="zh-TW"/>
              </w:rPr>
              <w:t>7</w:t>
            </w:r>
            <w:r w:rsidRPr="009C0FA9">
              <w:rPr>
                <w:rFonts w:ascii="微軟正黑體" w:eastAsia="微軟正黑體" w:hAnsi="微軟正黑體"/>
                <w:lang w:eastAsia="zh-TW"/>
              </w:rPr>
              <w:t>.</w:t>
            </w:r>
            <w:r w:rsidRPr="009C0FA9">
              <w:rPr>
                <w:rFonts w:ascii="微軟正黑體" w:eastAsia="微軟正黑體" w:hAnsi="微軟正黑體"/>
                <w:lang w:eastAsia="zh-TW"/>
              </w:rPr>
              <w:t>申請保證金繳交證明文件</w:t>
            </w:r>
          </w:p>
        </w:tc>
        <w:tc>
          <w:tcPr>
            <w:tcW w:w="1251" w:type="dxa"/>
            <w:vAlign w:val="center"/>
          </w:tcPr>
          <w:p w14:paraId="13F1C714" w14:textId="4150BF3C"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3D6EF640"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64E9C0A0" w14:textId="77777777" w:rsidR="00166305" w:rsidRPr="009C0FA9" w:rsidRDefault="00166305" w:rsidP="00F17F54">
            <w:pPr>
              <w:spacing w:after="0" w:line="280" w:lineRule="exact"/>
              <w:jc w:val="center"/>
              <w:rPr>
                <w:rFonts w:ascii="微軟正黑體" w:eastAsia="微軟正黑體" w:hAnsi="微軟正黑體"/>
              </w:rPr>
            </w:pPr>
          </w:p>
        </w:tc>
      </w:tr>
      <w:tr w:rsidR="007C36F9" w:rsidRPr="009C0FA9" w14:paraId="1267EC5B" w14:textId="77777777" w:rsidTr="00D70522">
        <w:trPr>
          <w:jc w:val="center"/>
        </w:trPr>
        <w:tc>
          <w:tcPr>
            <w:tcW w:w="6912" w:type="dxa"/>
          </w:tcPr>
          <w:p w14:paraId="206A9250" w14:textId="5E515876" w:rsidR="00166305" w:rsidRPr="009C0FA9" w:rsidRDefault="00166305" w:rsidP="00F17F54">
            <w:pPr>
              <w:spacing w:after="0" w:line="28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18.</w:t>
            </w:r>
            <w:r w:rsidRPr="009C0FA9">
              <w:rPr>
                <w:rFonts w:ascii="微軟正黑體" w:eastAsia="微軟正黑體" w:hAnsi="微軟正黑體" w:hint="eastAsia"/>
                <w:lang w:eastAsia="zh-TW"/>
              </w:rPr>
              <w:t>我國駐外單位認證文件</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中譯本</w:t>
            </w:r>
          </w:p>
        </w:tc>
        <w:tc>
          <w:tcPr>
            <w:tcW w:w="1251" w:type="dxa"/>
            <w:vAlign w:val="center"/>
          </w:tcPr>
          <w:p w14:paraId="337BDC8F" w14:textId="46EF859C"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31C91718"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0A87AF97" w14:textId="77777777" w:rsidR="00166305" w:rsidRPr="009C0FA9" w:rsidRDefault="00166305" w:rsidP="00F17F54">
            <w:pPr>
              <w:spacing w:after="0" w:line="280" w:lineRule="exact"/>
              <w:jc w:val="center"/>
              <w:rPr>
                <w:rFonts w:ascii="微軟正黑體" w:eastAsia="微軟正黑體" w:hAnsi="微軟正黑體"/>
              </w:rPr>
            </w:pPr>
          </w:p>
        </w:tc>
      </w:tr>
      <w:tr w:rsidR="002B5183" w:rsidRPr="009C0FA9" w14:paraId="31C36B43" w14:textId="77777777" w:rsidTr="00D70522">
        <w:trPr>
          <w:jc w:val="center"/>
        </w:trPr>
        <w:tc>
          <w:tcPr>
            <w:tcW w:w="6912" w:type="dxa"/>
          </w:tcPr>
          <w:p w14:paraId="4630AD6B" w14:textId="1C71DAFB" w:rsidR="00166305" w:rsidRPr="009C0FA9" w:rsidRDefault="00166305" w:rsidP="00F17F54">
            <w:pPr>
              <w:spacing w:after="0" w:line="280" w:lineRule="exact"/>
              <w:jc w:val="both"/>
              <w:rPr>
                <w:rFonts w:ascii="微軟正黑體" w:eastAsia="微軟正黑體" w:hAnsi="微軟正黑體"/>
              </w:rPr>
            </w:pPr>
            <w:r w:rsidRPr="009C0FA9">
              <w:rPr>
                <w:rFonts w:ascii="微軟正黑體" w:eastAsia="微軟正黑體" w:hAnsi="微軟正黑體" w:hint="eastAsia"/>
              </w:rPr>
              <w:t>19.</w:t>
            </w:r>
            <w:r w:rsidRPr="009C0FA9">
              <w:rPr>
                <w:rFonts w:ascii="微軟正黑體" w:eastAsia="微軟正黑體" w:hAnsi="微軟正黑體" w:hint="eastAsia"/>
              </w:rPr>
              <w:t>中文翻譯切結書</w:t>
            </w:r>
          </w:p>
        </w:tc>
        <w:tc>
          <w:tcPr>
            <w:tcW w:w="1251" w:type="dxa"/>
            <w:vAlign w:val="center"/>
          </w:tcPr>
          <w:p w14:paraId="5479C96C" w14:textId="41A31DDC" w:rsidR="00166305" w:rsidRPr="009C0FA9" w:rsidRDefault="00166305" w:rsidP="00F17F54">
            <w:pPr>
              <w:spacing w:after="0" w:line="280" w:lineRule="exact"/>
              <w:jc w:val="center"/>
              <w:rPr>
                <w:rFonts w:ascii="微軟正黑體" w:eastAsia="微軟正黑體" w:hAnsi="微軟正黑體"/>
              </w:rPr>
            </w:pPr>
            <w:r w:rsidRPr="009C0FA9">
              <w:rPr>
                <w:rFonts w:ascii="微軟正黑體" w:eastAsia="微軟正黑體" w:hAnsi="微軟正黑體" w:hint="eastAsia"/>
              </w:rPr>
              <w:t>1</w:t>
            </w:r>
          </w:p>
        </w:tc>
        <w:tc>
          <w:tcPr>
            <w:tcW w:w="867" w:type="dxa"/>
            <w:vAlign w:val="center"/>
          </w:tcPr>
          <w:p w14:paraId="5F310F1F" w14:textId="77777777" w:rsidR="00166305" w:rsidRPr="009C0FA9" w:rsidRDefault="00166305" w:rsidP="00F17F54">
            <w:pPr>
              <w:spacing w:after="0" w:line="280" w:lineRule="exact"/>
              <w:jc w:val="center"/>
              <w:rPr>
                <w:rFonts w:ascii="微軟正黑體" w:eastAsia="微軟正黑體" w:hAnsi="微軟正黑體"/>
              </w:rPr>
            </w:pPr>
          </w:p>
        </w:tc>
        <w:tc>
          <w:tcPr>
            <w:tcW w:w="821" w:type="dxa"/>
            <w:vAlign w:val="center"/>
          </w:tcPr>
          <w:p w14:paraId="781DFEC3"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6D65E0EB" w14:textId="77777777" w:rsidTr="00D70522">
        <w:trPr>
          <w:jc w:val="center"/>
        </w:trPr>
        <w:tc>
          <w:tcPr>
            <w:tcW w:w="6912" w:type="dxa"/>
          </w:tcPr>
          <w:p w14:paraId="20F0DFE6" w14:textId="0161DF8A" w:rsidR="00166305" w:rsidRPr="009C0FA9" w:rsidRDefault="00166305" w:rsidP="00F17F54">
            <w:pPr>
              <w:spacing w:after="0" w:line="280" w:lineRule="exact"/>
              <w:ind w:left="288" w:hangingChars="131" w:hanging="288"/>
              <w:jc w:val="both"/>
              <w:rPr>
                <w:rFonts w:ascii="微軟正黑體" w:eastAsia="微軟正黑體" w:hAnsi="微軟正黑體"/>
                <w:color w:val="000000" w:themeColor="text1"/>
              </w:rPr>
            </w:pPr>
            <w:r w:rsidRPr="009C0FA9">
              <w:rPr>
                <w:rFonts w:ascii="微軟正黑體" w:eastAsia="微軟正黑體" w:hAnsi="微軟正黑體" w:hint="eastAsia"/>
                <w:color w:val="000000" w:themeColor="text1"/>
              </w:rPr>
              <w:t>20</w:t>
            </w:r>
            <w:r w:rsidRPr="009C0FA9">
              <w:rPr>
                <w:rFonts w:ascii="微軟正黑體" w:eastAsia="微軟正黑體" w:hAnsi="微軟正黑體"/>
                <w:color w:val="000000" w:themeColor="text1"/>
              </w:rPr>
              <w:t>.</w:t>
            </w:r>
            <w:proofErr w:type="gramStart"/>
            <w:r w:rsidRPr="009C0FA9">
              <w:rPr>
                <w:rFonts w:ascii="微軟正黑體" w:eastAsia="微軟正黑體" w:hAnsi="微軟正黑體" w:hint="eastAsia"/>
                <w:color w:val="000000" w:themeColor="text1"/>
              </w:rPr>
              <w:t>投資計畫書及其電子檔</w:t>
            </w:r>
            <w:r w:rsidRPr="009C0FA9">
              <w:rPr>
                <w:rFonts w:ascii="微軟正黑體" w:eastAsia="微軟正黑體" w:hAnsi="微軟正黑體"/>
                <w:color w:val="000000" w:themeColor="text1"/>
              </w:rPr>
              <w:t>(</w:t>
            </w:r>
            <w:proofErr w:type="gramEnd"/>
            <w:r w:rsidRPr="009C0FA9">
              <w:rPr>
                <w:rFonts w:ascii="微軟正黑體" w:eastAsia="微軟正黑體" w:hAnsi="微軟正黑體" w:hint="eastAsia"/>
                <w:color w:val="000000" w:themeColor="text1"/>
              </w:rPr>
              <w:t>包含整份計畫書可編輯</w:t>
            </w:r>
            <w:r w:rsidRPr="009C0FA9">
              <w:rPr>
                <w:rFonts w:ascii="微軟正黑體" w:eastAsia="微軟正黑體" w:hAnsi="微軟正黑體"/>
                <w:color w:val="000000" w:themeColor="text1"/>
              </w:rPr>
              <w:t>word</w:t>
            </w:r>
            <w:r w:rsidRPr="009C0FA9">
              <w:rPr>
                <w:rFonts w:ascii="微軟正黑體" w:eastAsia="微軟正黑體" w:hAnsi="微軟正黑體" w:hint="eastAsia"/>
                <w:color w:val="000000" w:themeColor="text1"/>
              </w:rPr>
              <w:t xml:space="preserve"> (</w:t>
            </w:r>
            <w:r w:rsidRPr="009C0FA9">
              <w:rPr>
                <w:rFonts w:ascii="微軟正黑體" w:eastAsia="微軟正黑體" w:hAnsi="微軟正黑體"/>
                <w:color w:val="000000" w:themeColor="text1"/>
              </w:rPr>
              <w:t xml:space="preserve">Microsoft </w:t>
            </w:r>
            <w:proofErr w:type="gramStart"/>
            <w:r w:rsidRPr="009C0FA9">
              <w:rPr>
                <w:rFonts w:ascii="微軟正黑體" w:eastAsia="微軟正黑體" w:hAnsi="微軟正黑體"/>
                <w:color w:val="000000" w:themeColor="text1"/>
              </w:rPr>
              <w:t>Word</w:t>
            </w:r>
            <w:r w:rsidRPr="009C0FA9">
              <w:rPr>
                <w:rFonts w:ascii="微軟正黑體" w:eastAsia="微軟正黑體" w:hAnsi="微軟正黑體" w:hint="eastAsia"/>
                <w:color w:val="000000" w:themeColor="text1"/>
              </w:rPr>
              <w:t>)</w:t>
            </w:r>
            <w:r w:rsidRPr="009C0FA9">
              <w:rPr>
                <w:rFonts w:ascii="微軟正黑體" w:eastAsia="微軟正黑體" w:hAnsi="微軟正黑體" w:hint="eastAsia"/>
                <w:color w:val="000000" w:themeColor="text1"/>
              </w:rPr>
              <w:t>電子檔與不可編輯之</w:t>
            </w:r>
            <w:proofErr w:type="gramEnd"/>
            <w:r w:rsidRPr="009C0FA9">
              <w:rPr>
                <w:rFonts w:ascii="微軟正黑體" w:eastAsia="微軟正黑體" w:hAnsi="微軟正黑體"/>
                <w:color w:val="000000" w:themeColor="text1"/>
              </w:rPr>
              <w:t>PDF</w:t>
            </w:r>
            <w:r w:rsidRPr="009C0FA9">
              <w:rPr>
                <w:rFonts w:ascii="微軟正黑體" w:eastAsia="微軟正黑體" w:hAnsi="微軟正黑體" w:hint="eastAsia"/>
                <w:color w:val="000000" w:themeColor="text1"/>
              </w:rPr>
              <w:t xml:space="preserve"> (</w:t>
            </w:r>
            <w:r w:rsidRPr="009C0FA9">
              <w:rPr>
                <w:rFonts w:ascii="微軟正黑體" w:eastAsia="微軟正黑體" w:hAnsi="微軟正黑體"/>
                <w:color w:val="000000" w:themeColor="text1"/>
              </w:rPr>
              <w:t xml:space="preserve">Portable Document </w:t>
            </w:r>
            <w:proofErr w:type="gramStart"/>
            <w:r w:rsidRPr="009C0FA9">
              <w:rPr>
                <w:rFonts w:ascii="微軟正黑體" w:eastAsia="微軟正黑體" w:hAnsi="微軟正黑體"/>
                <w:color w:val="000000" w:themeColor="text1"/>
              </w:rPr>
              <w:t>Format</w:t>
            </w:r>
            <w:r w:rsidRPr="009C0FA9">
              <w:rPr>
                <w:rFonts w:ascii="微軟正黑體" w:eastAsia="微軟正黑體" w:hAnsi="微軟正黑體" w:hint="eastAsia"/>
                <w:color w:val="000000" w:themeColor="text1"/>
              </w:rPr>
              <w:t>)</w:t>
            </w:r>
            <w:r w:rsidRPr="009C0FA9">
              <w:rPr>
                <w:rFonts w:ascii="微軟正黑體" w:eastAsia="微軟正黑體" w:hAnsi="微軟正黑體" w:hint="eastAsia"/>
                <w:color w:val="000000" w:themeColor="text1"/>
              </w:rPr>
              <w:t>電子檔及含公式鏈結之財務試算</w:t>
            </w:r>
            <w:proofErr w:type="gramEnd"/>
            <w:r w:rsidRPr="009C0FA9">
              <w:rPr>
                <w:rFonts w:ascii="微軟正黑體" w:eastAsia="微軟正黑體" w:hAnsi="微軟正黑體"/>
                <w:color w:val="000000" w:themeColor="text1"/>
              </w:rPr>
              <w:t>Excel</w:t>
            </w:r>
            <w:r w:rsidRPr="009C0FA9">
              <w:rPr>
                <w:rFonts w:ascii="微軟正黑體" w:eastAsia="微軟正黑體" w:hAnsi="微軟正黑體" w:hint="eastAsia"/>
                <w:color w:val="000000" w:themeColor="text1"/>
              </w:rPr>
              <w:t xml:space="preserve"> (</w:t>
            </w:r>
            <w:r w:rsidRPr="009C0FA9">
              <w:rPr>
                <w:rFonts w:ascii="微軟正黑體" w:eastAsia="微軟正黑體" w:hAnsi="微軟正黑體"/>
                <w:color w:val="000000" w:themeColor="text1"/>
              </w:rPr>
              <w:t xml:space="preserve">Microsoft </w:t>
            </w:r>
            <w:proofErr w:type="gramStart"/>
            <w:r w:rsidRPr="009C0FA9">
              <w:rPr>
                <w:rFonts w:ascii="微軟正黑體" w:eastAsia="微軟正黑體" w:hAnsi="微軟正黑體"/>
                <w:color w:val="000000" w:themeColor="text1"/>
              </w:rPr>
              <w:t>Excel</w:t>
            </w:r>
            <w:r w:rsidRPr="009C0FA9">
              <w:rPr>
                <w:rFonts w:ascii="微軟正黑體" w:eastAsia="微軟正黑體" w:hAnsi="微軟正黑體" w:hint="eastAsia"/>
                <w:color w:val="000000" w:themeColor="text1"/>
              </w:rPr>
              <w:t>)</w:t>
            </w:r>
            <w:r w:rsidRPr="009C0FA9">
              <w:rPr>
                <w:rFonts w:ascii="微軟正黑體" w:eastAsia="微軟正黑體" w:hAnsi="微軟正黑體" w:hint="eastAsia"/>
                <w:color w:val="000000" w:themeColor="text1"/>
              </w:rPr>
              <w:t>電子檔光碟</w:t>
            </w:r>
            <w:proofErr w:type="gramEnd"/>
            <w:r w:rsidRPr="009C0FA9">
              <w:rPr>
                <w:rFonts w:ascii="微軟正黑體" w:eastAsia="微軟正黑體" w:hAnsi="微軟正黑體"/>
                <w:color w:val="000000" w:themeColor="text1"/>
              </w:rPr>
              <w:t>)</w:t>
            </w:r>
          </w:p>
        </w:tc>
        <w:tc>
          <w:tcPr>
            <w:tcW w:w="1251" w:type="dxa"/>
            <w:vAlign w:val="center"/>
          </w:tcPr>
          <w:p w14:paraId="53CA2E68" w14:textId="7C973F96" w:rsidR="00166305" w:rsidRPr="009C0FA9" w:rsidRDefault="00166305" w:rsidP="00F17F54">
            <w:pPr>
              <w:spacing w:line="280" w:lineRule="exact"/>
              <w:jc w:val="center"/>
              <w:rPr>
                <w:rFonts w:ascii="微軟正黑體" w:eastAsia="微軟正黑體" w:hAnsi="微軟正黑體"/>
                <w:color w:val="000000" w:themeColor="text1"/>
              </w:rPr>
            </w:pPr>
            <w:r w:rsidRPr="009C0FA9">
              <w:rPr>
                <w:rFonts w:ascii="微軟正黑體" w:eastAsia="微軟正黑體" w:hAnsi="微軟正黑體" w:hint="eastAsia"/>
                <w:color w:val="000000" w:themeColor="text1"/>
              </w:rPr>
              <w:t>20</w:t>
            </w:r>
          </w:p>
        </w:tc>
        <w:tc>
          <w:tcPr>
            <w:tcW w:w="867" w:type="dxa"/>
            <w:vAlign w:val="center"/>
          </w:tcPr>
          <w:p w14:paraId="0E632570" w14:textId="77777777" w:rsidR="00166305" w:rsidRPr="009C0FA9" w:rsidRDefault="00166305" w:rsidP="00F17F54">
            <w:pPr>
              <w:spacing w:after="0" w:line="280" w:lineRule="exact"/>
              <w:jc w:val="center"/>
              <w:rPr>
                <w:rFonts w:ascii="微軟正黑體" w:eastAsia="微軟正黑體" w:hAnsi="微軟正黑體"/>
                <w:color w:val="000000" w:themeColor="text1"/>
              </w:rPr>
            </w:pPr>
          </w:p>
        </w:tc>
        <w:tc>
          <w:tcPr>
            <w:tcW w:w="821" w:type="dxa"/>
            <w:vAlign w:val="center"/>
          </w:tcPr>
          <w:p w14:paraId="0C9FE6CC"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2652A1B3" w14:textId="77777777" w:rsidTr="00D70522">
        <w:trPr>
          <w:trHeight w:val="130"/>
          <w:jc w:val="center"/>
        </w:trPr>
        <w:tc>
          <w:tcPr>
            <w:tcW w:w="6912" w:type="dxa"/>
          </w:tcPr>
          <w:p w14:paraId="1757EE1D" w14:textId="23A9C066" w:rsidR="00166305" w:rsidRPr="009C0FA9" w:rsidRDefault="00166305" w:rsidP="00F17F54">
            <w:pPr>
              <w:spacing w:after="0" w:line="280" w:lineRule="exact"/>
              <w:rPr>
                <w:rFonts w:ascii="微軟正黑體" w:eastAsia="微軟正黑體" w:hAnsi="微軟正黑體"/>
                <w:color w:val="000000" w:themeColor="text1"/>
                <w:lang w:eastAsia="zh-TW"/>
              </w:rPr>
            </w:pPr>
            <w:r w:rsidRPr="009C0FA9">
              <w:rPr>
                <w:rFonts w:ascii="微軟正黑體" w:eastAsia="微軟正黑體" w:hAnsi="微軟正黑體" w:hint="eastAsia"/>
                <w:color w:val="000000" w:themeColor="text1"/>
                <w:lang w:eastAsia="zh-TW"/>
              </w:rPr>
              <w:t>2</w:t>
            </w:r>
            <w:r w:rsidRPr="009C0FA9">
              <w:rPr>
                <w:rFonts w:ascii="微軟正黑體" w:eastAsia="微軟正黑體" w:hAnsi="微軟正黑體" w:hint="eastAsia"/>
                <w:color w:val="000000" w:themeColor="text1"/>
                <w:lang w:eastAsia="zh-TW"/>
              </w:rPr>
              <w:t>1</w:t>
            </w:r>
            <w:r w:rsidRPr="009C0FA9">
              <w:rPr>
                <w:rFonts w:ascii="微軟正黑體" w:eastAsia="微軟正黑體" w:hAnsi="微軟正黑體" w:hint="eastAsia"/>
                <w:color w:val="000000" w:themeColor="text1"/>
                <w:lang w:eastAsia="zh-TW"/>
              </w:rPr>
              <w:t>.</w:t>
            </w:r>
            <w:r w:rsidRPr="009C0FA9">
              <w:rPr>
                <w:rFonts w:ascii="微軟正黑體" w:eastAsia="微軟正黑體" w:hAnsi="微軟正黑體" w:hint="eastAsia"/>
                <w:color w:val="000000" w:themeColor="text1"/>
                <w:lang w:eastAsia="zh-TW"/>
              </w:rPr>
              <w:t>甄選簡報及其電子</w:t>
            </w:r>
            <w:proofErr w:type="gramStart"/>
            <w:r w:rsidRPr="009C0FA9">
              <w:rPr>
                <w:rFonts w:ascii="微軟正黑體" w:eastAsia="微軟正黑體" w:hAnsi="微軟正黑體" w:hint="eastAsia"/>
                <w:color w:val="000000" w:themeColor="text1"/>
                <w:lang w:eastAsia="zh-TW"/>
              </w:rPr>
              <w:t>檔</w:t>
            </w:r>
            <w:proofErr w:type="gramEnd"/>
            <w:r w:rsidRPr="009C0FA9">
              <w:rPr>
                <w:rFonts w:ascii="微軟正黑體" w:eastAsia="微軟正黑體" w:hAnsi="微軟正黑體" w:hint="eastAsia"/>
                <w:color w:val="000000" w:themeColor="text1"/>
                <w:lang w:eastAsia="zh-TW"/>
              </w:rPr>
              <w:t>光碟</w:t>
            </w:r>
          </w:p>
        </w:tc>
        <w:tc>
          <w:tcPr>
            <w:tcW w:w="1251" w:type="dxa"/>
            <w:vAlign w:val="center"/>
          </w:tcPr>
          <w:p w14:paraId="23567D98" w14:textId="3B7787EB" w:rsidR="00166305" w:rsidRPr="009C0FA9" w:rsidRDefault="00166305" w:rsidP="00F17F54">
            <w:pPr>
              <w:spacing w:after="0" w:line="280" w:lineRule="exact"/>
              <w:jc w:val="center"/>
              <w:rPr>
                <w:rFonts w:ascii="微軟正黑體" w:eastAsia="微軟正黑體" w:hAnsi="微軟正黑體"/>
                <w:color w:val="000000" w:themeColor="text1"/>
              </w:rPr>
            </w:pPr>
            <w:r w:rsidRPr="009C0FA9">
              <w:rPr>
                <w:rFonts w:ascii="微軟正黑體" w:eastAsia="微軟正黑體" w:hAnsi="微軟正黑體" w:hint="eastAsia"/>
                <w:color w:val="000000" w:themeColor="text1"/>
              </w:rPr>
              <w:t>20</w:t>
            </w:r>
          </w:p>
        </w:tc>
        <w:tc>
          <w:tcPr>
            <w:tcW w:w="867" w:type="dxa"/>
            <w:vAlign w:val="center"/>
          </w:tcPr>
          <w:p w14:paraId="481CE664" w14:textId="77777777" w:rsidR="00166305" w:rsidRPr="009C0FA9" w:rsidRDefault="00166305" w:rsidP="00F17F54">
            <w:pPr>
              <w:spacing w:after="0" w:line="280" w:lineRule="exact"/>
              <w:jc w:val="center"/>
              <w:rPr>
                <w:rFonts w:ascii="微軟正黑體" w:eastAsia="微軟正黑體" w:hAnsi="微軟正黑體"/>
                <w:color w:val="000000" w:themeColor="text1"/>
              </w:rPr>
            </w:pPr>
          </w:p>
        </w:tc>
        <w:tc>
          <w:tcPr>
            <w:tcW w:w="821" w:type="dxa"/>
            <w:vAlign w:val="center"/>
          </w:tcPr>
          <w:p w14:paraId="17BF70AF" w14:textId="77777777" w:rsidR="00166305" w:rsidRPr="009C0FA9" w:rsidRDefault="00166305" w:rsidP="00F17F54">
            <w:pPr>
              <w:spacing w:after="0" w:line="280" w:lineRule="exact"/>
              <w:jc w:val="center"/>
              <w:rPr>
                <w:rFonts w:ascii="微軟正黑體" w:eastAsia="微軟正黑體" w:hAnsi="微軟正黑體"/>
              </w:rPr>
            </w:pPr>
          </w:p>
        </w:tc>
      </w:tr>
      <w:tr w:rsidR="00F17F54" w:rsidRPr="009C0FA9" w14:paraId="15E018DF" w14:textId="77777777" w:rsidTr="00D70522">
        <w:trPr>
          <w:jc w:val="center"/>
        </w:trPr>
        <w:tc>
          <w:tcPr>
            <w:tcW w:w="9851" w:type="dxa"/>
            <w:gridSpan w:val="4"/>
          </w:tcPr>
          <w:p w14:paraId="552C92A0" w14:textId="1DA9A47E" w:rsidR="00166305" w:rsidRPr="009C0FA9" w:rsidRDefault="00166305" w:rsidP="00F17F54">
            <w:pPr>
              <w:spacing w:after="0" w:line="280" w:lineRule="exact"/>
              <w:rPr>
                <w:rFonts w:ascii="微軟正黑體" w:eastAsia="微軟正黑體" w:hAnsi="微軟正黑體"/>
                <w:lang w:eastAsia="zh-TW"/>
              </w:rPr>
            </w:pPr>
            <w:r w:rsidRPr="009C0FA9">
              <w:rPr>
                <w:rFonts w:ascii="微軟正黑體" w:eastAsia="微軟正黑體" w:hAnsi="微軟正黑體" w:hint="eastAsia"/>
                <w:lang w:eastAsia="zh-TW"/>
              </w:rPr>
              <w:t>申請人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單一申請人或合作聯盟申請人授權代表</w:t>
            </w:r>
            <w:r w:rsidRPr="009C0FA9">
              <w:rPr>
                <w:rFonts w:ascii="微軟正黑體" w:eastAsia="微軟正黑體" w:hAnsi="微軟正黑體" w:hint="eastAsia"/>
                <w:lang w:eastAsia="zh-TW"/>
              </w:rPr>
              <w:t>)</w:t>
            </w:r>
          </w:p>
          <w:p w14:paraId="244882EE" w14:textId="1899CEE3" w:rsidR="00166305" w:rsidRPr="009C0FA9" w:rsidRDefault="00166305" w:rsidP="00F17F54">
            <w:pPr>
              <w:spacing w:after="0" w:line="280" w:lineRule="exact"/>
              <w:rPr>
                <w:rFonts w:ascii="微軟正黑體" w:eastAsia="微軟正黑體" w:hAnsi="微軟正黑體"/>
                <w:lang w:eastAsia="zh-TW"/>
              </w:rPr>
            </w:pPr>
            <w:r w:rsidRPr="009C0FA9">
              <w:rPr>
                <w:rFonts w:ascii="微軟正黑體" w:eastAsia="微軟正黑體" w:hAnsi="微軟正黑體"/>
                <w:lang w:eastAsia="zh-TW"/>
              </w:rPr>
              <w:t>公司名稱：</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印鑑</w:t>
            </w:r>
            <w:r w:rsidRPr="009C0FA9">
              <w:rPr>
                <w:rFonts w:ascii="微軟正黑體" w:eastAsia="微軟正黑體" w:hAnsi="微軟正黑體"/>
                <w:lang w:eastAsia="zh-TW"/>
              </w:rPr>
              <w:t>)</w:t>
            </w:r>
          </w:p>
          <w:p w14:paraId="02DD8442" w14:textId="77777777" w:rsidR="00166305" w:rsidRDefault="00166305" w:rsidP="00F17F54">
            <w:pPr>
              <w:spacing w:after="0" w:line="280" w:lineRule="exact"/>
              <w:rPr>
                <w:rFonts w:ascii="微軟正黑體" w:eastAsia="微軟正黑體" w:hAnsi="微軟正黑體"/>
                <w:lang w:eastAsia="zh-TW"/>
              </w:rPr>
            </w:pPr>
          </w:p>
          <w:p w14:paraId="6F33FC17" w14:textId="77777777" w:rsidR="00166305" w:rsidRPr="009C0FA9" w:rsidRDefault="00166305" w:rsidP="00F17F54">
            <w:pPr>
              <w:spacing w:after="0" w:line="280" w:lineRule="exact"/>
              <w:rPr>
                <w:rFonts w:ascii="微軟正黑體" w:eastAsia="微軟正黑體" w:hAnsi="微軟正黑體"/>
                <w:lang w:eastAsia="zh-TW"/>
              </w:rPr>
            </w:pPr>
          </w:p>
          <w:p w14:paraId="30C59254" w14:textId="75D3A26D" w:rsidR="00166305" w:rsidRPr="009C0FA9" w:rsidRDefault="00166305" w:rsidP="00F17F54">
            <w:pPr>
              <w:spacing w:after="0" w:line="280" w:lineRule="exact"/>
              <w:rPr>
                <w:rFonts w:ascii="微軟正黑體" w:eastAsia="微軟正黑體" w:hAnsi="微軟正黑體"/>
                <w:lang w:eastAsia="zh-TW"/>
              </w:rPr>
            </w:pPr>
            <w:r w:rsidRPr="009C0FA9">
              <w:rPr>
                <w:rFonts w:ascii="微軟正黑體" w:eastAsia="微軟正黑體" w:hAnsi="微軟正黑體"/>
                <w:lang w:eastAsia="zh-TW"/>
              </w:rPr>
              <w:t>公司負責人：</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印鑑</w:t>
            </w:r>
            <w:r w:rsidRPr="009C0FA9">
              <w:rPr>
                <w:rFonts w:ascii="微軟正黑體" w:eastAsia="微軟正黑體" w:hAnsi="微軟正黑體"/>
                <w:lang w:eastAsia="zh-TW"/>
              </w:rPr>
              <w:t>)</w:t>
            </w:r>
          </w:p>
          <w:p w14:paraId="1196C468" w14:textId="77777777" w:rsidR="00166305" w:rsidRPr="009C0FA9" w:rsidRDefault="00166305" w:rsidP="00F17F54">
            <w:pPr>
              <w:spacing w:after="0" w:line="280" w:lineRule="exact"/>
              <w:rPr>
                <w:rFonts w:ascii="微軟正黑體" w:eastAsia="微軟正黑體" w:hAnsi="微軟正黑體"/>
                <w:lang w:eastAsia="zh-TW"/>
              </w:rPr>
            </w:pPr>
          </w:p>
          <w:p w14:paraId="7F6B616D" w14:textId="77777777" w:rsidR="00166305" w:rsidRPr="009C0FA9" w:rsidRDefault="00166305" w:rsidP="00F17F54">
            <w:pPr>
              <w:spacing w:after="0" w:line="280" w:lineRule="exact"/>
              <w:rPr>
                <w:rFonts w:ascii="微軟正黑體" w:eastAsia="微軟正黑體" w:hAnsi="微軟正黑體"/>
              </w:rPr>
            </w:pP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立聲明書人若為於我國設有分公司之外國公司，應填具該公司及分公司名稱，</w:t>
            </w:r>
            <w:proofErr w:type="gramStart"/>
            <w:r w:rsidRPr="009C0FA9">
              <w:rPr>
                <w:rFonts w:ascii="微軟正黑體" w:eastAsia="微軟正黑體" w:hAnsi="微軟正黑體" w:hint="eastAsia"/>
                <w:lang w:eastAsia="zh-TW"/>
              </w:rPr>
              <w:t>並蓋用外國</w:t>
            </w:r>
            <w:proofErr w:type="gramEnd"/>
            <w:r w:rsidRPr="009C0FA9">
              <w:rPr>
                <w:rFonts w:ascii="微軟正黑體" w:eastAsia="微軟正黑體" w:hAnsi="微軟正黑體" w:hint="eastAsia"/>
                <w:lang w:eastAsia="zh-TW"/>
              </w:rPr>
              <w:t>公司分公司變更登記表所登載之在中華民國境內負責人印鑑章。</w:t>
            </w:r>
            <w:r w:rsidRPr="009C0FA9">
              <w:rPr>
                <w:rFonts w:ascii="微軟正黑體" w:eastAsia="微軟正黑體" w:hAnsi="微軟正黑體" w:hint="eastAsia"/>
              </w:rPr>
              <w:t>)</w:t>
            </w:r>
          </w:p>
          <w:p w14:paraId="7E7D89BD" w14:textId="77777777" w:rsidR="00166305" w:rsidRPr="009C0FA9" w:rsidRDefault="00166305" w:rsidP="00F17F54">
            <w:pPr>
              <w:spacing w:after="0" w:line="280" w:lineRule="exact"/>
              <w:rPr>
                <w:rFonts w:ascii="微軟正黑體" w:eastAsia="微軟正黑體" w:hAnsi="微軟正黑體"/>
              </w:rPr>
            </w:pPr>
          </w:p>
          <w:p w14:paraId="52D37944" w14:textId="1263F694" w:rsidR="00166305" w:rsidRPr="009C0FA9" w:rsidRDefault="00166305" w:rsidP="00F17F54">
            <w:pPr>
              <w:spacing w:after="0" w:line="280" w:lineRule="exact"/>
              <w:jc w:val="right"/>
              <w:rPr>
                <w:rFonts w:ascii="微軟正黑體" w:eastAsia="微軟正黑體" w:hAnsi="微軟正黑體"/>
              </w:rPr>
            </w:pPr>
            <w:r w:rsidRPr="009C0FA9">
              <w:rPr>
                <w:rFonts w:ascii="微軟正黑體" w:eastAsia="微軟正黑體" w:hAnsi="微軟正黑體" w:hint="eastAsia"/>
              </w:rPr>
              <w:t>填表日期：中華民國</w:t>
            </w:r>
            <w:r w:rsidRPr="009C0FA9">
              <w:rPr>
                <w:rFonts w:ascii="微軟正黑體" w:eastAsia="微軟正黑體" w:hAnsi="微軟正黑體" w:hint="eastAsia"/>
              </w:rPr>
              <w:t xml:space="preserve">   </w:t>
            </w:r>
            <w:r w:rsidRPr="009C0FA9">
              <w:rPr>
                <w:rFonts w:ascii="微軟正黑體" w:eastAsia="微軟正黑體" w:hAnsi="微軟正黑體" w:hint="eastAsia"/>
              </w:rPr>
              <w:t>年</w:t>
            </w:r>
            <w:r w:rsidRPr="009C0FA9">
              <w:rPr>
                <w:rFonts w:ascii="微軟正黑體" w:eastAsia="微軟正黑體" w:hAnsi="微軟正黑體" w:hint="eastAsia"/>
              </w:rPr>
              <w:t xml:space="preserve">   </w:t>
            </w:r>
            <w:r w:rsidRPr="009C0FA9">
              <w:rPr>
                <w:rFonts w:ascii="微軟正黑體" w:eastAsia="微軟正黑體" w:hAnsi="微軟正黑體" w:hint="eastAsia"/>
              </w:rPr>
              <w:t>月</w:t>
            </w:r>
            <w:r w:rsidRPr="009C0FA9">
              <w:rPr>
                <w:rFonts w:ascii="微軟正黑體" w:eastAsia="微軟正黑體" w:hAnsi="微軟正黑體" w:hint="eastAsia"/>
              </w:rPr>
              <w:t xml:space="preserve">   </w:t>
            </w:r>
            <w:r w:rsidRPr="009C0FA9">
              <w:rPr>
                <w:rFonts w:ascii="微軟正黑體" w:eastAsia="微軟正黑體" w:hAnsi="微軟正黑體" w:hint="eastAsia"/>
              </w:rPr>
              <w:t>日</w:t>
            </w:r>
          </w:p>
        </w:tc>
      </w:tr>
    </w:tbl>
    <w:p w14:paraId="0B76A8CE" w14:textId="77777777" w:rsidR="00D70522" w:rsidRDefault="00D70522" w:rsidP="008F3AD1">
      <w:pPr>
        <w:tabs>
          <w:tab w:val="left" w:pos="993"/>
        </w:tabs>
        <w:spacing w:after="0"/>
        <w:rPr>
          <w:rFonts w:eastAsia="新細明體"/>
          <w:sz w:val="24"/>
          <w:szCs w:val="24"/>
          <w:lang w:eastAsia="zh-TW"/>
        </w:rPr>
      </w:pPr>
      <w:bookmarkStart w:id="2" w:name="_Toc228345525"/>
    </w:p>
    <w:p w14:paraId="65EA084A" w14:textId="77777777" w:rsidR="00D70522" w:rsidRDefault="00D70522" w:rsidP="008F3AD1">
      <w:pPr>
        <w:tabs>
          <w:tab w:val="left" w:pos="993"/>
        </w:tabs>
        <w:spacing w:after="0"/>
        <w:rPr>
          <w:rFonts w:eastAsia="新細明體"/>
          <w:sz w:val="24"/>
          <w:szCs w:val="24"/>
          <w:lang w:eastAsia="zh-TW"/>
        </w:rPr>
      </w:pPr>
    </w:p>
    <w:p w14:paraId="4913F57C" w14:textId="77777777" w:rsidR="00D70522" w:rsidRDefault="00D70522" w:rsidP="008F3AD1">
      <w:pPr>
        <w:tabs>
          <w:tab w:val="left" w:pos="993"/>
        </w:tabs>
        <w:spacing w:after="0"/>
        <w:rPr>
          <w:rFonts w:eastAsia="新細明體"/>
          <w:sz w:val="24"/>
          <w:szCs w:val="24"/>
          <w:lang w:eastAsia="zh-TW"/>
        </w:rPr>
      </w:pPr>
    </w:p>
    <w:p w14:paraId="091AF663" w14:textId="77777777" w:rsidR="00D70522" w:rsidRDefault="00D70522" w:rsidP="008F3AD1">
      <w:pPr>
        <w:tabs>
          <w:tab w:val="left" w:pos="993"/>
        </w:tabs>
        <w:spacing w:after="0"/>
        <w:rPr>
          <w:rFonts w:eastAsia="新細明體"/>
          <w:sz w:val="24"/>
          <w:szCs w:val="24"/>
          <w:lang w:eastAsia="zh-TW"/>
        </w:rPr>
      </w:pPr>
    </w:p>
    <w:p w14:paraId="249C3070" w14:textId="77777777" w:rsidR="00D70522" w:rsidRDefault="00D70522" w:rsidP="008F3AD1">
      <w:pPr>
        <w:tabs>
          <w:tab w:val="left" w:pos="993"/>
        </w:tabs>
        <w:spacing w:after="0"/>
        <w:rPr>
          <w:rFonts w:eastAsia="新細明體"/>
          <w:sz w:val="24"/>
          <w:szCs w:val="24"/>
          <w:lang w:eastAsia="zh-TW"/>
        </w:rPr>
      </w:pPr>
    </w:p>
    <w:p w14:paraId="4210C75C" w14:textId="6A6AF740" w:rsidR="00166305" w:rsidRPr="00D70522" w:rsidRDefault="00166305" w:rsidP="008F3AD1">
      <w:pPr>
        <w:tabs>
          <w:tab w:val="left" w:pos="993"/>
        </w:tabs>
        <w:spacing w:after="0"/>
        <w:rPr>
          <w:rFonts w:ascii="微軟正黑體" w:eastAsia="微軟正黑體" w:hAnsi="微軟正黑體"/>
          <w:b/>
          <w:bCs/>
          <w:sz w:val="24"/>
          <w:szCs w:val="24"/>
          <w:lang w:eastAsia="zh-TW"/>
        </w:rPr>
      </w:pPr>
      <w:r w:rsidRPr="00D70522">
        <w:rPr>
          <w:rFonts w:ascii="微軟正黑體" w:eastAsia="微軟正黑體" w:hAnsi="微軟正黑體" w:hint="eastAsia"/>
          <w:b/>
          <w:bCs/>
          <w:sz w:val="24"/>
          <w:szCs w:val="24"/>
          <w:lang w:eastAsia="zh-TW"/>
        </w:rPr>
        <w:lastRenderedPageBreak/>
        <w:t>附件一之二</w:t>
      </w:r>
      <w:r w:rsidRPr="00D70522">
        <w:rPr>
          <w:rFonts w:ascii="微軟正黑體" w:eastAsia="微軟正黑體" w:hAnsi="微軟正黑體"/>
          <w:b/>
          <w:bCs/>
          <w:sz w:val="24"/>
          <w:szCs w:val="24"/>
          <w:lang w:eastAsia="zh-TW"/>
        </w:rPr>
        <w:t xml:space="preserve"> </w:t>
      </w:r>
      <w:r w:rsidRPr="00D70522">
        <w:rPr>
          <w:rFonts w:ascii="微軟正黑體" w:eastAsia="微軟正黑體" w:hAnsi="微軟正黑體" w:hint="eastAsia"/>
          <w:b/>
          <w:bCs/>
          <w:sz w:val="24"/>
          <w:szCs w:val="24"/>
          <w:lang w:eastAsia="zh-TW"/>
        </w:rPr>
        <w:t>申請人及負責人印鑑印模單</w:t>
      </w:r>
      <w:bookmarkEnd w:id="2"/>
      <w:r w:rsidRPr="00D70522">
        <w:rPr>
          <w:rFonts w:ascii="微軟正黑體" w:eastAsia="微軟正黑體" w:hAnsi="微軟正黑體"/>
          <w:b/>
          <w:bCs/>
          <w:sz w:val="24"/>
          <w:szCs w:val="24"/>
          <w:lang w:eastAsia="zh-TW"/>
        </w:rPr>
        <w:t xml:space="preserve"> </w:t>
      </w:r>
    </w:p>
    <w:p w14:paraId="18BCF8FA" w14:textId="77777777" w:rsidR="00166305" w:rsidRPr="009C0FA9" w:rsidRDefault="00166305" w:rsidP="00340316">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497BBF46" w14:textId="77777777" w:rsidR="00166305" w:rsidRPr="009C0FA9" w:rsidRDefault="00166305" w:rsidP="00340316">
      <w:pPr>
        <w:spacing w:after="0" w:line="240" w:lineRule="exact"/>
        <w:rPr>
          <w:rFonts w:ascii="微軟正黑體" w:eastAsia="微軟正黑體" w:hAnsi="微軟正黑體"/>
          <w:sz w:val="16"/>
          <w:szCs w:val="16"/>
          <w:lang w:eastAsia="zh-TW"/>
        </w:rPr>
      </w:pPr>
    </w:p>
    <w:p w14:paraId="24A85F85" w14:textId="77777777" w:rsidR="00166305" w:rsidRPr="009C0FA9" w:rsidRDefault="00166305" w:rsidP="00340316">
      <w:pPr>
        <w:spacing w:after="120"/>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高雄市資源回收</w:t>
      </w:r>
      <w:proofErr w:type="gramStart"/>
      <w:r w:rsidRPr="009C0FA9">
        <w:rPr>
          <w:rFonts w:ascii="微軟正黑體" w:eastAsia="微軟正黑體" w:hAnsi="微軟正黑體" w:hint="eastAsia"/>
          <w:b/>
          <w:sz w:val="32"/>
          <w:szCs w:val="32"/>
          <w:lang w:eastAsia="zh-TW"/>
        </w:rPr>
        <w:t>細分類廠有</w:t>
      </w:r>
      <w:proofErr w:type="gramEnd"/>
      <w:r w:rsidRPr="009C0FA9">
        <w:rPr>
          <w:rFonts w:ascii="微軟正黑體" w:eastAsia="微軟正黑體" w:hAnsi="微軟正黑體" w:hint="eastAsia"/>
          <w:b/>
          <w:sz w:val="32"/>
          <w:szCs w:val="32"/>
          <w:lang w:eastAsia="zh-TW"/>
        </w:rPr>
        <w:t>償</w:t>
      </w:r>
      <w:r w:rsidRPr="009C0FA9">
        <w:rPr>
          <w:rFonts w:ascii="微軟正黑體" w:eastAsia="微軟正黑體" w:hAnsi="微軟正黑體" w:hint="eastAsia"/>
          <w:b/>
          <w:sz w:val="32"/>
          <w:szCs w:val="32"/>
          <w:lang w:eastAsia="zh-TW"/>
        </w:rPr>
        <w:t>BTO+BOT</w:t>
      </w:r>
      <w:r w:rsidRPr="009C0FA9">
        <w:rPr>
          <w:rFonts w:ascii="微軟正黑體" w:eastAsia="微軟正黑體" w:hAnsi="微軟正黑體" w:hint="eastAsia"/>
          <w:b/>
          <w:sz w:val="32"/>
          <w:szCs w:val="32"/>
          <w:lang w:eastAsia="zh-TW"/>
        </w:rPr>
        <w:t>案</w:t>
      </w:r>
    </w:p>
    <w:p w14:paraId="6A653CD8" w14:textId="77777777" w:rsidR="00166305" w:rsidRPr="009C0FA9" w:rsidRDefault="00166305" w:rsidP="00340316">
      <w:pPr>
        <w:spacing w:after="120"/>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申請人及負責人印鑑印模單</w:t>
      </w:r>
    </w:p>
    <w:p w14:paraId="48DC07E7" w14:textId="77777777" w:rsidR="00166305" w:rsidRPr="009C0FA9" w:rsidRDefault="00166305" w:rsidP="00340316">
      <w:pPr>
        <w:spacing w:after="120"/>
        <w:rPr>
          <w:rFonts w:ascii="微軟正黑體" w:eastAsia="微軟正黑體" w:hAnsi="微軟正黑體"/>
          <w:lang w:eastAsia="zh-TW"/>
        </w:rPr>
      </w:pPr>
      <w:r w:rsidRPr="009C0FA9">
        <w:rPr>
          <w:rFonts w:ascii="微軟正黑體" w:eastAsia="微軟正黑體" w:hAnsi="微軟正黑體" w:hint="eastAsia"/>
          <w:lang w:eastAsia="zh-TW"/>
        </w:rPr>
        <w:t>申請人（單一廠商申請人或合作聯盟申請人之授權代表）</w:t>
      </w:r>
    </w:p>
    <w:p w14:paraId="3C28162A"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68E71CA7"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054312E1"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p>
    <w:p w14:paraId="7937FDE7"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741481A6"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51BEAB86"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
    <w:p w14:paraId="1AC71504" w14:textId="77777777" w:rsidR="00166305" w:rsidRPr="009C0FA9" w:rsidRDefault="00166305" w:rsidP="00340316">
      <w:pPr>
        <w:spacing w:after="120"/>
        <w:ind w:leftChars="176" w:left="389" w:hanging="2"/>
        <w:jc w:val="both"/>
        <w:rPr>
          <w:rFonts w:ascii="微軟正黑體" w:eastAsia="微軟正黑體" w:hAnsi="微軟正黑體"/>
          <w:lang w:eastAsia="zh-TW"/>
        </w:rPr>
      </w:pPr>
    </w:p>
    <w:p w14:paraId="627DEC0E"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noProof/>
        </w:rPr>
        <mc:AlternateContent>
          <mc:Choice Requires="wps">
            <w:drawing>
              <wp:anchor distT="0" distB="0" distL="114300" distR="114300" simplePos="0" relativeHeight="251658246" behindDoc="0" locked="0" layoutInCell="1" allowOverlap="1" wp14:anchorId="5E6F1A4C" wp14:editId="6750CFD1">
                <wp:simplePos x="0" y="0"/>
                <wp:positionH relativeFrom="column">
                  <wp:posOffset>821690</wp:posOffset>
                </wp:positionH>
                <wp:positionV relativeFrom="paragraph">
                  <wp:posOffset>135890</wp:posOffset>
                </wp:positionV>
                <wp:extent cx="1842448" cy="1842448"/>
                <wp:effectExtent l="0" t="0" r="24765" b="24765"/>
                <wp:wrapNone/>
                <wp:docPr id="1801094768" name="矩形 1"/>
                <wp:cNvGraphicFramePr/>
                <a:graphic xmlns:a="http://schemas.openxmlformats.org/drawingml/2006/main">
                  <a:graphicData uri="http://schemas.microsoft.com/office/word/2010/wordprocessingShape">
                    <wps:wsp>
                      <wps:cNvSpPr/>
                      <wps:spPr>
                        <a:xfrm>
                          <a:off x="0" y="0"/>
                          <a:ext cx="1842448" cy="1842448"/>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BA378" id="矩形 1" o:spid="_x0000_s1026" style="position:absolute;margin-left:64.7pt;margin-top:10.7pt;width:145.05pt;height:14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" filled="f" strokecolor="black [3213]" strokeweight="2pt">
                <v:stroke dashstyle="3 1"/>
              </v:rect>
            </w:pict>
          </mc:Fallback>
        </mc:AlternateContent>
      </w:r>
    </w:p>
    <w:p w14:paraId="13D5B85E" w14:textId="77777777" w:rsidR="00166305" w:rsidRPr="009C0FA9" w:rsidRDefault="00166305" w:rsidP="00340316">
      <w:pPr>
        <w:spacing w:after="120"/>
        <w:ind w:leftChars="176" w:left="389" w:hanging="2"/>
        <w:jc w:val="both"/>
        <w:rPr>
          <w:rFonts w:ascii="微軟正黑體" w:eastAsia="微軟正黑體" w:hAnsi="微軟正黑體"/>
          <w:lang w:eastAsia="zh-TW"/>
        </w:rPr>
      </w:pPr>
    </w:p>
    <w:p w14:paraId="090EBB7A"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noProof/>
        </w:rPr>
        <mc:AlternateContent>
          <mc:Choice Requires="wps">
            <w:drawing>
              <wp:anchor distT="0" distB="0" distL="114300" distR="114300" simplePos="0" relativeHeight="251658247" behindDoc="0" locked="0" layoutInCell="1" allowOverlap="1" wp14:anchorId="22416895" wp14:editId="4255E5EF">
                <wp:simplePos x="0" y="0"/>
                <wp:positionH relativeFrom="column">
                  <wp:posOffset>3333115</wp:posOffset>
                </wp:positionH>
                <wp:positionV relativeFrom="paragraph">
                  <wp:posOffset>194310</wp:posOffset>
                </wp:positionV>
                <wp:extent cx="1173707" cy="1173707"/>
                <wp:effectExtent l="0" t="0" r="26670" b="26670"/>
                <wp:wrapNone/>
                <wp:docPr id="1589975164" name="矩形 1"/>
                <wp:cNvGraphicFramePr/>
                <a:graphic xmlns:a="http://schemas.openxmlformats.org/drawingml/2006/main">
                  <a:graphicData uri="http://schemas.microsoft.com/office/word/2010/wordprocessingShape">
                    <wps:wsp>
                      <wps:cNvSpPr/>
                      <wps:spPr>
                        <a:xfrm>
                          <a:off x="0" y="0"/>
                          <a:ext cx="1173707" cy="1173707"/>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D4E90" id="矩形 1" o:spid="_x0000_s1026" style="position:absolute;margin-left:262.45pt;margin-top:15.3pt;width:92.4pt;height:9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" filled="f" strokecolor="black [3213]" strokeweight="2pt">
                <v:stroke dashstyle="3 1"/>
              </v:rect>
            </w:pict>
          </mc:Fallback>
        </mc:AlternateContent>
      </w:r>
    </w:p>
    <w:p w14:paraId="153AFC2F" w14:textId="77777777" w:rsidR="00166305" w:rsidRPr="009C0FA9" w:rsidRDefault="00166305" w:rsidP="00340316">
      <w:pPr>
        <w:spacing w:after="120"/>
        <w:ind w:leftChars="176" w:left="389" w:hanging="2"/>
        <w:jc w:val="both"/>
        <w:rPr>
          <w:rFonts w:ascii="微軟正黑體" w:eastAsia="微軟正黑體" w:hAnsi="微軟正黑體"/>
          <w:lang w:eastAsia="zh-TW"/>
        </w:rPr>
      </w:pPr>
    </w:p>
    <w:p w14:paraId="12E947C8" w14:textId="77777777" w:rsidR="00166305" w:rsidRPr="009C0FA9" w:rsidRDefault="00166305" w:rsidP="00340316">
      <w:pPr>
        <w:spacing w:after="120"/>
        <w:ind w:leftChars="176" w:left="389" w:hanging="2"/>
        <w:jc w:val="both"/>
        <w:rPr>
          <w:rFonts w:ascii="微軟正黑體" w:eastAsia="微軟正黑體" w:hAnsi="微軟正黑體"/>
          <w:lang w:eastAsia="zh-TW"/>
        </w:rPr>
      </w:pPr>
    </w:p>
    <w:p w14:paraId="1A7379AF" w14:textId="77777777" w:rsidR="00166305" w:rsidRPr="009C0FA9" w:rsidRDefault="00166305" w:rsidP="00340316">
      <w:pPr>
        <w:spacing w:after="120"/>
        <w:ind w:leftChars="176" w:left="389" w:hanging="2"/>
        <w:jc w:val="both"/>
        <w:rPr>
          <w:rFonts w:ascii="微軟正黑體" w:eastAsia="微軟正黑體" w:hAnsi="微軟正黑體"/>
          <w:lang w:eastAsia="zh-TW"/>
        </w:rPr>
      </w:pPr>
    </w:p>
    <w:p w14:paraId="5B0FE0A0" w14:textId="77777777" w:rsidR="00166305" w:rsidRPr="009C0FA9" w:rsidRDefault="00166305" w:rsidP="00340316">
      <w:pPr>
        <w:spacing w:after="120"/>
        <w:ind w:leftChars="176" w:left="389" w:hanging="2"/>
        <w:jc w:val="both"/>
        <w:rPr>
          <w:rFonts w:ascii="微軟正黑體" w:eastAsia="微軟正黑體" w:hAnsi="微軟正黑體"/>
          <w:lang w:eastAsia="zh-TW"/>
        </w:rPr>
      </w:pPr>
    </w:p>
    <w:p w14:paraId="0B2940DB" w14:textId="77777777" w:rsidR="00166305" w:rsidRPr="009C0FA9" w:rsidRDefault="00166305" w:rsidP="00340316">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（申請人印鑑）</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（負責人印鑑章）</w:t>
      </w:r>
    </w:p>
    <w:p w14:paraId="48A9C628" w14:textId="77777777" w:rsidR="00166305" w:rsidRPr="009C0FA9" w:rsidRDefault="00166305" w:rsidP="00340316">
      <w:pPr>
        <w:spacing w:after="120"/>
        <w:ind w:left="590" w:hangingChars="295" w:hanging="590"/>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備註：單一廠商申請人應提出申請人及其負責人印鑑</w:t>
      </w:r>
      <w:proofErr w:type="gramStart"/>
      <w:r w:rsidRPr="009C0FA9">
        <w:rPr>
          <w:rFonts w:ascii="微軟正黑體" w:eastAsia="微軟正黑體" w:hAnsi="微軟正黑體" w:hint="eastAsia"/>
          <w:sz w:val="20"/>
          <w:szCs w:val="20"/>
          <w:lang w:eastAsia="zh-TW"/>
        </w:rPr>
        <w:t>印模單</w:t>
      </w:r>
      <w:proofErr w:type="gramEnd"/>
      <w:r w:rsidRPr="009C0FA9">
        <w:rPr>
          <w:rFonts w:ascii="微軟正黑體" w:eastAsia="微軟正黑體" w:hAnsi="微軟正黑體" w:hint="eastAsia"/>
          <w:sz w:val="20"/>
          <w:szCs w:val="20"/>
          <w:lang w:eastAsia="zh-TW"/>
        </w:rPr>
        <w:t>，並檢附公司登記之公司及負責人印鑑章之證明文件。合作聯盟申請人則提出授權代表及其負責人印鑑</w:t>
      </w:r>
      <w:proofErr w:type="gramStart"/>
      <w:r w:rsidRPr="009C0FA9">
        <w:rPr>
          <w:rFonts w:ascii="微軟正黑體" w:eastAsia="微軟正黑體" w:hAnsi="微軟正黑體" w:hint="eastAsia"/>
          <w:sz w:val="20"/>
          <w:szCs w:val="20"/>
          <w:lang w:eastAsia="zh-TW"/>
        </w:rPr>
        <w:t>印模單</w:t>
      </w:r>
      <w:proofErr w:type="gramEnd"/>
      <w:r w:rsidRPr="009C0FA9">
        <w:rPr>
          <w:rFonts w:ascii="微軟正黑體" w:eastAsia="微軟正黑體" w:hAnsi="微軟正黑體" w:hint="eastAsia"/>
          <w:sz w:val="20"/>
          <w:szCs w:val="20"/>
          <w:lang w:eastAsia="zh-TW"/>
        </w:rPr>
        <w:t>，並檢附公司登記之公司及負責人印鑑章之證明文件。前述印鑑</w:t>
      </w:r>
      <w:proofErr w:type="gramStart"/>
      <w:r w:rsidRPr="009C0FA9">
        <w:rPr>
          <w:rFonts w:ascii="微軟正黑體" w:eastAsia="微軟正黑體" w:hAnsi="微軟正黑體" w:hint="eastAsia"/>
          <w:sz w:val="20"/>
          <w:szCs w:val="20"/>
          <w:lang w:eastAsia="zh-TW"/>
        </w:rPr>
        <w:t>印模單應</w:t>
      </w:r>
      <w:proofErr w:type="gramEnd"/>
      <w:r w:rsidRPr="009C0FA9">
        <w:rPr>
          <w:rFonts w:ascii="微軟正黑體" w:eastAsia="微軟正黑體" w:hAnsi="微軟正黑體" w:hint="eastAsia"/>
          <w:sz w:val="20"/>
          <w:szCs w:val="20"/>
          <w:lang w:eastAsia="zh-TW"/>
        </w:rPr>
        <w:t>與公司登記之印鑑章相符。立聲明書人若為於我國設有分公司之外國公司，應填具該公司及分公司名稱，</w:t>
      </w:r>
      <w:r w:rsidRPr="009C0FA9">
        <w:rPr>
          <w:rFonts w:ascii="微軟正黑體" w:eastAsia="微軟正黑體" w:hAnsi="微軟正黑體"/>
          <w:sz w:val="20"/>
          <w:szCs w:val="20"/>
          <w:lang w:eastAsia="zh-TW"/>
        </w:rPr>
        <w:t xml:space="preserve"> </w:t>
      </w:r>
      <w:proofErr w:type="gramStart"/>
      <w:r w:rsidRPr="009C0FA9">
        <w:rPr>
          <w:rFonts w:ascii="微軟正黑體" w:eastAsia="微軟正黑體" w:hAnsi="微軟正黑體"/>
          <w:sz w:val="20"/>
          <w:szCs w:val="20"/>
          <w:lang w:eastAsia="zh-TW"/>
        </w:rPr>
        <w:t>並蓋用外國</w:t>
      </w:r>
      <w:proofErr w:type="gramEnd"/>
      <w:r w:rsidRPr="009C0FA9">
        <w:rPr>
          <w:rFonts w:ascii="微軟正黑體" w:eastAsia="微軟正黑體" w:hAnsi="微軟正黑體"/>
          <w:sz w:val="20"/>
          <w:szCs w:val="20"/>
          <w:lang w:eastAsia="zh-TW"/>
        </w:rPr>
        <w:t>公司分公司變更登記表所登載之在中華民國境內負責人印鑑章</w:t>
      </w:r>
      <w:r w:rsidRPr="009C0FA9">
        <w:rPr>
          <w:rFonts w:ascii="微軟正黑體" w:eastAsia="微軟正黑體" w:hAnsi="微軟正黑體" w:hint="eastAsia"/>
          <w:sz w:val="20"/>
          <w:szCs w:val="20"/>
          <w:lang w:eastAsia="zh-TW"/>
        </w:rPr>
        <w:t>。</w:t>
      </w:r>
    </w:p>
    <w:p w14:paraId="70C88549" w14:textId="77777777" w:rsidR="00166305" w:rsidRPr="009C0FA9" w:rsidRDefault="00166305" w:rsidP="00340316">
      <w:pPr>
        <w:spacing w:after="120"/>
        <w:ind w:left="590" w:hangingChars="295" w:hanging="590"/>
        <w:jc w:val="both"/>
        <w:rPr>
          <w:rFonts w:ascii="微軟正黑體" w:eastAsia="微軟正黑體" w:hAnsi="微軟正黑體"/>
          <w:sz w:val="20"/>
          <w:szCs w:val="20"/>
          <w:lang w:eastAsia="zh-TW"/>
        </w:rPr>
      </w:pPr>
    </w:p>
    <w:p w14:paraId="795FC67C" w14:textId="224BDCDD" w:rsidR="00166305" w:rsidRPr="009C0FA9" w:rsidRDefault="00166305" w:rsidP="008F3AD1">
      <w:pPr>
        <w:spacing w:after="120" w:line="240" w:lineRule="auto"/>
        <w:ind w:left="216" w:hangingChars="60" w:hanging="216"/>
        <w:jc w:val="distribute"/>
        <w:rPr>
          <w:rFonts w:ascii="微軟正黑體" w:eastAsia="微軟正黑體" w:hAnsi="微軟正黑體"/>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6D220998" w14:textId="74138E1A" w:rsidR="00166305" w:rsidRPr="00D70522" w:rsidRDefault="00166305" w:rsidP="005655DD">
      <w:pPr>
        <w:tabs>
          <w:tab w:val="left" w:pos="993"/>
        </w:tabs>
        <w:spacing w:after="120" w:line="240" w:lineRule="auto"/>
        <w:rPr>
          <w:rFonts w:ascii="微軟正黑體" w:eastAsia="微軟正黑體" w:hAnsi="微軟正黑體"/>
          <w:b/>
          <w:bCs/>
          <w:sz w:val="24"/>
          <w:szCs w:val="24"/>
          <w:lang w:eastAsia="zh-TW"/>
        </w:rPr>
      </w:pPr>
      <w:bookmarkStart w:id="3" w:name="_Toc228345526"/>
      <w:r w:rsidRPr="00D70522">
        <w:rPr>
          <w:rFonts w:ascii="微軟正黑體" w:eastAsia="微軟正黑體" w:hAnsi="微軟正黑體" w:hint="eastAsia"/>
          <w:b/>
          <w:bCs/>
          <w:sz w:val="24"/>
          <w:szCs w:val="24"/>
          <w:lang w:eastAsia="zh-TW"/>
        </w:rPr>
        <w:lastRenderedPageBreak/>
        <w:t>附件一之</w:t>
      </w:r>
      <w:r w:rsidRPr="00D70522">
        <w:rPr>
          <w:rFonts w:ascii="微軟正黑體" w:eastAsia="微軟正黑體" w:hAnsi="微軟正黑體" w:hint="eastAsia"/>
          <w:b/>
          <w:bCs/>
          <w:sz w:val="24"/>
          <w:szCs w:val="24"/>
          <w:lang w:eastAsia="zh-TW"/>
        </w:rPr>
        <w:t>三</w:t>
      </w:r>
      <w:r w:rsidRPr="00D70522">
        <w:rPr>
          <w:rFonts w:ascii="微軟正黑體" w:eastAsia="微軟正黑體" w:hAnsi="微軟正黑體"/>
          <w:b/>
          <w:bCs/>
          <w:sz w:val="24"/>
          <w:szCs w:val="24"/>
          <w:lang w:eastAsia="zh-TW"/>
        </w:rPr>
        <w:t xml:space="preserve"> </w:t>
      </w:r>
      <w:r w:rsidRPr="00D70522">
        <w:rPr>
          <w:rFonts w:ascii="微軟正黑體" w:eastAsia="微軟正黑體" w:hAnsi="微軟正黑體" w:hint="eastAsia"/>
          <w:b/>
          <w:bCs/>
          <w:sz w:val="24"/>
          <w:szCs w:val="24"/>
          <w:lang w:eastAsia="zh-TW"/>
        </w:rPr>
        <w:t>投資申請書</w:t>
      </w:r>
      <w:bookmarkEnd w:id="3"/>
    </w:p>
    <w:p w14:paraId="69E0B949" w14:textId="6D311516" w:rsidR="00166305" w:rsidRPr="009C0FA9" w:rsidRDefault="00166305" w:rsidP="00FC7DB3">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24F2E4E1" w14:textId="77777777" w:rsidR="00166305" w:rsidRPr="009C0FA9" w:rsidRDefault="00166305" w:rsidP="005655DD">
      <w:pPr>
        <w:spacing w:after="120"/>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投資申請書</w:t>
      </w:r>
    </w:p>
    <w:p w14:paraId="154340DE" w14:textId="7F1631B0" w:rsidR="00166305" w:rsidRPr="009C0FA9" w:rsidRDefault="00166305" w:rsidP="004A48C3">
      <w:pPr>
        <w:spacing w:after="120"/>
        <w:ind w:left="132" w:hangingChars="60" w:hanging="132"/>
        <w:jc w:val="both"/>
        <w:rPr>
          <w:rFonts w:ascii="微軟正黑體" w:eastAsia="微軟正黑體" w:hAnsi="微軟正黑體"/>
          <w:lang w:eastAsia="zh-TW"/>
        </w:rPr>
      </w:pPr>
      <w:r w:rsidRPr="009C0FA9">
        <w:rPr>
          <w:rFonts w:ascii="微軟正黑體" w:eastAsia="微軟正黑體" w:hAnsi="微軟正黑體" w:hint="eastAsia"/>
          <w:lang w:eastAsia="zh-TW"/>
        </w:rPr>
        <w:t>受文者：</w:t>
      </w: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市政府環境保護局</w:t>
      </w:r>
    </w:p>
    <w:p w14:paraId="6462E3A6" w14:textId="319EFCA6" w:rsidR="00166305" w:rsidRPr="009C0FA9" w:rsidRDefault="00166305" w:rsidP="004A48C3">
      <w:pPr>
        <w:spacing w:after="120"/>
        <w:ind w:left="649" w:hangingChars="295" w:hanging="649"/>
        <w:jc w:val="both"/>
        <w:rPr>
          <w:rFonts w:ascii="微軟正黑體" w:eastAsia="微軟正黑體" w:hAnsi="微軟正黑體"/>
          <w:lang w:eastAsia="zh-TW"/>
        </w:rPr>
      </w:pPr>
      <w:r w:rsidRPr="009C0FA9">
        <w:rPr>
          <w:rFonts w:ascii="微軟正黑體" w:eastAsia="微軟正黑體" w:hAnsi="微軟正黑體" w:hint="eastAsia"/>
          <w:lang w:eastAsia="zh-TW"/>
        </w:rPr>
        <w:t>主旨：為申請參與「</w:t>
      </w: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市資源回收</w:t>
      </w:r>
      <w:proofErr w:type="gramStart"/>
      <w:r w:rsidRPr="009C0FA9">
        <w:rPr>
          <w:rFonts w:ascii="微軟正黑體" w:eastAsia="微軟正黑體" w:hAnsi="微軟正黑體" w:hint="eastAsia"/>
          <w:lang w:eastAsia="zh-TW"/>
        </w:rPr>
        <w:t>細分類廠</w:t>
      </w:r>
      <w:r w:rsidRPr="009C0FA9">
        <w:rPr>
          <w:rFonts w:ascii="微軟正黑體" w:eastAsia="微軟正黑體" w:hAnsi="微軟正黑體" w:hint="eastAsia"/>
          <w:lang w:eastAsia="zh-TW"/>
        </w:rPr>
        <w:t>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w:t>
      </w:r>
      <w:proofErr w:type="gramStart"/>
      <w:r w:rsidRPr="009C0FA9">
        <w:rPr>
          <w:rFonts w:ascii="微軟正黑體" w:eastAsia="微軟正黑體" w:hAnsi="微軟正黑體" w:hint="eastAsia"/>
          <w:lang w:eastAsia="zh-TW"/>
        </w:rPr>
        <w:t>茲檢送</w:t>
      </w:r>
      <w:proofErr w:type="gramEnd"/>
      <w:r w:rsidRPr="009C0FA9">
        <w:rPr>
          <w:rFonts w:ascii="微軟正黑體" w:eastAsia="微軟正黑體" w:hAnsi="微軟正黑體" w:hint="eastAsia"/>
          <w:lang w:eastAsia="zh-TW"/>
        </w:rPr>
        <w:t>本申請書及相關文件，詳如說明，請查照。</w:t>
      </w:r>
    </w:p>
    <w:p w14:paraId="40C45423" w14:textId="77777777" w:rsidR="00166305" w:rsidRPr="009C0FA9" w:rsidRDefault="00166305" w:rsidP="002E3BB4">
      <w:pPr>
        <w:spacing w:after="120"/>
        <w:ind w:left="132" w:hangingChars="60" w:hanging="132"/>
        <w:jc w:val="both"/>
        <w:rPr>
          <w:rFonts w:ascii="微軟正黑體" w:eastAsia="微軟正黑體" w:hAnsi="微軟正黑體"/>
          <w:lang w:eastAsia="zh-TW"/>
        </w:rPr>
      </w:pPr>
      <w:r w:rsidRPr="009C0FA9">
        <w:rPr>
          <w:rFonts w:ascii="微軟正黑體" w:eastAsia="微軟正黑體" w:hAnsi="微軟正黑體" w:hint="eastAsia"/>
          <w:lang w:eastAsia="zh-TW"/>
        </w:rPr>
        <w:t>說</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明：</w:t>
      </w:r>
    </w:p>
    <w:p w14:paraId="16359EDE" w14:textId="57D28F0C"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一、依據貴局</w:t>
      </w:r>
      <w:r>
        <w:rPr>
          <w:rFonts w:ascii="微軟正黑體" w:eastAsia="微軟正黑體" w:hAnsi="微軟正黑體" w:hint="eastAsia"/>
          <w:lang w:eastAsia="zh-TW"/>
        </w:rPr>
        <w:t>115</w:t>
      </w:r>
      <w:r w:rsidRPr="009C0FA9">
        <w:rPr>
          <w:rFonts w:ascii="微軟正黑體" w:eastAsia="微軟正黑體" w:hAnsi="微軟正黑體" w:hint="eastAsia"/>
          <w:lang w:eastAsia="zh-TW"/>
        </w:rPr>
        <w:t>年</w:t>
      </w:r>
      <w:r>
        <w:rPr>
          <w:rFonts w:ascii="微軟正黑體" w:eastAsia="微軟正黑體" w:hAnsi="微軟正黑體" w:hint="eastAsia"/>
          <w:lang w:eastAsia="zh-TW"/>
        </w:rPr>
        <w:t>04</w:t>
      </w:r>
      <w:r w:rsidRPr="009C0FA9">
        <w:rPr>
          <w:rFonts w:ascii="微軟正黑體" w:eastAsia="微軟正黑體" w:hAnsi="微軟正黑體" w:hint="eastAsia"/>
          <w:lang w:eastAsia="zh-TW"/>
        </w:rPr>
        <w:t>月</w:t>
      </w:r>
      <w:r>
        <w:rPr>
          <w:rFonts w:ascii="微軟正黑體" w:eastAsia="微軟正黑體" w:hAnsi="微軟正黑體" w:hint="eastAsia"/>
          <w:lang w:eastAsia="zh-TW"/>
        </w:rPr>
        <w:t>30</w:t>
      </w:r>
      <w:r w:rsidRPr="009C0FA9">
        <w:rPr>
          <w:rFonts w:ascii="微軟正黑體" w:eastAsia="微軟正黑體" w:hAnsi="微軟正黑體" w:hint="eastAsia"/>
          <w:lang w:eastAsia="zh-TW"/>
        </w:rPr>
        <w:t>日</w:t>
      </w:r>
      <w:r w:rsidRPr="009C0FA9">
        <w:rPr>
          <w:rFonts w:ascii="微軟正黑體" w:eastAsia="微軟正黑體" w:hAnsi="微軟正黑體" w:hint="eastAsia"/>
          <w:lang w:eastAsia="zh-TW"/>
        </w:rPr>
        <w:t>公告之「</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」招商文件（以下簡稱「招商文件」），包括其補充文件辦理。</w:t>
      </w:r>
    </w:p>
    <w:p w14:paraId="36CF323A" w14:textId="1234F55A"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二、本申請人</w:t>
      </w:r>
      <w:proofErr w:type="gramStart"/>
      <w:r w:rsidRPr="009C0FA9">
        <w:rPr>
          <w:rFonts w:ascii="微軟正黑體" w:eastAsia="微軟正黑體" w:hAnsi="微軟正黑體" w:hint="eastAsia"/>
          <w:lang w:eastAsia="zh-TW"/>
        </w:rPr>
        <w:t>已詳讀招</w:t>
      </w:r>
      <w:proofErr w:type="gramEnd"/>
      <w:r w:rsidRPr="009C0FA9">
        <w:rPr>
          <w:rFonts w:ascii="微軟正黑體" w:eastAsia="微軟正黑體" w:hAnsi="微軟正黑體" w:hint="eastAsia"/>
          <w:lang w:eastAsia="zh-TW"/>
        </w:rPr>
        <w:t>商文件之內容，同意並承諾遵守招商文件內所規定之全部事項，</w:t>
      </w:r>
      <w:r w:rsidRPr="009C0FA9">
        <w:rPr>
          <w:rFonts w:ascii="微軟正黑體" w:eastAsia="微軟正黑體" w:hAnsi="微軟正黑體" w:hint="eastAsia"/>
          <w:lang w:eastAsia="zh-TW"/>
        </w:rPr>
        <w:t>及</w:t>
      </w:r>
      <w:r w:rsidRPr="009C0FA9">
        <w:rPr>
          <w:rFonts w:ascii="微軟正黑體" w:eastAsia="微軟正黑體" w:hAnsi="微軟正黑體" w:hint="eastAsia"/>
          <w:lang w:eastAsia="zh-TW"/>
        </w:rPr>
        <w:t>履行招商文件</w:t>
      </w:r>
      <w:r w:rsidRPr="009C0FA9">
        <w:rPr>
          <w:rFonts w:ascii="微軟正黑體" w:eastAsia="微軟正黑體" w:hAnsi="微軟正黑體" w:hint="eastAsia"/>
          <w:lang w:eastAsia="zh-TW"/>
        </w:rPr>
        <w:t>與本申請書內</w:t>
      </w:r>
      <w:r w:rsidRPr="009C0FA9">
        <w:rPr>
          <w:rFonts w:ascii="微軟正黑體" w:eastAsia="微軟正黑體" w:hAnsi="微軟正黑體" w:hint="eastAsia"/>
          <w:lang w:eastAsia="zh-TW"/>
        </w:rPr>
        <w:t>所</w:t>
      </w:r>
      <w:r w:rsidRPr="009C0FA9">
        <w:rPr>
          <w:rFonts w:ascii="微軟正黑體" w:eastAsia="微軟正黑體" w:hAnsi="微軟正黑體" w:hint="eastAsia"/>
          <w:lang w:eastAsia="zh-TW"/>
        </w:rPr>
        <w:t>記</w:t>
      </w:r>
      <w:r w:rsidRPr="009C0FA9">
        <w:rPr>
          <w:rFonts w:ascii="微軟正黑體" w:eastAsia="微軟正黑體" w:hAnsi="微軟正黑體" w:hint="eastAsia"/>
          <w:lang w:eastAsia="zh-TW"/>
        </w:rPr>
        <w:t>載</w:t>
      </w:r>
      <w:r w:rsidRPr="009C0FA9">
        <w:rPr>
          <w:rFonts w:ascii="微軟正黑體" w:eastAsia="微軟正黑體" w:hAnsi="微軟正黑體" w:hint="eastAsia"/>
          <w:lang w:eastAsia="zh-TW"/>
        </w:rPr>
        <w:t>申請人應盡</w:t>
      </w:r>
      <w:r w:rsidRPr="009C0FA9">
        <w:rPr>
          <w:rFonts w:ascii="微軟正黑體" w:eastAsia="微軟正黑體" w:hAnsi="微軟正黑體" w:hint="eastAsia"/>
          <w:lang w:eastAsia="zh-TW"/>
        </w:rPr>
        <w:t>之義務。</w:t>
      </w:r>
    </w:p>
    <w:p w14:paraId="71FD6CFD" w14:textId="02EC6060"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三、本申請人有意願參與投資辦理</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之工作範圍，並同意達到</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審會</w:t>
      </w:r>
      <w:r w:rsidRPr="009C0FA9">
        <w:rPr>
          <w:rFonts w:ascii="微軟正黑體" w:eastAsia="微軟正黑體" w:hAnsi="微軟正黑體" w:hint="eastAsia"/>
          <w:lang w:eastAsia="zh-TW"/>
        </w:rPr>
        <w:t>及</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所提之要求。</w:t>
      </w:r>
    </w:p>
    <w:p w14:paraId="3539185B" w14:textId="413A015E"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四、為評審本申請人之資格，</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審會</w:t>
      </w:r>
      <w:r w:rsidRPr="009C0FA9">
        <w:rPr>
          <w:rFonts w:ascii="微軟正黑體" w:eastAsia="微軟正黑體" w:hAnsi="微軟正黑體" w:hint="eastAsia"/>
          <w:lang w:eastAsia="zh-TW"/>
        </w:rPr>
        <w:t>、工作小組、</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或其代理人有權以任何方式查證本申請人所提之申請文件、投資計畫書等一切相關資料。</w:t>
      </w:r>
    </w:p>
    <w:p w14:paraId="74858220" w14:textId="757B944A"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五、本申請人所提送書表文件之記載</w:t>
      </w:r>
      <w:proofErr w:type="gramStart"/>
      <w:r w:rsidRPr="009C0FA9">
        <w:rPr>
          <w:rFonts w:ascii="微軟正黑體" w:eastAsia="微軟正黑體" w:hAnsi="微軟正黑體" w:hint="eastAsia"/>
          <w:lang w:eastAsia="zh-TW"/>
        </w:rPr>
        <w:t>事項均屬真實</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如有虛偽不實，其所發生之任何糾紛及後果，概由</w:t>
      </w:r>
      <w:r w:rsidRPr="009C0FA9">
        <w:rPr>
          <w:rFonts w:ascii="微軟正黑體" w:eastAsia="微軟正黑體" w:hAnsi="微軟正黑體" w:hint="eastAsia"/>
          <w:lang w:eastAsia="zh-TW"/>
        </w:rPr>
        <w:t>本申請人自行負責。</w:t>
      </w:r>
    </w:p>
    <w:p w14:paraId="4B80A0EA" w14:textId="14B53A64" w:rsidR="00166305" w:rsidRPr="009C0FA9" w:rsidRDefault="00166305" w:rsidP="000B3877">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六、本申請人同意對招商文件之疑義，</w:t>
      </w:r>
      <w:proofErr w:type="gramStart"/>
      <w:r w:rsidRPr="009C0FA9">
        <w:rPr>
          <w:rFonts w:ascii="微軟正黑體" w:eastAsia="微軟正黑體" w:hAnsi="微軟正黑體" w:hint="eastAsia"/>
          <w:lang w:eastAsia="zh-TW"/>
        </w:rPr>
        <w:t>以貴局</w:t>
      </w:r>
      <w:proofErr w:type="gramEnd"/>
      <w:r w:rsidRPr="009C0FA9">
        <w:rPr>
          <w:rFonts w:ascii="微軟正黑體" w:eastAsia="微軟正黑體" w:hAnsi="微軟正黑體" w:hint="eastAsia"/>
          <w:lang w:eastAsia="zh-TW"/>
        </w:rPr>
        <w:t>解釋為</w:t>
      </w:r>
      <w:proofErr w:type="gramStart"/>
      <w:r w:rsidRPr="009C0FA9">
        <w:rPr>
          <w:rFonts w:ascii="微軟正黑體" w:eastAsia="微軟正黑體" w:hAnsi="微軟正黑體" w:hint="eastAsia"/>
          <w:lang w:eastAsia="zh-TW"/>
        </w:rPr>
        <w:t>準</w:t>
      </w:r>
      <w:proofErr w:type="gramEnd"/>
      <w:r w:rsidRPr="009C0FA9">
        <w:rPr>
          <w:rFonts w:ascii="微軟正黑體" w:eastAsia="微軟正黑體" w:hAnsi="微軟正黑體" w:hint="eastAsia"/>
          <w:lang w:eastAsia="zh-TW"/>
        </w:rPr>
        <w:t>，對招商文件之誤解或因誤解造成之權利損失，概由本申請人自行負責。</w:t>
      </w:r>
    </w:p>
    <w:p w14:paraId="48B40371" w14:textId="1A9AFE03"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七</w:t>
      </w:r>
      <w:r w:rsidRPr="009C0FA9">
        <w:rPr>
          <w:rFonts w:ascii="微軟正黑體" w:eastAsia="微軟正黑體" w:hAnsi="微軟正黑體" w:hint="eastAsia"/>
          <w:lang w:eastAsia="zh-TW"/>
        </w:rPr>
        <w:t>、本申請人所出具之證明文件如非中文時，本申請人依申請須知規定所提出之中文翻譯文件，</w:t>
      </w:r>
      <w:proofErr w:type="gramStart"/>
      <w:r w:rsidRPr="009C0FA9">
        <w:rPr>
          <w:rFonts w:ascii="微軟正黑體" w:eastAsia="微軟正黑體" w:hAnsi="微軟正黑體" w:hint="eastAsia"/>
          <w:lang w:eastAsia="zh-TW"/>
        </w:rPr>
        <w:t>均與該</w:t>
      </w:r>
      <w:proofErr w:type="gramEnd"/>
      <w:r w:rsidRPr="009C0FA9">
        <w:rPr>
          <w:rFonts w:ascii="微軟正黑體" w:eastAsia="微軟正黑體" w:hAnsi="微軟正黑體" w:hint="eastAsia"/>
          <w:lang w:eastAsia="zh-TW"/>
        </w:rPr>
        <w:t>證明文件正本相符且屬實無誤，如有虛偽不實，申請人不得為合格申請人，且其所發生之任何糾紛及後果，概由本申請人自行負責。</w:t>
      </w:r>
    </w:p>
    <w:p w14:paraId="15C499CF" w14:textId="38CC5078"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八</w:t>
      </w:r>
      <w:r w:rsidRPr="009C0FA9">
        <w:rPr>
          <w:rFonts w:ascii="微軟正黑體" w:eastAsia="微軟正黑體" w:hAnsi="微軟正黑體" w:hint="eastAsia"/>
          <w:lang w:eastAsia="zh-TW"/>
        </w:rPr>
        <w:t>、本申請人所提投資計</w:t>
      </w:r>
      <w:r>
        <w:rPr>
          <w:rFonts w:ascii="微軟正黑體" w:eastAsia="微軟正黑體" w:hAnsi="微軟正黑體" w:hint="eastAsia"/>
          <w:lang w:eastAsia="zh-TW"/>
        </w:rPr>
        <w:t>畫</w:t>
      </w:r>
      <w:r w:rsidRPr="009C0FA9">
        <w:rPr>
          <w:rFonts w:ascii="微軟正黑體" w:eastAsia="微軟正黑體" w:hAnsi="微軟正黑體" w:hint="eastAsia"/>
          <w:lang w:eastAsia="zh-TW"/>
        </w:rPr>
        <w:t>書各項投資計畫構想，於簽訂投資契約後授權</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機關有權在任何地點、時間，以任何方式利用、轉授權他人利用。</w:t>
      </w:r>
      <w:r w:rsidRPr="009C0FA9">
        <w:rPr>
          <w:rFonts w:ascii="微軟正黑體" w:eastAsia="微軟正黑體" w:hAnsi="微軟正黑體" w:hint="eastAsia"/>
          <w:lang w:eastAsia="zh-TW"/>
        </w:rPr>
        <w:t>本申請人不得撤銷此項授權，且</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機關不須因此支付任何費用。</w:t>
      </w:r>
    </w:p>
    <w:p w14:paraId="380C6C4F" w14:textId="2357B7D3" w:rsidR="00166305" w:rsidRPr="009C0FA9" w:rsidRDefault="00166305" w:rsidP="004A48C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九、本申請人聲明並保證，所提出申請文件內容及前項授權，未侵害第三人之智慧財產權或其他專有權利，</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機關若因本申請人提出之資料而涉及任何侵害第三人之訴訟、仲裁或其他爭議解決程序，本申請人負擔一切責任，包括但不限於</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機關因訴訟、仲裁或其他爭議處理結果，或與該第三人達成和解所需支付之賠償費用。若有違反上述聲明造成</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所受損害。</w:t>
      </w:r>
    </w:p>
    <w:p w14:paraId="7FE394C7" w14:textId="0611934A" w:rsidR="00166305" w:rsidRPr="009C0FA9" w:rsidRDefault="00166305" w:rsidP="00095F84">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十</w:t>
      </w:r>
      <w:r w:rsidRPr="009C0FA9">
        <w:rPr>
          <w:rFonts w:ascii="微軟正黑體" w:eastAsia="微軟正黑體" w:hAnsi="微軟正黑體" w:hint="eastAsia"/>
          <w:lang w:eastAsia="zh-TW"/>
        </w:rPr>
        <w:t>、除申請須知另有規定外，本申請人同意對本投資申請書不以任何理由撤回</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銷</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、解除、補正、補件或為其他變更行為。</w:t>
      </w:r>
    </w:p>
    <w:p w14:paraId="4468686D" w14:textId="14AB91A1" w:rsidR="00166305" w:rsidRPr="009C0FA9" w:rsidRDefault="00166305" w:rsidP="00F056CC">
      <w:pPr>
        <w:spacing w:after="120"/>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申請人</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以</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申請人方式申請時</w:t>
      </w:r>
      <w:r w:rsidRPr="009C0FA9">
        <w:rPr>
          <w:rFonts w:ascii="微軟正黑體" w:eastAsia="微軟正黑體" w:hAnsi="微軟正黑體" w:hint="eastAsia"/>
          <w:lang w:eastAsia="zh-TW"/>
        </w:rPr>
        <w:t>)</w:t>
      </w:r>
    </w:p>
    <w:p w14:paraId="747AEAB2" w14:textId="2C102FD3"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2A8AAB59"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24DC3267" w14:textId="0C00264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p>
    <w:p w14:paraId="2E864E52"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4A0D1EE9" w14:textId="647E2BF3"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0B20D99A" w14:textId="02A6D100"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699E79D1" w14:textId="4E9136F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7C35B518" w14:textId="50DE2983"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p>
    <w:p w14:paraId="7E7C28F7" w14:textId="77777777" w:rsidR="00166305" w:rsidRPr="009C0FA9" w:rsidRDefault="00166305" w:rsidP="00F056CC">
      <w:pPr>
        <w:spacing w:after="120"/>
        <w:ind w:leftChars="176" w:left="389" w:hanging="2"/>
        <w:jc w:val="both"/>
        <w:rPr>
          <w:rFonts w:ascii="微軟正黑體" w:eastAsia="微軟正黑體" w:hAnsi="微軟正黑體"/>
          <w:lang w:eastAsia="zh-TW"/>
        </w:rPr>
      </w:pPr>
    </w:p>
    <w:p w14:paraId="427BCEB5" w14:textId="6843CF7A"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代理人：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68C044E0" w14:textId="2F4F577D"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
    <w:p w14:paraId="0D621F06" w14:textId="77777777" w:rsidR="00166305" w:rsidRPr="009C0FA9" w:rsidRDefault="00166305" w:rsidP="00F056CC">
      <w:pPr>
        <w:spacing w:after="120"/>
        <w:ind w:leftChars="176" w:left="389" w:hanging="2"/>
        <w:jc w:val="both"/>
        <w:rPr>
          <w:rFonts w:ascii="微軟正黑體" w:eastAsia="微軟正黑體" w:hAnsi="微軟正黑體"/>
          <w:lang w:eastAsia="zh-TW"/>
        </w:rPr>
      </w:pPr>
    </w:p>
    <w:p w14:paraId="2AE01F75" w14:textId="1EF8C5C9" w:rsidR="00166305" w:rsidRPr="009C0FA9" w:rsidRDefault="00166305" w:rsidP="00F056CC">
      <w:pPr>
        <w:spacing w:after="120"/>
        <w:jc w:val="both"/>
        <w:rPr>
          <w:rFonts w:ascii="微軟正黑體" w:eastAsia="微軟正黑體" w:hAnsi="微軟正黑體"/>
          <w:lang w:eastAsia="zh-TW"/>
        </w:rPr>
      </w:pPr>
      <w:r w:rsidRPr="009C0FA9">
        <w:rPr>
          <w:rFonts w:ascii="微軟正黑體" w:eastAsia="微軟正黑體" w:hAnsi="微軟正黑體" w:hint="eastAsia"/>
          <w:lang w:eastAsia="zh-TW"/>
        </w:rPr>
        <w:t>申請人</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以合作聯盟方式申請時</w:t>
      </w:r>
      <w:r w:rsidRPr="009C0FA9">
        <w:rPr>
          <w:rFonts w:ascii="微軟正黑體" w:eastAsia="微軟正黑體" w:hAnsi="微軟正黑體" w:hint="eastAsia"/>
          <w:lang w:eastAsia="zh-TW"/>
        </w:rPr>
        <w:t>)</w:t>
      </w:r>
    </w:p>
    <w:p w14:paraId="73238BCA" w14:textId="0D06EA7D"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合作聯盟</w:t>
      </w:r>
      <w:r w:rsidRPr="009C0FA9">
        <w:rPr>
          <w:rFonts w:ascii="微軟正黑體" w:eastAsia="微軟正黑體" w:hAnsi="微軟正黑體" w:hint="eastAsia"/>
          <w:lang w:eastAsia="zh-TW"/>
        </w:rPr>
        <w:t>授權代表</w:t>
      </w:r>
    </w:p>
    <w:p w14:paraId="35B6BEBE" w14:textId="43D4DBB4" w:rsidR="00166305" w:rsidRPr="009C0FA9" w:rsidRDefault="00166305" w:rsidP="5CAF81A8">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lang w:eastAsia="zh-TW"/>
        </w:rPr>
        <w:t>公司名稱：</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印鑑</w:t>
      </w:r>
      <w:r w:rsidRPr="009C0FA9">
        <w:rPr>
          <w:rFonts w:ascii="微軟正黑體" w:eastAsia="微軟正黑體" w:hAnsi="微軟正黑體"/>
          <w:lang w:eastAsia="zh-TW"/>
        </w:rPr>
        <w:t>)</w:t>
      </w:r>
    </w:p>
    <w:p w14:paraId="3EC04A54" w14:textId="46B52B29"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71F0410B" w14:textId="1918442A"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28FC3C9B" w14:textId="4973D303"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04AF8E56" w14:textId="66B6D05A" w:rsidR="00166305" w:rsidRPr="009C0FA9" w:rsidRDefault="00166305" w:rsidP="00095F84">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7B5D7068" w14:textId="34F783D4" w:rsidR="00166305" w:rsidRPr="009C0FA9" w:rsidRDefault="00166305" w:rsidP="5CAF81A8">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lang w:eastAsia="zh-TW"/>
        </w:rPr>
        <w:t>公司負責人：</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印鑑</w:t>
      </w:r>
      <w:r w:rsidRPr="009C0FA9">
        <w:rPr>
          <w:rFonts w:ascii="微軟正黑體" w:eastAsia="微軟正黑體" w:hAnsi="微軟正黑體"/>
          <w:lang w:eastAsia="zh-TW"/>
        </w:rPr>
        <w:t>)</w:t>
      </w:r>
    </w:p>
    <w:p w14:paraId="51A2A890" w14:textId="1B7D7A39"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23B3A184" w14:textId="77777777" w:rsidR="00166305" w:rsidRPr="009C0FA9" w:rsidRDefault="00166305" w:rsidP="00095F84">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p>
    <w:p w14:paraId="0122FE54" w14:textId="1D0B5FF6" w:rsidR="00166305" w:rsidRPr="009C0FA9" w:rsidRDefault="00166305" w:rsidP="00505D7D">
      <w:pPr>
        <w:spacing w:after="0" w:line="240" w:lineRule="auto"/>
        <w:rPr>
          <w:rFonts w:ascii="微軟正黑體" w:eastAsia="微軟正黑體" w:hAnsi="微軟正黑體"/>
          <w:lang w:eastAsia="zh-TW"/>
        </w:rPr>
      </w:pPr>
      <w:r>
        <w:rPr>
          <w:rFonts w:ascii="微軟正黑體" w:eastAsia="微軟正黑體" w:hAnsi="微軟正黑體"/>
          <w:lang w:eastAsia="zh-TW"/>
        </w:rPr>
        <w:br w:type="page"/>
      </w:r>
    </w:p>
    <w:p w14:paraId="3FBA24C6" w14:textId="1A47B9AC"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合作聯盟</w:t>
      </w:r>
      <w:r w:rsidRPr="009C0FA9">
        <w:rPr>
          <w:rFonts w:ascii="微軟正黑體" w:eastAsia="微軟正黑體" w:hAnsi="微軟正黑體" w:hint="eastAsia"/>
          <w:lang w:eastAsia="zh-TW"/>
        </w:rPr>
        <w:t>一般成員</w:t>
      </w:r>
    </w:p>
    <w:p w14:paraId="6FC60F26"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1C402310"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638DD2D5"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52DE3428"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5805EDBD" w14:textId="387D7163" w:rsidR="00166305" w:rsidRPr="009C0FA9" w:rsidRDefault="00166305" w:rsidP="00095F84">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27CCC3F1"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7585BBA8" w14:textId="0ED3C5C3"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2DDD0FC3" w14:textId="77777777" w:rsidR="00166305" w:rsidRPr="009C0FA9" w:rsidRDefault="00166305" w:rsidP="00095F84">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p>
    <w:p w14:paraId="068A1AD6" w14:textId="77777777" w:rsidR="00166305" w:rsidRPr="009C0FA9" w:rsidRDefault="00166305" w:rsidP="00F056CC">
      <w:pPr>
        <w:spacing w:after="120"/>
        <w:ind w:leftChars="176" w:left="389" w:hanging="2"/>
        <w:jc w:val="both"/>
        <w:rPr>
          <w:rFonts w:ascii="微軟正黑體" w:eastAsia="微軟正黑體" w:hAnsi="微軟正黑體"/>
          <w:lang w:eastAsia="zh-TW"/>
        </w:rPr>
      </w:pPr>
    </w:p>
    <w:p w14:paraId="19CFED58"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58D0FC5E"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646E9337"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0112827F"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460466BD" w14:textId="2A0D0BCC" w:rsidR="00166305" w:rsidRPr="009C0FA9" w:rsidRDefault="00166305" w:rsidP="00095F84">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29236E67" w14:textId="77777777"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4F4F2B1A" w14:textId="0BCA88FC" w:rsidR="00166305" w:rsidRPr="009C0FA9" w:rsidRDefault="00166305" w:rsidP="00F056CC">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5BB73208" w14:textId="77777777" w:rsidR="00166305" w:rsidRPr="009C0FA9" w:rsidRDefault="00166305" w:rsidP="00095F84">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p>
    <w:p w14:paraId="590A52B1" w14:textId="77777777" w:rsidR="00166305" w:rsidRPr="009C0FA9" w:rsidRDefault="00166305" w:rsidP="00F056CC">
      <w:pPr>
        <w:spacing w:after="120"/>
        <w:ind w:leftChars="176" w:left="389" w:hanging="2"/>
        <w:jc w:val="both"/>
        <w:rPr>
          <w:rFonts w:ascii="微軟正黑體" w:eastAsia="微軟正黑體" w:hAnsi="微軟正黑體"/>
          <w:lang w:eastAsia="zh-TW"/>
        </w:rPr>
      </w:pPr>
    </w:p>
    <w:p w14:paraId="36AEE142"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6E046D7A"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3AE8CC9E"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0FFEA770"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376A2597"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7E30EAA4"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35A69F26"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54343B29"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戶籍地址</w:t>
      </w:r>
      <w:proofErr w:type="gramStart"/>
      <w:r w:rsidRPr="009C0FA9">
        <w:rPr>
          <w:rFonts w:ascii="微軟正黑體" w:eastAsia="微軟正黑體" w:hAnsi="微軟正黑體" w:hint="eastAsia"/>
          <w:lang w:eastAsia="zh-TW"/>
        </w:rPr>
        <w:t>︰</w:t>
      </w:r>
      <w:proofErr w:type="gramEnd"/>
    </w:p>
    <w:p w14:paraId="4F3D593C"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7F953267"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19BB90EE"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4BB3C983"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4B467244"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689A8613"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0B166BE9"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7636776C" w14:textId="77777777" w:rsidR="00166305" w:rsidRPr="009C0FA9" w:rsidRDefault="00166305" w:rsidP="00094495">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p>
    <w:p w14:paraId="0E3F7023" w14:textId="77777777" w:rsidR="00166305" w:rsidRPr="009C0FA9" w:rsidRDefault="00166305" w:rsidP="00F056CC">
      <w:pPr>
        <w:spacing w:after="120"/>
        <w:ind w:left="132" w:hangingChars="60" w:hanging="132"/>
        <w:jc w:val="both"/>
        <w:rPr>
          <w:rFonts w:ascii="微軟正黑體" w:eastAsia="微軟正黑體" w:hAnsi="微軟正黑體"/>
          <w:lang w:eastAsia="zh-TW"/>
        </w:rPr>
      </w:pPr>
    </w:p>
    <w:p w14:paraId="53585813" w14:textId="58F5502B" w:rsidR="00166305" w:rsidRPr="009C0FA9" w:rsidRDefault="00166305" w:rsidP="0089787F">
      <w:pPr>
        <w:spacing w:after="120" w:line="240" w:lineRule="auto"/>
        <w:ind w:left="216" w:hangingChars="60" w:hanging="216"/>
        <w:jc w:val="distribute"/>
        <w:rPr>
          <w:rFonts w:ascii="微軟正黑體" w:eastAsia="微軟正黑體" w:hAnsi="微軟正黑體"/>
          <w:b/>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r w:rsidRPr="009C0FA9">
        <w:rPr>
          <w:rFonts w:ascii="微軟正黑體" w:eastAsia="微軟正黑體" w:hAnsi="微軟正黑體"/>
          <w:b/>
          <w:sz w:val="36"/>
          <w:szCs w:val="36"/>
          <w:lang w:eastAsia="zh-TW"/>
        </w:rPr>
        <w:br w:type="page"/>
      </w:r>
    </w:p>
    <w:p w14:paraId="36E19464" w14:textId="117C37E5" w:rsidR="00166305" w:rsidRPr="00D70522" w:rsidRDefault="00166305" w:rsidP="00706C82">
      <w:pPr>
        <w:tabs>
          <w:tab w:val="left" w:pos="993"/>
        </w:tabs>
        <w:spacing w:after="120" w:line="240" w:lineRule="auto"/>
        <w:rPr>
          <w:rFonts w:ascii="微軟正黑體" w:eastAsia="微軟正黑體" w:hAnsi="微軟正黑體"/>
          <w:b/>
          <w:bCs/>
          <w:sz w:val="20"/>
          <w:szCs w:val="20"/>
          <w:lang w:eastAsia="zh-TW"/>
        </w:rPr>
      </w:pPr>
      <w:bookmarkStart w:id="4" w:name="_Toc228345527"/>
      <w:r w:rsidRPr="00D70522">
        <w:rPr>
          <w:rFonts w:ascii="微軟正黑體" w:eastAsia="微軟正黑體" w:hAnsi="微軟正黑體" w:hint="eastAsia"/>
          <w:b/>
          <w:bCs/>
          <w:sz w:val="24"/>
          <w:szCs w:val="24"/>
          <w:lang w:eastAsia="zh-TW"/>
        </w:rPr>
        <w:lastRenderedPageBreak/>
        <w:t>附件一之</w:t>
      </w:r>
      <w:r w:rsidRPr="00D70522">
        <w:rPr>
          <w:rFonts w:ascii="微軟正黑體" w:eastAsia="微軟正黑體" w:hAnsi="微軟正黑體" w:hint="eastAsia"/>
          <w:b/>
          <w:bCs/>
          <w:sz w:val="24"/>
          <w:szCs w:val="24"/>
          <w:lang w:eastAsia="zh-TW"/>
        </w:rPr>
        <w:t>四</w:t>
      </w:r>
      <w:r w:rsidRPr="00D70522">
        <w:rPr>
          <w:rFonts w:ascii="微軟正黑體" w:eastAsia="微軟正黑體" w:hAnsi="微軟正黑體"/>
          <w:b/>
          <w:bCs/>
          <w:sz w:val="24"/>
          <w:szCs w:val="24"/>
          <w:lang w:eastAsia="zh-TW"/>
        </w:rPr>
        <w:t xml:space="preserve"> </w:t>
      </w:r>
      <w:r w:rsidRPr="00D70522">
        <w:rPr>
          <w:rFonts w:ascii="微軟正黑體" w:eastAsia="微軟正黑體" w:hAnsi="微軟正黑體" w:hint="eastAsia"/>
          <w:b/>
          <w:bCs/>
          <w:sz w:val="24"/>
          <w:szCs w:val="24"/>
          <w:lang w:eastAsia="zh-TW"/>
        </w:rPr>
        <w:t>申請切結書</w:t>
      </w:r>
      <w:bookmarkEnd w:id="4"/>
      <w:r w:rsidRPr="00D70522">
        <w:rPr>
          <w:rFonts w:ascii="微軟正黑體" w:eastAsia="微軟正黑體" w:hAnsi="微軟正黑體" w:hint="eastAsia"/>
          <w:b/>
          <w:bCs/>
          <w:sz w:val="20"/>
          <w:szCs w:val="20"/>
          <w:lang w:eastAsia="zh-TW"/>
        </w:rPr>
        <w:t xml:space="preserve"> </w:t>
      </w:r>
    </w:p>
    <w:p w14:paraId="3CEE83F2" w14:textId="77777777" w:rsidR="00166305" w:rsidRPr="009C0FA9" w:rsidRDefault="00166305" w:rsidP="00FC7DB3">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07069680" w14:textId="77777777" w:rsidR="00166305" w:rsidRPr="009C0FA9" w:rsidRDefault="00166305" w:rsidP="00706C82">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申請切結書</w:t>
      </w:r>
    </w:p>
    <w:p w14:paraId="22C85BA2" w14:textId="777B9412" w:rsidR="00166305" w:rsidRPr="009C0FA9" w:rsidRDefault="00166305" w:rsidP="00706C82">
      <w:pPr>
        <w:spacing w:after="120" w:line="240" w:lineRule="auto"/>
        <w:ind w:firstLineChars="236" w:firstLine="519"/>
        <w:jc w:val="both"/>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申請人或合作聯盟申請人各組成員名稱）茲依據</w:t>
      </w:r>
      <w:r w:rsidRPr="009C0FA9">
        <w:rPr>
          <w:rFonts w:ascii="微軟正黑體" w:eastAsia="微軟正黑體" w:hAnsi="微軟正黑體" w:hint="eastAsia"/>
          <w:lang w:eastAsia="zh-TW"/>
        </w:rPr>
        <w:t>高雄市政府環境保護局（以下簡稱「</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00D70522">
        <w:rPr>
          <w:rFonts w:ascii="微軟正黑體" w:eastAsia="微軟正黑體" w:hAnsi="微軟正黑體" w:hint="eastAsia"/>
          <w:lang w:eastAsia="zh-TW"/>
        </w:rPr>
        <w:t>115</w:t>
      </w:r>
      <w:r w:rsidRPr="009C0FA9">
        <w:rPr>
          <w:rFonts w:ascii="微軟正黑體" w:eastAsia="微軟正黑體" w:hAnsi="微軟正黑體" w:hint="eastAsia"/>
          <w:lang w:eastAsia="zh-TW"/>
        </w:rPr>
        <w:t>年</w:t>
      </w:r>
      <w:r w:rsidR="00D70522">
        <w:rPr>
          <w:rFonts w:ascii="微軟正黑體" w:eastAsia="微軟正黑體" w:hAnsi="微軟正黑體" w:hint="eastAsia"/>
          <w:lang w:eastAsia="zh-TW"/>
        </w:rPr>
        <w:t>04</w:t>
      </w:r>
      <w:r w:rsidRPr="009C0FA9">
        <w:rPr>
          <w:rFonts w:ascii="微軟正黑體" w:eastAsia="微軟正黑體" w:hAnsi="微軟正黑體" w:hint="eastAsia"/>
          <w:lang w:eastAsia="zh-TW"/>
        </w:rPr>
        <w:t>月</w:t>
      </w:r>
      <w:r w:rsidR="00D70522">
        <w:rPr>
          <w:rFonts w:ascii="微軟正黑體" w:eastAsia="微軟正黑體" w:hAnsi="微軟正黑體" w:hint="eastAsia"/>
          <w:lang w:eastAsia="zh-TW"/>
        </w:rPr>
        <w:t>30</w:t>
      </w:r>
      <w:r w:rsidRPr="009C0FA9">
        <w:rPr>
          <w:rFonts w:ascii="微軟正黑體" w:eastAsia="微軟正黑體" w:hAnsi="微軟正黑體" w:hint="eastAsia"/>
          <w:lang w:eastAsia="zh-TW"/>
        </w:rPr>
        <w:t>日</w:t>
      </w:r>
      <w:r w:rsidRPr="009C0FA9">
        <w:rPr>
          <w:rFonts w:ascii="微軟正黑體" w:eastAsia="微軟正黑體" w:hAnsi="微軟正黑體" w:hint="eastAsia"/>
          <w:lang w:eastAsia="zh-TW"/>
        </w:rPr>
        <w:t>公告之「</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」招商文件及相關規定，申請參與「</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w:t>
      </w:r>
      <w:r w:rsidRPr="009C0FA9">
        <w:rPr>
          <w:rFonts w:ascii="微軟正黑體" w:eastAsia="微軟正黑體" w:hAnsi="微軟正黑體" w:hint="eastAsia"/>
          <w:lang w:eastAsia="zh-TW"/>
        </w:rPr>
        <w:t>審核</w:t>
      </w:r>
      <w:r w:rsidRPr="009C0FA9">
        <w:rPr>
          <w:rFonts w:ascii="微軟正黑體" w:eastAsia="微軟正黑體" w:hAnsi="微軟正黑體" w:hint="eastAsia"/>
          <w:lang w:eastAsia="zh-TW"/>
        </w:rPr>
        <w:t>，除願遵守各項作業之規定，並依規定完成各項手續外，並承諾下列事項：</w:t>
      </w:r>
    </w:p>
    <w:p w14:paraId="15957C82" w14:textId="4E797DDC" w:rsidR="00166305" w:rsidRPr="009C0FA9" w:rsidRDefault="00166305" w:rsidP="00756829">
      <w:pPr>
        <w:spacing w:after="120" w:line="240" w:lineRule="auto"/>
        <w:ind w:left="539" w:hangingChars="245" w:hanging="539"/>
        <w:jc w:val="both"/>
        <w:rPr>
          <w:rFonts w:ascii="微軟正黑體" w:eastAsia="微軟正黑體" w:hAnsi="微軟正黑體"/>
          <w:lang w:eastAsia="zh-TW"/>
        </w:rPr>
      </w:pPr>
      <w:r w:rsidRPr="009C0FA9">
        <w:rPr>
          <w:rFonts w:ascii="微軟正黑體" w:eastAsia="微軟正黑體" w:hAnsi="微軟正黑體" w:hint="eastAsia"/>
          <w:lang w:eastAsia="zh-TW"/>
        </w:rPr>
        <w:t>一、</w:t>
      </w:r>
      <w:r w:rsidRPr="009C0FA9">
        <w:rPr>
          <w:rFonts w:ascii="微軟正黑體" w:eastAsia="微軟正黑體" w:hAnsi="微軟正黑體"/>
          <w:lang w:eastAsia="zh-TW"/>
        </w:rPr>
        <w:t xml:space="preserve"> </w:t>
      </w: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所提送書表文件之記載</w:t>
      </w:r>
      <w:proofErr w:type="gramStart"/>
      <w:r w:rsidRPr="009C0FA9">
        <w:rPr>
          <w:rFonts w:ascii="微軟正黑體" w:eastAsia="微軟正黑體" w:hAnsi="微軟正黑體" w:hint="eastAsia"/>
          <w:lang w:eastAsia="zh-TW"/>
        </w:rPr>
        <w:t>事項均屬事實</w:t>
      </w:r>
      <w:proofErr w:type="gramEnd"/>
      <w:r w:rsidRPr="009C0FA9">
        <w:rPr>
          <w:rFonts w:ascii="微軟正黑體" w:eastAsia="微軟正黑體" w:hAnsi="微軟正黑體" w:hint="eastAsia"/>
          <w:lang w:eastAsia="zh-TW"/>
        </w:rPr>
        <w:t>，如有虛偽，其所發生之任何糾紛及後果，概</w:t>
      </w:r>
      <w:proofErr w:type="gramStart"/>
      <w:r w:rsidRPr="009C0FA9">
        <w:rPr>
          <w:rFonts w:ascii="微軟正黑體" w:eastAsia="微軟正黑體" w:hAnsi="微軟正黑體" w:hint="eastAsia"/>
          <w:lang w:eastAsia="zh-TW"/>
        </w:rPr>
        <w:t>由</w:t>
      </w:r>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自行負責。</w:t>
      </w:r>
    </w:p>
    <w:p w14:paraId="105A5446" w14:textId="233A052A" w:rsidR="00166305" w:rsidRPr="009C0FA9" w:rsidRDefault="00166305" w:rsidP="00756829">
      <w:pPr>
        <w:spacing w:after="120" w:line="240" w:lineRule="auto"/>
        <w:ind w:left="526" w:hangingChars="239" w:hanging="526"/>
        <w:jc w:val="both"/>
        <w:rPr>
          <w:rFonts w:ascii="微軟正黑體" w:eastAsia="微軟正黑體" w:hAnsi="微軟正黑體"/>
          <w:lang w:eastAsia="zh-TW"/>
        </w:rPr>
      </w:pPr>
      <w:r w:rsidRPr="009C0FA9">
        <w:rPr>
          <w:rFonts w:ascii="微軟正黑體" w:eastAsia="微軟正黑體" w:hAnsi="微軟正黑體" w:hint="eastAsia"/>
          <w:lang w:eastAsia="zh-TW"/>
        </w:rPr>
        <w:t>二、</w:t>
      </w:r>
      <w:r w:rsidRPr="009C0FA9">
        <w:rPr>
          <w:rFonts w:ascii="微軟正黑體" w:eastAsia="微軟正黑體" w:hAnsi="微軟正黑體"/>
          <w:lang w:eastAsia="zh-TW"/>
        </w:rPr>
        <w:t xml:space="preserve"> </w:t>
      </w: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所提送之證明文件如非中文時，</w:t>
      </w: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依申請須知規定所提出之中譯本文件，</w:t>
      </w:r>
      <w:proofErr w:type="gramStart"/>
      <w:r w:rsidRPr="009C0FA9">
        <w:rPr>
          <w:rFonts w:ascii="微軟正黑體" w:eastAsia="微軟正黑體" w:hAnsi="微軟正黑體" w:hint="eastAsia"/>
          <w:lang w:eastAsia="zh-TW"/>
        </w:rPr>
        <w:t>均與該</w:t>
      </w:r>
      <w:proofErr w:type="gramEnd"/>
      <w:r w:rsidRPr="009C0FA9">
        <w:rPr>
          <w:rFonts w:ascii="微軟正黑體" w:eastAsia="微軟正黑體" w:hAnsi="微軟正黑體" w:hint="eastAsia"/>
          <w:lang w:eastAsia="zh-TW"/>
        </w:rPr>
        <w:t>證明文件正本相符且屬實無誤，如有虛偽，其所發生之任何糾紛及後果，概</w:t>
      </w:r>
      <w:proofErr w:type="gramStart"/>
      <w:r w:rsidRPr="009C0FA9">
        <w:rPr>
          <w:rFonts w:ascii="微軟正黑體" w:eastAsia="微軟正黑體" w:hAnsi="微軟正黑體" w:hint="eastAsia"/>
          <w:lang w:eastAsia="zh-TW"/>
        </w:rPr>
        <w:t>由</w:t>
      </w:r>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自行負責。</w:t>
      </w:r>
    </w:p>
    <w:p w14:paraId="14DA4EE8" w14:textId="7DDF06DF" w:rsidR="00166305" w:rsidRPr="009C0FA9" w:rsidRDefault="00166305" w:rsidP="00756829">
      <w:pPr>
        <w:spacing w:after="120" w:line="240" w:lineRule="auto"/>
        <w:ind w:left="513" w:hangingChars="233" w:hanging="513"/>
        <w:jc w:val="both"/>
        <w:rPr>
          <w:rFonts w:ascii="微軟正黑體" w:eastAsia="微軟正黑體" w:hAnsi="微軟正黑體"/>
          <w:lang w:eastAsia="zh-TW"/>
        </w:rPr>
      </w:pPr>
      <w:r w:rsidRPr="009C0FA9">
        <w:rPr>
          <w:rFonts w:ascii="微軟正黑體" w:eastAsia="微軟正黑體" w:hAnsi="微軟正黑體" w:hint="eastAsia"/>
          <w:lang w:eastAsia="zh-TW"/>
        </w:rPr>
        <w:t>三、</w:t>
      </w:r>
      <w:r w:rsidRPr="009C0FA9">
        <w:rPr>
          <w:rFonts w:ascii="微軟正黑體" w:eastAsia="微軟正黑體" w:hAnsi="微軟正黑體"/>
          <w:lang w:eastAsia="zh-TW"/>
        </w:rPr>
        <w:t xml:space="preserve"> </w:t>
      </w: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所提送之投資計畫書各項內容及構想之智慧財產權無償授權</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有權因</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業務需要使用或轉授權他人使用該等資料內容及構想之權利。</w:t>
      </w:r>
    </w:p>
    <w:p w14:paraId="464E4348" w14:textId="3245B2D4" w:rsidR="00166305" w:rsidRPr="009C0FA9" w:rsidRDefault="00166305" w:rsidP="00756829">
      <w:pPr>
        <w:spacing w:after="120" w:line="240" w:lineRule="auto"/>
        <w:ind w:left="526" w:hangingChars="239" w:hanging="526"/>
        <w:jc w:val="both"/>
        <w:rPr>
          <w:rFonts w:ascii="微軟正黑體" w:eastAsia="微軟正黑體" w:hAnsi="微軟正黑體"/>
          <w:lang w:eastAsia="zh-TW"/>
        </w:rPr>
      </w:pPr>
      <w:r w:rsidRPr="009C0FA9">
        <w:rPr>
          <w:rFonts w:ascii="微軟正黑體" w:eastAsia="微軟正黑體" w:hAnsi="微軟正黑體" w:hint="eastAsia"/>
          <w:lang w:eastAsia="zh-TW"/>
        </w:rPr>
        <w:t>四、</w:t>
      </w:r>
      <w:r w:rsidRPr="009C0FA9">
        <w:rPr>
          <w:rFonts w:ascii="微軟正黑體" w:eastAsia="微軟正黑體" w:hAnsi="微軟正黑體"/>
          <w:lang w:eastAsia="zh-TW"/>
        </w:rPr>
        <w:t xml:space="preserve"> </w:t>
      </w:r>
      <w:proofErr w:type="gramStart"/>
      <w:r w:rsidRPr="009C0FA9">
        <w:rPr>
          <w:rFonts w:ascii="微軟正黑體" w:eastAsia="微軟正黑體" w:hAnsi="微軟正黑體" w:hint="eastAsia"/>
          <w:lang w:eastAsia="zh-TW"/>
        </w:rPr>
        <w:t>立書人</w:t>
      </w:r>
      <w:r w:rsidRPr="009C0FA9">
        <w:rPr>
          <w:rFonts w:ascii="微軟正黑體" w:eastAsia="微軟正黑體" w:hAnsi="微軟正黑體" w:hint="eastAsia"/>
          <w:lang w:eastAsia="zh-TW"/>
        </w:rPr>
        <w:t>茲</w:t>
      </w:r>
      <w:proofErr w:type="gramEnd"/>
      <w:r w:rsidRPr="009C0FA9">
        <w:rPr>
          <w:rFonts w:ascii="微軟正黑體" w:eastAsia="微軟正黑體" w:hAnsi="微軟正黑體" w:hint="eastAsia"/>
          <w:lang w:eastAsia="zh-TW"/>
        </w:rPr>
        <w:t>聲明並保證所提出申請文件之內容及前項授權，無侵犯第三人</w:t>
      </w:r>
      <w:r w:rsidRPr="009C0FA9">
        <w:rPr>
          <w:rFonts w:ascii="微軟正黑體" w:eastAsia="微軟正黑體" w:hAnsi="微軟正黑體" w:hint="eastAsia"/>
          <w:lang w:eastAsia="zh-TW"/>
        </w:rPr>
        <w:t>智慧財產權或其他專有權利</w:t>
      </w:r>
      <w:r w:rsidRPr="009C0FA9">
        <w:rPr>
          <w:rFonts w:ascii="微軟正黑體" w:eastAsia="微軟正黑體" w:hAnsi="微軟正黑體" w:hint="eastAsia"/>
          <w:lang w:eastAsia="zh-TW"/>
        </w:rPr>
        <w:t>之情事。</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若</w:t>
      </w:r>
      <w:proofErr w:type="gramStart"/>
      <w:r w:rsidRPr="009C0FA9">
        <w:rPr>
          <w:rFonts w:ascii="微軟正黑體" w:eastAsia="微軟正黑體" w:hAnsi="微軟正黑體" w:hint="eastAsia"/>
          <w:lang w:eastAsia="zh-TW"/>
        </w:rPr>
        <w:t>因</w:t>
      </w:r>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提供之資料而涉及任何侵害第三人權利之訴訟、仲裁或其他爭議解決程序時，</w:t>
      </w: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願以自己之費用，於該等程序中為</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答辯</w:t>
      </w:r>
      <w:r w:rsidRPr="009C0FA9">
        <w:rPr>
          <w:rFonts w:ascii="微軟正黑體" w:eastAsia="微軟正黑體" w:hAnsi="微軟正黑體" w:hint="eastAsia"/>
          <w:lang w:eastAsia="zh-TW"/>
        </w:rPr>
        <w:t>，並負擔</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因訴訟、仲裁或其他爭議處理結果所生一切費用及所負賠償責任（包括律師費），或因</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與第三人達成和解所需支付之賠償費用。若</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proofErr w:type="gramStart"/>
      <w:r w:rsidRPr="009C0FA9">
        <w:rPr>
          <w:rFonts w:ascii="微軟正黑體" w:eastAsia="微軟正黑體" w:hAnsi="微軟正黑體" w:hint="eastAsia"/>
          <w:lang w:eastAsia="zh-TW"/>
        </w:rPr>
        <w:t>因此類爭訟事</w:t>
      </w:r>
      <w:proofErr w:type="gramEnd"/>
      <w:r w:rsidRPr="009C0FA9">
        <w:rPr>
          <w:rFonts w:ascii="微軟正黑體" w:eastAsia="微軟正黑體" w:hAnsi="微軟正黑體" w:hint="eastAsia"/>
          <w:lang w:eastAsia="zh-TW"/>
        </w:rPr>
        <w:t>件</w:t>
      </w:r>
      <w:proofErr w:type="gramStart"/>
      <w:r w:rsidRPr="009C0FA9">
        <w:rPr>
          <w:rFonts w:ascii="微軟正黑體" w:eastAsia="微軟正黑體" w:hAnsi="微軟正黑體" w:hint="eastAsia"/>
          <w:lang w:eastAsia="zh-TW"/>
        </w:rPr>
        <w:t>延滯</w:t>
      </w:r>
      <w:r w:rsidRPr="009C0FA9">
        <w:rPr>
          <w:rFonts w:ascii="微軟正黑體" w:eastAsia="微軟正黑體" w:hAnsi="微軟正黑體" w:hint="eastAsia"/>
          <w:lang w:eastAsia="zh-TW"/>
        </w:rPr>
        <w:t>本案</w:t>
      </w:r>
      <w:proofErr w:type="gramEnd"/>
      <w:r w:rsidRPr="009C0FA9">
        <w:rPr>
          <w:rFonts w:ascii="微軟正黑體" w:eastAsia="微軟正黑體" w:hAnsi="微軟正黑體" w:hint="eastAsia"/>
          <w:lang w:eastAsia="zh-TW"/>
        </w:rPr>
        <w:t>之推動，</w:t>
      </w: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應負完全責任，並賠償</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因此所致之損害。</w:t>
      </w:r>
    </w:p>
    <w:p w14:paraId="73C63B06" w14:textId="2C30E77C" w:rsidR="00166305" w:rsidRPr="009C0FA9" w:rsidRDefault="00166305" w:rsidP="00756829">
      <w:pPr>
        <w:spacing w:after="120" w:line="240" w:lineRule="auto"/>
        <w:ind w:left="526" w:hangingChars="239" w:hanging="526"/>
        <w:jc w:val="both"/>
        <w:rPr>
          <w:rFonts w:ascii="微軟正黑體" w:eastAsia="微軟正黑體" w:hAnsi="微軟正黑體"/>
          <w:b/>
          <w:sz w:val="36"/>
          <w:szCs w:val="36"/>
          <w:lang w:eastAsia="zh-TW"/>
        </w:rPr>
      </w:pPr>
      <w:r w:rsidRPr="009C0FA9">
        <w:rPr>
          <w:rFonts w:ascii="微軟正黑體" w:eastAsia="微軟正黑體" w:hAnsi="微軟正黑體" w:hint="eastAsia"/>
          <w:lang w:eastAsia="zh-TW"/>
        </w:rPr>
        <w:t>五、</w:t>
      </w:r>
      <w:proofErr w:type="gramStart"/>
      <w:r w:rsidRPr="009C0FA9">
        <w:rPr>
          <w:rFonts w:ascii="微軟正黑體" w:eastAsia="微軟正黑體" w:hAnsi="微軟正黑體" w:hint="eastAsia"/>
          <w:lang w:eastAsia="zh-TW"/>
        </w:rPr>
        <w:t>立書人</w:t>
      </w:r>
      <w:proofErr w:type="gramEnd"/>
      <w:r w:rsidRPr="009C0FA9">
        <w:rPr>
          <w:rFonts w:ascii="微軟正黑體" w:eastAsia="微軟正黑體" w:hAnsi="微軟正黑體" w:hint="eastAsia"/>
          <w:lang w:eastAsia="zh-TW"/>
        </w:rPr>
        <w:t>就</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之履行，不使用任何對於我國資訊安全與國家安全有所影響之硬體、軟體、人員及服務。</w:t>
      </w:r>
    </w:p>
    <w:p w14:paraId="43780E54" w14:textId="5432FF50" w:rsidR="00166305" w:rsidRPr="009C0FA9" w:rsidRDefault="00166305" w:rsidP="00706C82">
      <w:pPr>
        <w:spacing w:after="120" w:line="240" w:lineRule="auto"/>
        <w:ind w:left="389" w:hangingChars="177" w:hanging="389"/>
        <w:jc w:val="both"/>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t>以上切</w:t>
      </w:r>
      <w:proofErr w:type="gramEnd"/>
      <w:r w:rsidRPr="009C0FA9">
        <w:rPr>
          <w:rFonts w:ascii="微軟正黑體" w:eastAsia="微軟正黑體" w:hAnsi="微軟正黑體" w:hint="eastAsia"/>
          <w:lang w:eastAsia="zh-TW"/>
        </w:rPr>
        <w:t>結事項，</w:t>
      </w:r>
      <w:r w:rsidRPr="009C0FA9">
        <w:rPr>
          <w:rFonts w:ascii="微軟正黑體" w:eastAsia="微軟正黑體" w:hAnsi="微軟正黑體" w:hint="eastAsia"/>
          <w:lang w:eastAsia="zh-TW"/>
        </w:rPr>
        <w:t>願依規定</w:t>
      </w:r>
      <w:r w:rsidRPr="009C0FA9">
        <w:rPr>
          <w:rFonts w:ascii="微軟正黑體" w:eastAsia="微軟正黑體" w:hAnsi="微軟正黑體" w:hint="eastAsia"/>
          <w:lang w:eastAsia="zh-TW"/>
        </w:rPr>
        <w:t>確</w:t>
      </w:r>
      <w:proofErr w:type="gramStart"/>
      <w:r w:rsidRPr="009C0FA9">
        <w:rPr>
          <w:rFonts w:ascii="微軟正黑體" w:eastAsia="微軟正黑體" w:hAnsi="微軟正黑體" w:hint="eastAsia"/>
          <w:lang w:eastAsia="zh-TW"/>
        </w:rPr>
        <w:t>遵</w:t>
      </w:r>
      <w:proofErr w:type="gramEnd"/>
      <w:r w:rsidRPr="009C0FA9">
        <w:rPr>
          <w:rFonts w:ascii="微軟正黑體" w:eastAsia="微軟正黑體" w:hAnsi="微軟正黑體" w:hint="eastAsia"/>
          <w:lang w:eastAsia="zh-TW"/>
        </w:rPr>
        <w:t>辦理，</w:t>
      </w:r>
      <w:r w:rsidRPr="009C0FA9">
        <w:rPr>
          <w:rFonts w:ascii="微軟正黑體" w:eastAsia="微軟正黑體" w:hAnsi="微軟正黑體" w:hint="eastAsia"/>
          <w:lang w:eastAsia="zh-TW"/>
        </w:rPr>
        <w:t>如未辦理，願負完全責任，特立此切結書為</w:t>
      </w:r>
      <w:proofErr w:type="gramStart"/>
      <w:r w:rsidRPr="009C0FA9">
        <w:rPr>
          <w:rFonts w:ascii="微軟正黑體" w:eastAsia="微軟正黑體" w:hAnsi="微軟正黑體" w:hint="eastAsia"/>
          <w:lang w:eastAsia="zh-TW"/>
        </w:rPr>
        <w:t>憑</w:t>
      </w:r>
      <w:proofErr w:type="gramEnd"/>
      <w:r w:rsidRPr="009C0FA9">
        <w:rPr>
          <w:rFonts w:ascii="微軟正黑體" w:eastAsia="微軟正黑體" w:hAnsi="微軟正黑體" w:hint="eastAsia"/>
          <w:lang w:eastAsia="zh-TW"/>
        </w:rPr>
        <w:t>。</w:t>
      </w:r>
    </w:p>
    <w:p w14:paraId="584B4BBA" w14:textId="77777777" w:rsidR="00166305" w:rsidRDefault="00166305" w:rsidP="00706C82">
      <w:pPr>
        <w:spacing w:after="120" w:line="240" w:lineRule="auto"/>
        <w:ind w:left="389" w:hangingChars="177" w:hanging="389"/>
        <w:jc w:val="both"/>
        <w:rPr>
          <w:rFonts w:ascii="微軟正黑體" w:eastAsia="微軟正黑體" w:hAnsi="微軟正黑體"/>
          <w:lang w:eastAsia="zh-TW"/>
        </w:rPr>
      </w:pPr>
    </w:p>
    <w:p w14:paraId="6B2C1C50" w14:textId="77777777" w:rsidR="00166305" w:rsidRDefault="00166305" w:rsidP="00706C82">
      <w:pPr>
        <w:spacing w:after="120" w:line="240" w:lineRule="auto"/>
        <w:ind w:left="389" w:hangingChars="177" w:hanging="389"/>
        <w:jc w:val="both"/>
        <w:rPr>
          <w:rFonts w:ascii="微軟正黑體" w:eastAsia="微軟正黑體" w:hAnsi="微軟正黑體"/>
          <w:lang w:eastAsia="zh-TW"/>
        </w:rPr>
      </w:pPr>
    </w:p>
    <w:p w14:paraId="3EEAD6C9" w14:textId="77777777" w:rsidR="00166305" w:rsidRDefault="00166305" w:rsidP="00706C82">
      <w:pPr>
        <w:spacing w:after="120" w:line="240" w:lineRule="auto"/>
        <w:ind w:left="389" w:hangingChars="177" w:hanging="389"/>
        <w:jc w:val="both"/>
        <w:rPr>
          <w:rFonts w:ascii="微軟正黑體" w:eastAsia="微軟正黑體" w:hAnsi="微軟正黑體"/>
          <w:lang w:eastAsia="zh-TW"/>
        </w:rPr>
      </w:pPr>
    </w:p>
    <w:p w14:paraId="4805E99B" w14:textId="77777777" w:rsidR="00166305" w:rsidRPr="009C0FA9" w:rsidRDefault="00166305" w:rsidP="00706C82">
      <w:pPr>
        <w:spacing w:after="120" w:line="240" w:lineRule="auto"/>
        <w:ind w:left="389" w:hangingChars="177" w:hanging="389"/>
        <w:jc w:val="both"/>
        <w:rPr>
          <w:rFonts w:ascii="微軟正黑體" w:eastAsia="微軟正黑體" w:hAnsi="微軟正黑體"/>
          <w:lang w:eastAsia="zh-TW"/>
        </w:rPr>
      </w:pPr>
    </w:p>
    <w:p w14:paraId="36C5947B" w14:textId="0F15F456" w:rsidR="00166305" w:rsidRPr="009C0FA9" w:rsidRDefault="00166305" w:rsidP="00706C82">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此致</w:t>
      </w:r>
    </w:p>
    <w:p w14:paraId="54DDF106" w14:textId="5F54E22F" w:rsidR="00166305" w:rsidRPr="009C0FA9" w:rsidRDefault="00166305" w:rsidP="00706C82">
      <w:pPr>
        <w:spacing w:after="120" w:line="240" w:lineRule="auto"/>
        <w:ind w:left="389" w:hangingChars="177" w:hanging="389"/>
        <w:jc w:val="both"/>
        <w:rPr>
          <w:rFonts w:ascii="微軟正黑體" w:eastAsia="微軟正黑體" w:hAnsi="微軟正黑體"/>
          <w:b/>
          <w:sz w:val="36"/>
          <w:szCs w:val="36"/>
          <w:lang w:eastAsia="zh-TW"/>
        </w:rPr>
      </w:pP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市政府環境保護局</w:t>
      </w:r>
    </w:p>
    <w:p w14:paraId="24AE31E0" w14:textId="25DFC25E" w:rsidR="00166305" w:rsidRDefault="00166305">
      <w:pPr>
        <w:spacing w:after="0" w:line="240" w:lineRule="auto"/>
        <w:rPr>
          <w:rFonts w:ascii="微軟正黑體" w:eastAsia="微軟正黑體" w:hAnsi="微軟正黑體"/>
          <w:b/>
          <w:sz w:val="36"/>
          <w:szCs w:val="36"/>
          <w:lang w:eastAsia="zh-TW"/>
        </w:rPr>
      </w:pPr>
    </w:p>
    <w:p w14:paraId="3D4F004A" w14:textId="77777777" w:rsidR="00D70522" w:rsidRDefault="00D70522">
      <w:pPr>
        <w:spacing w:after="0" w:line="240" w:lineRule="auto"/>
        <w:rPr>
          <w:rFonts w:ascii="微軟正黑體" w:eastAsia="微軟正黑體" w:hAnsi="微軟正黑體"/>
          <w:b/>
          <w:sz w:val="36"/>
          <w:szCs w:val="36"/>
          <w:lang w:eastAsia="zh-TW"/>
        </w:rPr>
      </w:pPr>
    </w:p>
    <w:p w14:paraId="768A5A7D" w14:textId="77777777" w:rsidR="00D70522" w:rsidRDefault="00D70522">
      <w:pPr>
        <w:spacing w:after="0" w:line="240" w:lineRule="auto"/>
        <w:rPr>
          <w:rFonts w:ascii="微軟正黑體" w:eastAsia="微軟正黑體" w:hAnsi="微軟正黑體"/>
          <w:b/>
          <w:sz w:val="36"/>
          <w:szCs w:val="36"/>
          <w:lang w:eastAsia="zh-TW"/>
        </w:rPr>
      </w:pPr>
    </w:p>
    <w:p w14:paraId="069467D3" w14:textId="77777777" w:rsidR="00D70522" w:rsidRPr="009C0FA9" w:rsidRDefault="00D70522">
      <w:pPr>
        <w:spacing w:after="0" w:line="240" w:lineRule="auto"/>
        <w:rPr>
          <w:rFonts w:ascii="微軟正黑體" w:eastAsia="微軟正黑體" w:hAnsi="微軟正黑體" w:hint="eastAsia"/>
          <w:b/>
          <w:sz w:val="36"/>
          <w:szCs w:val="36"/>
          <w:lang w:eastAsia="zh-TW"/>
        </w:rPr>
      </w:pPr>
    </w:p>
    <w:p w14:paraId="5DDE4A93" w14:textId="437980B8" w:rsidR="00166305" w:rsidRPr="009C0FA9" w:rsidRDefault="00166305" w:rsidP="00706C82">
      <w:pPr>
        <w:spacing w:after="120"/>
        <w:jc w:val="both"/>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lastRenderedPageBreak/>
        <w:t>立書</w:t>
      </w:r>
      <w:r w:rsidRPr="009C0FA9">
        <w:rPr>
          <w:rFonts w:ascii="微軟正黑體" w:eastAsia="微軟正黑體" w:hAnsi="微軟正黑體" w:hint="eastAsia"/>
          <w:lang w:eastAsia="zh-TW"/>
        </w:rPr>
        <w:t>人</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申請人或合作聯盟申請人各組成員）</w:t>
      </w:r>
    </w:p>
    <w:p w14:paraId="1722C6B0" w14:textId="77777777"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2C2D108D" w14:textId="77777777"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57E0B70E" w14:textId="77777777"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62DB7903" w14:textId="77777777"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7069BF72" w14:textId="53C907A1"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59CE0CC6" w14:textId="77777777"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50CCE73D" w14:textId="580D305A"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6544957F" w14:textId="0979F60C" w:rsidR="00166305" w:rsidRPr="009C0FA9" w:rsidRDefault="00166305" w:rsidP="00706C82">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p>
    <w:p w14:paraId="1AC156DF" w14:textId="77777777" w:rsidR="00166305" w:rsidRPr="009C0FA9" w:rsidRDefault="00166305" w:rsidP="00706C82">
      <w:pPr>
        <w:spacing w:after="120"/>
        <w:ind w:leftChars="176" w:left="389" w:hanging="2"/>
        <w:jc w:val="both"/>
        <w:rPr>
          <w:rFonts w:ascii="微軟正黑體" w:eastAsia="微軟正黑體" w:hAnsi="微軟正黑體"/>
          <w:lang w:eastAsia="zh-TW"/>
        </w:rPr>
      </w:pPr>
    </w:p>
    <w:p w14:paraId="1B718519" w14:textId="77777777" w:rsidR="00166305" w:rsidRPr="009C0FA9" w:rsidRDefault="00166305" w:rsidP="00706C82">
      <w:pPr>
        <w:spacing w:after="120"/>
        <w:ind w:leftChars="176" w:left="389" w:hanging="2"/>
        <w:jc w:val="both"/>
        <w:rPr>
          <w:rFonts w:ascii="微軟正黑體" w:eastAsia="微軟正黑體" w:hAnsi="微軟正黑體"/>
          <w:lang w:eastAsia="zh-TW"/>
        </w:rPr>
      </w:pPr>
    </w:p>
    <w:p w14:paraId="5E6C25F0" w14:textId="77777777" w:rsidR="00166305" w:rsidRPr="009C0FA9" w:rsidRDefault="00166305" w:rsidP="00706C82">
      <w:pPr>
        <w:spacing w:after="120"/>
        <w:ind w:leftChars="176" w:left="389" w:hanging="2"/>
        <w:jc w:val="both"/>
        <w:rPr>
          <w:rFonts w:ascii="微軟正黑體" w:eastAsia="微軟正黑體" w:hAnsi="微軟正黑體"/>
          <w:lang w:eastAsia="zh-TW"/>
        </w:rPr>
      </w:pPr>
    </w:p>
    <w:p w14:paraId="38B43279" w14:textId="77777777" w:rsidR="00166305" w:rsidRPr="009C0FA9" w:rsidRDefault="00166305" w:rsidP="00706C82">
      <w:pPr>
        <w:spacing w:after="120"/>
        <w:ind w:leftChars="176" w:left="389" w:hanging="2"/>
        <w:jc w:val="both"/>
        <w:rPr>
          <w:rFonts w:ascii="微軟正黑體" w:eastAsia="微軟正黑體" w:hAnsi="微軟正黑體"/>
          <w:lang w:eastAsia="zh-TW"/>
        </w:rPr>
      </w:pPr>
    </w:p>
    <w:p w14:paraId="7FB4E594" w14:textId="77777777" w:rsidR="00166305" w:rsidRPr="009C0FA9" w:rsidRDefault="00166305" w:rsidP="00706C82">
      <w:pPr>
        <w:spacing w:after="120"/>
        <w:ind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備註：</w:t>
      </w:r>
    </w:p>
    <w:p w14:paraId="34347BE6" w14:textId="458E56BC" w:rsidR="00166305" w:rsidRPr="009C0FA9" w:rsidRDefault="00166305" w:rsidP="00706C82">
      <w:pPr>
        <w:spacing w:after="120"/>
        <w:ind w:leftChars="-1" w:left="567" w:hanging="569"/>
        <w:jc w:val="both"/>
        <w:rPr>
          <w:rFonts w:ascii="微軟正黑體" w:eastAsia="微軟正黑體" w:hAnsi="微軟正黑體"/>
          <w:lang w:eastAsia="zh-TW"/>
        </w:rPr>
      </w:pPr>
      <w:r w:rsidRPr="009C0FA9">
        <w:rPr>
          <w:rFonts w:ascii="微軟正黑體" w:eastAsia="微軟正黑體" w:hAnsi="微軟正黑體" w:hint="eastAsia"/>
          <w:lang w:eastAsia="zh-TW"/>
        </w:rPr>
        <w:t>一、申請人如為合作聯盟，其各組成員應各自填寫切結書，並經本國法院或民間公證人公證。</w:t>
      </w:r>
    </w:p>
    <w:p w14:paraId="5A561D92" w14:textId="274BF8D3" w:rsidR="00166305" w:rsidRPr="009C0FA9" w:rsidRDefault="00166305" w:rsidP="00756829">
      <w:pPr>
        <w:spacing w:after="120"/>
        <w:ind w:left="492" w:hanging="492"/>
        <w:jc w:val="both"/>
        <w:rPr>
          <w:rFonts w:ascii="微軟正黑體" w:eastAsia="微軟正黑體" w:hAnsi="微軟正黑體"/>
          <w:lang w:eastAsia="zh-TW"/>
        </w:rPr>
      </w:pPr>
      <w:r w:rsidRPr="009C0FA9">
        <w:rPr>
          <w:rFonts w:ascii="微軟正黑體" w:eastAsia="微軟正黑體" w:hAnsi="微軟正黑體" w:hint="eastAsia"/>
          <w:lang w:eastAsia="zh-TW"/>
        </w:rPr>
        <w:t>二、立</w:t>
      </w:r>
      <w:r w:rsidRPr="009C0FA9">
        <w:rPr>
          <w:rFonts w:ascii="微軟正黑體" w:eastAsia="微軟正黑體" w:hAnsi="微軟正黑體" w:hint="eastAsia"/>
          <w:lang w:eastAsia="zh-TW"/>
        </w:rPr>
        <w:t>切結</w:t>
      </w:r>
      <w:r w:rsidRPr="009C0FA9">
        <w:rPr>
          <w:rFonts w:ascii="微軟正黑體" w:eastAsia="微軟正黑體" w:hAnsi="微軟正黑體" w:hint="eastAsia"/>
          <w:lang w:eastAsia="zh-TW"/>
        </w:rPr>
        <w:t>書人若為於我國設有分公司之外國公司，應填具該公司及分公司名稱，</w:t>
      </w:r>
      <w:proofErr w:type="gramStart"/>
      <w:r w:rsidRPr="009C0FA9">
        <w:rPr>
          <w:rFonts w:ascii="微軟正黑體" w:eastAsia="微軟正黑體" w:hAnsi="微軟正黑體" w:hint="eastAsia"/>
          <w:lang w:eastAsia="zh-TW"/>
        </w:rPr>
        <w:t>並蓋用外國</w:t>
      </w:r>
      <w:proofErr w:type="gramEnd"/>
      <w:r w:rsidRPr="009C0FA9">
        <w:rPr>
          <w:rFonts w:ascii="微軟正黑體" w:eastAsia="微軟正黑體" w:hAnsi="微軟正黑體" w:hint="eastAsia"/>
          <w:lang w:eastAsia="zh-TW"/>
        </w:rPr>
        <w:t>公司分公司變更登記表所登載之在中華民國境內負責人印鑑章。</w:t>
      </w:r>
    </w:p>
    <w:p w14:paraId="5FCA8708" w14:textId="77777777" w:rsidR="00166305" w:rsidRPr="009C0FA9" w:rsidRDefault="00166305" w:rsidP="00706C82">
      <w:pPr>
        <w:spacing w:after="120"/>
        <w:ind w:leftChars="-1" w:left="567" w:hanging="569"/>
        <w:jc w:val="both"/>
        <w:rPr>
          <w:rFonts w:ascii="微軟正黑體" w:eastAsia="微軟正黑體" w:hAnsi="微軟正黑體"/>
          <w:lang w:eastAsia="zh-TW"/>
        </w:rPr>
      </w:pPr>
    </w:p>
    <w:p w14:paraId="7E8354F6" w14:textId="77777777" w:rsidR="00166305" w:rsidRPr="009C0FA9" w:rsidRDefault="00166305" w:rsidP="00706C82">
      <w:pPr>
        <w:spacing w:after="120"/>
        <w:ind w:leftChars="-1" w:left="567" w:hanging="569"/>
        <w:jc w:val="both"/>
        <w:rPr>
          <w:rFonts w:ascii="微軟正黑體" w:eastAsia="微軟正黑體" w:hAnsi="微軟正黑體"/>
          <w:lang w:eastAsia="zh-TW"/>
        </w:rPr>
      </w:pPr>
    </w:p>
    <w:p w14:paraId="39B1ADB4" w14:textId="7099CDB1" w:rsidR="00166305" w:rsidRPr="009C0FA9" w:rsidRDefault="00166305" w:rsidP="00706C82">
      <w:pPr>
        <w:spacing w:after="120" w:line="240" w:lineRule="auto"/>
        <w:ind w:left="216" w:hangingChars="60" w:hanging="216"/>
        <w:jc w:val="distribute"/>
        <w:rPr>
          <w:rFonts w:ascii="微軟正黑體" w:eastAsia="微軟正黑體" w:hAnsi="微軟正黑體"/>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54FF45BF" w14:textId="60238AE6" w:rsidR="00166305" w:rsidRPr="009C0FA9" w:rsidRDefault="00166305">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4E9491F7" w14:textId="5E07D2CA" w:rsidR="00166305" w:rsidRPr="00D70522" w:rsidRDefault="00166305" w:rsidP="004E2DC6">
      <w:pPr>
        <w:tabs>
          <w:tab w:val="left" w:pos="993"/>
        </w:tabs>
        <w:spacing w:after="120" w:line="240" w:lineRule="auto"/>
        <w:rPr>
          <w:rFonts w:ascii="微軟正黑體" w:eastAsia="微軟正黑體" w:hAnsi="微軟正黑體"/>
          <w:b/>
          <w:bCs/>
          <w:sz w:val="20"/>
          <w:szCs w:val="20"/>
          <w:lang w:eastAsia="zh-TW"/>
        </w:rPr>
      </w:pPr>
      <w:bookmarkStart w:id="5" w:name="_Toc228345528"/>
      <w:r w:rsidRPr="00D70522">
        <w:rPr>
          <w:rFonts w:ascii="微軟正黑體" w:eastAsia="微軟正黑體" w:hAnsi="微軟正黑體" w:hint="eastAsia"/>
          <w:b/>
          <w:bCs/>
          <w:sz w:val="24"/>
          <w:szCs w:val="24"/>
          <w:lang w:eastAsia="zh-TW"/>
        </w:rPr>
        <w:lastRenderedPageBreak/>
        <w:t>附件一之</w:t>
      </w:r>
      <w:r w:rsidRPr="00D70522">
        <w:rPr>
          <w:rFonts w:ascii="微軟正黑體" w:eastAsia="微軟正黑體" w:hAnsi="微軟正黑體" w:hint="eastAsia"/>
          <w:b/>
          <w:bCs/>
          <w:sz w:val="24"/>
          <w:szCs w:val="24"/>
          <w:lang w:eastAsia="zh-TW"/>
        </w:rPr>
        <w:t>五</w:t>
      </w:r>
      <w:r w:rsidRPr="00D70522">
        <w:rPr>
          <w:rFonts w:ascii="微軟正黑體" w:eastAsia="微軟正黑體" w:hAnsi="微軟正黑體"/>
          <w:b/>
          <w:bCs/>
          <w:sz w:val="24"/>
          <w:szCs w:val="24"/>
          <w:lang w:eastAsia="zh-TW"/>
        </w:rPr>
        <w:t xml:space="preserve"> </w:t>
      </w:r>
      <w:r w:rsidRPr="00D70522">
        <w:rPr>
          <w:rFonts w:ascii="微軟正黑體" w:eastAsia="微軟正黑體" w:hAnsi="微軟正黑體" w:hint="eastAsia"/>
          <w:b/>
          <w:bCs/>
          <w:sz w:val="24"/>
          <w:szCs w:val="24"/>
          <w:lang w:eastAsia="zh-TW"/>
        </w:rPr>
        <w:t>合作聯盟協議書</w:t>
      </w:r>
      <w:bookmarkEnd w:id="5"/>
      <w:r w:rsidRPr="00D70522">
        <w:rPr>
          <w:rFonts w:ascii="微軟正黑體" w:eastAsia="微軟正黑體" w:hAnsi="微軟正黑體" w:hint="eastAsia"/>
          <w:b/>
          <w:bCs/>
          <w:sz w:val="20"/>
          <w:szCs w:val="20"/>
          <w:lang w:eastAsia="zh-TW"/>
        </w:rPr>
        <w:t xml:space="preserve"> </w:t>
      </w:r>
    </w:p>
    <w:p w14:paraId="7F5E2C01" w14:textId="77777777" w:rsidR="00166305" w:rsidRPr="009C0FA9" w:rsidRDefault="00166305" w:rsidP="00FC7DB3">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7ECFC0A1" w14:textId="688D3287" w:rsidR="00166305" w:rsidRPr="009C0FA9" w:rsidRDefault="00166305" w:rsidP="00F7087C">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合作聯盟協議書</w:t>
      </w:r>
    </w:p>
    <w:p w14:paraId="031DDADA" w14:textId="36EA488E" w:rsidR="00166305" w:rsidRPr="009C0FA9" w:rsidRDefault="00166305" w:rsidP="00F7087C">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立協議書人（合作聯盟申請人各組成員名稱）共同組成（合作聯盟申請人名稱）（以下簡稱「本合作聯盟」），為共同合作申請參與</w:t>
      </w:r>
      <w:r w:rsidRPr="009C0FA9">
        <w:rPr>
          <w:rFonts w:ascii="微軟正黑體" w:eastAsia="微軟正黑體" w:hAnsi="微軟正黑體" w:hint="eastAsia"/>
          <w:lang w:eastAsia="zh-TW"/>
        </w:rPr>
        <w:t>高雄市政府環境保護局（以下簡稱「</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審，茲願意於本合作聯盟獲選為</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最優申請人後，籌組民間機構，辦理後續籌辦、興建、營運等相關工作。</w:t>
      </w:r>
      <w:r w:rsidRPr="009C0FA9">
        <w:rPr>
          <w:rFonts w:ascii="微軟正黑體" w:eastAsia="微軟正黑體" w:hAnsi="微軟正黑體" w:hint="eastAsia"/>
          <w:lang w:eastAsia="zh-TW"/>
        </w:rPr>
        <w:t>共同協議之內容如下</w:t>
      </w:r>
      <w:proofErr w:type="gramStart"/>
      <w:r w:rsidRPr="009C0FA9">
        <w:rPr>
          <w:rFonts w:ascii="微軟正黑體" w:eastAsia="微軟正黑體" w:hAnsi="微軟正黑體" w:hint="eastAsia"/>
          <w:lang w:eastAsia="zh-TW"/>
        </w:rPr>
        <w:t>︰</w:t>
      </w:r>
      <w:proofErr w:type="gramEnd"/>
    </w:p>
    <w:p w14:paraId="64186F04" w14:textId="4A1953DE" w:rsidR="00166305" w:rsidRPr="008F3AD1" w:rsidRDefault="00166305" w:rsidP="008F3AD1">
      <w:pPr>
        <w:spacing w:after="120" w:line="240" w:lineRule="auto"/>
        <w:jc w:val="both"/>
        <w:rPr>
          <w:rFonts w:ascii="微軟正黑體" w:eastAsia="微軟正黑體" w:hAnsi="微軟正黑體"/>
          <w:lang w:eastAsia="zh-TW"/>
        </w:rPr>
      </w:pPr>
      <w:r w:rsidRPr="009C0FA9">
        <w:rPr>
          <w:rFonts w:ascii="微軟正黑體" w:eastAsia="微軟正黑體" w:hAnsi="微軟正黑體" w:hint="eastAsia"/>
          <w:lang w:eastAsia="zh-TW"/>
        </w:rPr>
        <w:t>一</w:t>
      </w:r>
      <w:r w:rsidRPr="009C0FA9">
        <w:rPr>
          <w:rFonts w:ascii="微軟正黑體" w:eastAsia="微軟正黑體" w:hAnsi="微軟正黑體" w:hint="eastAsia"/>
          <w:lang w:eastAsia="zh-TW"/>
        </w:rPr>
        <w:t>、</w:t>
      </w:r>
      <w:r w:rsidRPr="008F3AD1">
        <w:rPr>
          <w:rFonts w:ascii="微軟正黑體" w:eastAsia="微軟正黑體" w:hAnsi="微軟正黑體" w:hint="eastAsia"/>
          <w:lang w:eastAsia="zh-TW"/>
        </w:rPr>
        <w:t>立協議書人之工作分工</w:t>
      </w:r>
      <w:proofErr w:type="gramStart"/>
      <w:r w:rsidRPr="008F3AD1">
        <w:rPr>
          <w:rFonts w:ascii="微軟正黑體" w:eastAsia="微軟正黑體" w:hAnsi="微軟正黑體" w:hint="eastAsia"/>
          <w:lang w:eastAsia="zh-TW"/>
        </w:rPr>
        <w:t>︰</w:t>
      </w:r>
      <w:proofErr w:type="gramEnd"/>
    </w:p>
    <w:p w14:paraId="5604DEC3" w14:textId="2AE759A5" w:rsidR="00166305" w:rsidRPr="008F3AD1" w:rsidRDefault="00166305" w:rsidP="008F3AD1">
      <w:pPr>
        <w:spacing w:after="120"/>
        <w:rPr>
          <w:rFonts w:ascii="微軟正黑體" w:eastAsia="微軟正黑體" w:hAnsi="微軟正黑體"/>
          <w:lang w:eastAsia="zh-TW"/>
        </w:rPr>
      </w:pPr>
      <w:r w:rsidRPr="009C0FA9">
        <w:rPr>
          <w:rFonts w:ascii="微軟正黑體" w:eastAsia="微軟正黑體" w:hAnsi="微軟正黑體" w:hint="eastAsia"/>
          <w:lang w:eastAsia="zh-TW"/>
        </w:rPr>
        <w:t>（請依實際協議內容填載）</w:t>
      </w:r>
    </w:p>
    <w:p w14:paraId="2B618223" w14:textId="006C204A" w:rsidR="00166305" w:rsidRPr="009C0FA9" w:rsidRDefault="00166305" w:rsidP="00F7087C">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w:t>
      </w:r>
      <w:r w:rsidRPr="009C0FA9">
        <w:rPr>
          <w:rFonts w:ascii="微軟正黑體" w:eastAsia="微軟正黑體" w:hAnsi="微軟正黑體" w:hint="eastAsia"/>
          <w:lang w:eastAsia="zh-TW"/>
        </w:rPr>
        <w:t>各立協議書人之義務：</w:t>
      </w:r>
    </w:p>
    <w:p w14:paraId="56CA413F" w14:textId="48B33C59" w:rsidR="00166305" w:rsidRPr="009C0FA9" w:rsidRDefault="00166305" w:rsidP="00F7087C">
      <w:pPr>
        <w:spacing w:after="120"/>
        <w:ind w:leftChars="177" w:left="389"/>
        <w:rPr>
          <w:rFonts w:ascii="微軟正黑體" w:eastAsia="微軟正黑體" w:hAnsi="微軟正黑體"/>
          <w:lang w:eastAsia="zh-TW"/>
        </w:rPr>
      </w:pPr>
      <w:r w:rsidRPr="009C0FA9">
        <w:rPr>
          <w:rFonts w:ascii="微軟正黑體" w:eastAsia="微軟正黑體" w:hAnsi="微軟正黑體" w:hint="eastAsia"/>
          <w:lang w:eastAsia="zh-TW"/>
        </w:rPr>
        <w:t>（請依實際協議內容填載，</w:t>
      </w:r>
      <w:r w:rsidRPr="009C0FA9">
        <w:rPr>
          <w:rFonts w:ascii="微軟正黑體" w:eastAsia="微軟正黑體" w:hAnsi="微軟正黑體" w:hint="eastAsia"/>
          <w:lang w:eastAsia="zh-TW"/>
        </w:rPr>
        <w:t>但須包括各立協議書人應認足之民間機構股份數</w:t>
      </w:r>
      <w:r w:rsidRPr="009C0FA9">
        <w:rPr>
          <w:rFonts w:ascii="微軟正黑體" w:eastAsia="微軟正黑體" w:hAnsi="微軟正黑體" w:hint="eastAsia"/>
          <w:lang w:eastAsia="zh-TW"/>
        </w:rPr>
        <w:t>）</w:t>
      </w:r>
    </w:p>
    <w:p w14:paraId="2835F823" w14:textId="1F1EEDDD" w:rsidR="00166305" w:rsidRPr="009C0FA9" w:rsidRDefault="00166305" w:rsidP="00F7087C">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w:t>
      </w:r>
      <w:r w:rsidRPr="009C0FA9">
        <w:rPr>
          <w:rFonts w:ascii="微軟正黑體" w:eastAsia="微軟正黑體" w:hAnsi="微軟正黑體" w:hint="eastAsia"/>
          <w:lang w:eastAsia="zh-TW"/>
        </w:rPr>
        <w:t>、各立協議書人之權利：</w:t>
      </w:r>
    </w:p>
    <w:p w14:paraId="397D1FEC" w14:textId="77777777" w:rsidR="00166305" w:rsidRPr="009C0FA9" w:rsidRDefault="00166305" w:rsidP="00F7087C">
      <w:pPr>
        <w:spacing w:after="120"/>
        <w:ind w:leftChars="177" w:left="389"/>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請依實際協議內容填載，惟倘無詳細協議內容者，可免填寫。）</w:t>
      </w:r>
    </w:p>
    <w:p w14:paraId="146A915D" w14:textId="68039A39" w:rsidR="00166305" w:rsidRPr="009C0FA9" w:rsidRDefault="00166305" w:rsidP="00F7087C">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四、本協議書內容之變更：</w:t>
      </w:r>
    </w:p>
    <w:p w14:paraId="575750B6" w14:textId="54EE4BBF" w:rsidR="00166305" w:rsidRPr="009C0FA9" w:rsidRDefault="00166305" w:rsidP="00F7087C">
      <w:pPr>
        <w:spacing w:after="120"/>
        <w:ind w:leftChars="177" w:left="389"/>
        <w:rPr>
          <w:rFonts w:ascii="微軟正黑體" w:eastAsia="微軟正黑體" w:hAnsi="微軟正黑體"/>
          <w:lang w:eastAsia="zh-TW"/>
        </w:rPr>
      </w:pPr>
      <w:r w:rsidRPr="009C0FA9">
        <w:rPr>
          <w:rFonts w:ascii="微軟正黑體" w:eastAsia="微軟正黑體" w:hAnsi="微軟正黑體" w:hint="eastAsia"/>
          <w:lang w:eastAsia="zh-TW"/>
        </w:rPr>
        <w:t>立</w:t>
      </w:r>
      <w:proofErr w:type="gramStart"/>
      <w:r w:rsidRPr="009C0FA9">
        <w:rPr>
          <w:rFonts w:ascii="微軟正黑體" w:eastAsia="微軟正黑體" w:hAnsi="微軟正黑體" w:hint="eastAsia"/>
          <w:lang w:eastAsia="zh-TW"/>
        </w:rPr>
        <w:t>協議書人茲同意</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本協議書之內容如有變更（包括但不限於本合作聯盟成員之變更、或本合作聯盟成員有破產或其他重要情事，致無法繼續共同參與</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者</w:t>
      </w:r>
      <w:r w:rsidRPr="009C0FA9">
        <w:rPr>
          <w:rFonts w:ascii="微軟正黑體" w:eastAsia="微軟正黑體" w:hAnsi="微軟正黑體" w:hint="eastAsia"/>
          <w:lang w:eastAsia="zh-TW"/>
        </w:rPr>
        <w:t>，聯盟成員</w:t>
      </w:r>
      <w:r w:rsidRPr="009C0FA9">
        <w:rPr>
          <w:rFonts w:ascii="微軟正黑體" w:eastAsia="微軟正黑體" w:hAnsi="微軟正黑體" w:hint="eastAsia"/>
          <w:lang w:eastAsia="zh-TW"/>
        </w:rPr>
        <w:t>如為具有技術能力資格者，其替代者之技術能力不得低於原成員</w:t>
      </w:r>
      <w:r w:rsidRPr="009C0FA9">
        <w:rPr>
          <w:rFonts w:ascii="微軟正黑體" w:eastAsia="微軟正黑體" w:hAnsi="微軟正黑體" w:hint="eastAsia"/>
          <w:lang w:eastAsia="zh-TW"/>
        </w:rPr>
        <w:t>），須經</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同意，否則本</w:t>
      </w:r>
      <w:r w:rsidRPr="009C0FA9">
        <w:rPr>
          <w:rFonts w:ascii="微軟正黑體" w:eastAsia="微軟正黑體" w:hAnsi="微軟正黑體" w:hint="eastAsia"/>
          <w:lang w:eastAsia="zh-TW"/>
        </w:rPr>
        <w:t>企業</w:t>
      </w:r>
      <w:r w:rsidRPr="009C0FA9">
        <w:rPr>
          <w:rFonts w:ascii="微軟正黑體" w:eastAsia="微軟正黑體" w:hAnsi="微軟正黑體" w:hint="eastAsia"/>
          <w:lang w:eastAsia="zh-TW"/>
        </w:rPr>
        <w:t>聯盟即喪失投資申請人之資格。</w:t>
      </w:r>
    </w:p>
    <w:p w14:paraId="57641D12" w14:textId="54DCC842" w:rsidR="00166305" w:rsidRPr="009C0FA9" w:rsidRDefault="00166305" w:rsidP="008F3AD1">
      <w:pPr>
        <w:spacing w:after="120"/>
        <w:ind w:left="492" w:hanging="492"/>
        <w:jc w:val="both"/>
        <w:rPr>
          <w:rFonts w:ascii="微軟正黑體" w:eastAsia="微軟正黑體" w:hAnsi="微軟正黑體"/>
          <w:lang w:eastAsia="zh-TW"/>
        </w:rPr>
      </w:pPr>
      <w:r w:rsidRPr="009C0FA9">
        <w:rPr>
          <w:rFonts w:ascii="微軟正黑體" w:eastAsia="微軟正黑體" w:hAnsi="微軟正黑體" w:hint="eastAsia"/>
          <w:lang w:eastAsia="zh-TW"/>
        </w:rPr>
        <w:t>五、各立協議書人承諾與本企業聯盟其他成員關於</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對</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負連帶履約責任，如本協議書有任何終止、屆滿、失效等</w:t>
      </w:r>
      <w:proofErr w:type="gramStart"/>
      <w:r w:rsidRPr="009C0FA9">
        <w:rPr>
          <w:rFonts w:ascii="微軟正黑體" w:eastAsia="微軟正黑體" w:hAnsi="微軟正黑體" w:hint="eastAsia"/>
          <w:lang w:eastAsia="zh-TW"/>
        </w:rPr>
        <w:t>不</w:t>
      </w:r>
      <w:proofErr w:type="gramEnd"/>
      <w:r w:rsidRPr="009C0FA9">
        <w:rPr>
          <w:rFonts w:ascii="微軟正黑體" w:eastAsia="微軟正黑體" w:hAnsi="微軟正黑體" w:hint="eastAsia"/>
          <w:lang w:eastAsia="zh-TW"/>
        </w:rPr>
        <w:t>存續之情事，各立協議書人對</w:t>
      </w:r>
      <w:proofErr w:type="gramStart"/>
      <w:r w:rsidRPr="009C0FA9">
        <w:rPr>
          <w:rFonts w:ascii="微軟正黑體" w:eastAsia="微軟正黑體" w:hAnsi="微軟正黑體" w:hint="eastAsia"/>
          <w:lang w:eastAsia="zh-TW"/>
        </w:rPr>
        <w:t>貴局</w:t>
      </w:r>
      <w:r w:rsidRPr="009C0FA9">
        <w:rPr>
          <w:rFonts w:ascii="微軟正黑體" w:eastAsia="微軟正黑體" w:hAnsi="微軟正黑體" w:hint="eastAsia"/>
          <w:lang w:eastAsia="zh-TW"/>
        </w:rPr>
        <w:t>負連帶</w:t>
      </w:r>
      <w:proofErr w:type="gramEnd"/>
      <w:r w:rsidRPr="009C0FA9">
        <w:rPr>
          <w:rFonts w:ascii="微軟正黑體" w:eastAsia="微軟正黑體" w:hAnsi="微軟正黑體" w:hint="eastAsia"/>
          <w:lang w:eastAsia="zh-TW"/>
        </w:rPr>
        <w:t>履約責任之承諾仍具效力。</w:t>
      </w:r>
    </w:p>
    <w:p w14:paraId="4BC02B3C" w14:textId="0B3A3CA0" w:rsidR="00166305" w:rsidRPr="009C0FA9" w:rsidRDefault="00166305" w:rsidP="00F7087C">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六</w:t>
      </w:r>
      <w:r w:rsidRPr="009C0FA9">
        <w:rPr>
          <w:rFonts w:ascii="微軟正黑體" w:eastAsia="微軟正黑體" w:hAnsi="微軟正黑體" w:hint="eastAsia"/>
          <w:lang w:eastAsia="zh-TW"/>
        </w:rPr>
        <w:t>、本協議書之有效期間：</w:t>
      </w:r>
    </w:p>
    <w:p w14:paraId="7F3902B0" w14:textId="54346EA9" w:rsidR="00166305" w:rsidRPr="009C0FA9" w:rsidRDefault="00166305" w:rsidP="00F7087C">
      <w:pPr>
        <w:spacing w:after="120"/>
        <w:ind w:leftChars="177" w:left="389"/>
        <w:rPr>
          <w:rFonts w:ascii="微軟正黑體" w:eastAsia="微軟正黑體" w:hAnsi="微軟正黑體"/>
          <w:lang w:eastAsia="zh-TW"/>
        </w:rPr>
      </w:pPr>
      <w:r w:rsidRPr="009C0FA9">
        <w:rPr>
          <w:rFonts w:ascii="微軟正黑體" w:eastAsia="微軟正黑體" w:hAnsi="微軟正黑體" w:hint="eastAsia"/>
          <w:lang w:eastAsia="zh-TW"/>
        </w:rPr>
        <w:t>本協議書</w:t>
      </w:r>
      <w:r w:rsidRPr="009C0FA9">
        <w:rPr>
          <w:rFonts w:ascii="微軟正黑體" w:eastAsia="微軟正黑體" w:hAnsi="微軟正黑體" w:hint="eastAsia"/>
          <w:lang w:eastAsia="zh-TW"/>
        </w:rPr>
        <w:t>自</w:t>
      </w:r>
      <w:r w:rsidRPr="009C0FA9">
        <w:rPr>
          <w:rFonts w:ascii="微軟正黑體" w:eastAsia="微軟正黑體" w:hAnsi="微軟正黑體" w:hint="eastAsia"/>
          <w:lang w:eastAsia="zh-TW"/>
        </w:rPr>
        <w:t>簽訂日起</w:t>
      </w:r>
      <w:r w:rsidRPr="009C0FA9">
        <w:rPr>
          <w:rFonts w:ascii="微軟正黑體" w:eastAsia="微軟正黑體" w:hAnsi="微軟正黑體" w:hint="eastAsia"/>
          <w:lang w:eastAsia="zh-TW"/>
        </w:rPr>
        <w:t>生效</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並持續至下列任</w:t>
      </w:r>
      <w:proofErr w:type="gramStart"/>
      <w:r w:rsidRPr="009C0FA9">
        <w:rPr>
          <w:rFonts w:ascii="微軟正黑體" w:eastAsia="微軟正黑體" w:hAnsi="微軟正黑體" w:hint="eastAsia"/>
          <w:lang w:eastAsia="zh-TW"/>
        </w:rPr>
        <w:t>一</w:t>
      </w:r>
      <w:proofErr w:type="gramEnd"/>
      <w:r w:rsidRPr="009C0FA9">
        <w:rPr>
          <w:rFonts w:ascii="微軟正黑體" w:eastAsia="微軟正黑體" w:hAnsi="微軟正黑體" w:hint="eastAsia"/>
          <w:lang w:eastAsia="zh-TW"/>
        </w:rPr>
        <w:t>情事發生時，為本協議書之終止日：</w:t>
      </w:r>
    </w:p>
    <w:p w14:paraId="517622DB" w14:textId="34FB7F11" w:rsidR="00166305" w:rsidRPr="009C0FA9" w:rsidRDefault="00166305" w:rsidP="00692DE7">
      <w:pPr>
        <w:numPr>
          <w:ilvl w:val="0"/>
          <w:numId w:val="4"/>
        </w:numPr>
        <w:spacing w:after="120"/>
        <w:rPr>
          <w:rFonts w:ascii="微軟正黑體" w:eastAsia="微軟正黑體" w:hAnsi="微軟正黑體"/>
          <w:lang w:eastAsia="zh-TW"/>
        </w:rPr>
      </w:pPr>
      <w:r w:rsidRPr="009C0FA9">
        <w:rPr>
          <w:rFonts w:ascii="微軟正黑體" w:eastAsia="微軟正黑體" w:hAnsi="微軟正黑體" w:hint="eastAsia"/>
          <w:lang w:eastAsia="zh-TW"/>
        </w:rPr>
        <w:t xml:space="preserve"> </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通知本合作聯盟，本合作聯盟非最優申請人，</w:t>
      </w:r>
      <w:proofErr w:type="gramStart"/>
      <w:r w:rsidRPr="009C0FA9">
        <w:rPr>
          <w:rFonts w:ascii="微軟正黑體" w:eastAsia="微軟正黑體" w:hAnsi="微軟正黑體" w:hint="eastAsia"/>
          <w:lang w:eastAsia="zh-TW"/>
        </w:rPr>
        <w:t>亦非次優</w:t>
      </w:r>
      <w:proofErr w:type="gramEnd"/>
      <w:r w:rsidRPr="009C0FA9">
        <w:rPr>
          <w:rFonts w:ascii="微軟正黑體" w:eastAsia="微軟正黑體" w:hAnsi="微軟正黑體" w:hint="eastAsia"/>
          <w:lang w:eastAsia="zh-TW"/>
        </w:rPr>
        <w:t>申請人之日。</w:t>
      </w:r>
    </w:p>
    <w:p w14:paraId="79D21671" w14:textId="2F468904" w:rsidR="00166305" w:rsidRPr="009C0FA9" w:rsidRDefault="00166305" w:rsidP="00692DE7">
      <w:pPr>
        <w:numPr>
          <w:ilvl w:val="0"/>
          <w:numId w:val="4"/>
        </w:numPr>
        <w:spacing w:after="120"/>
        <w:rPr>
          <w:rFonts w:ascii="微軟正黑體" w:eastAsia="微軟正黑體" w:hAnsi="微軟正黑體"/>
          <w:lang w:eastAsia="zh-TW"/>
        </w:rPr>
      </w:pPr>
      <w:r w:rsidRPr="009C0FA9">
        <w:rPr>
          <w:rFonts w:ascii="微軟正黑體" w:eastAsia="微軟正黑體" w:hAnsi="微軟正黑體" w:hint="eastAsia"/>
          <w:lang w:eastAsia="zh-TW"/>
        </w:rPr>
        <w:t xml:space="preserve"> </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通知本合作聯盟為次優申請人後，</w:t>
      </w:r>
      <w:proofErr w:type="gramStart"/>
      <w:r w:rsidRPr="009C0FA9">
        <w:rPr>
          <w:rFonts w:ascii="微軟正黑體" w:eastAsia="微軟正黑體" w:hAnsi="微軟正黑體" w:hint="eastAsia"/>
          <w:lang w:eastAsia="zh-TW"/>
        </w:rPr>
        <w:t>俟</w:t>
      </w:r>
      <w:proofErr w:type="gramEnd"/>
      <w:r w:rsidRPr="009C0FA9">
        <w:rPr>
          <w:rFonts w:ascii="微軟正黑體" w:eastAsia="微軟正黑體" w:hAnsi="微軟正黑體" w:hint="eastAsia"/>
          <w:lang w:eastAsia="zh-TW"/>
        </w:rPr>
        <w:t>貴局與民間機構完成簽訂投資契約之日。</w:t>
      </w:r>
    </w:p>
    <w:p w14:paraId="6B2D9A7E" w14:textId="34165E91" w:rsidR="00D70522" w:rsidRDefault="00166305" w:rsidP="00D70522">
      <w:pPr>
        <w:numPr>
          <w:ilvl w:val="0"/>
          <w:numId w:val="4"/>
        </w:numPr>
        <w:spacing w:after="120"/>
        <w:rPr>
          <w:rFonts w:ascii="微軟正黑體" w:eastAsia="微軟正黑體" w:hAnsi="微軟正黑體"/>
          <w:lang w:eastAsia="zh-TW"/>
        </w:rPr>
      </w:pPr>
      <w:r w:rsidRPr="009C0FA9">
        <w:rPr>
          <w:rFonts w:ascii="微軟正黑體" w:eastAsia="微軟正黑體" w:hAnsi="微軟正黑體" w:hint="eastAsia"/>
          <w:lang w:eastAsia="zh-TW"/>
        </w:rPr>
        <w:t xml:space="preserve"> </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通知本合作聯盟為最優申請人，本合作聯盟完成籌組民間機構與貴局完成簽訂投資契約之日。</w:t>
      </w:r>
    </w:p>
    <w:p w14:paraId="1F87DAB4" w14:textId="77777777" w:rsidR="00D70522" w:rsidRDefault="00D70522" w:rsidP="00D70522">
      <w:pPr>
        <w:spacing w:after="120"/>
        <w:rPr>
          <w:rFonts w:ascii="微軟正黑體" w:eastAsia="微軟正黑體" w:hAnsi="微軟正黑體"/>
          <w:lang w:eastAsia="zh-TW"/>
        </w:rPr>
      </w:pPr>
    </w:p>
    <w:p w14:paraId="103FF660" w14:textId="77777777" w:rsidR="00D70522" w:rsidRDefault="00D70522" w:rsidP="00D70522">
      <w:pPr>
        <w:spacing w:after="120"/>
        <w:rPr>
          <w:rFonts w:ascii="微軟正黑體" w:eastAsia="微軟正黑體" w:hAnsi="微軟正黑體"/>
          <w:lang w:eastAsia="zh-TW"/>
        </w:rPr>
      </w:pPr>
    </w:p>
    <w:p w14:paraId="7E506F43" w14:textId="77777777" w:rsidR="00D70522" w:rsidRPr="00D70522" w:rsidRDefault="00D70522" w:rsidP="00D70522">
      <w:pPr>
        <w:spacing w:after="120"/>
        <w:rPr>
          <w:rFonts w:ascii="微軟正黑體" w:eastAsia="微軟正黑體" w:hAnsi="微軟正黑體" w:hint="eastAsia"/>
          <w:lang w:eastAsia="zh-TW"/>
        </w:rPr>
      </w:pPr>
    </w:p>
    <w:p w14:paraId="78E7C230" w14:textId="77777777" w:rsidR="00166305" w:rsidRPr="009C0FA9" w:rsidRDefault="00166305" w:rsidP="00D70522">
      <w:pPr>
        <w:spacing w:after="0"/>
        <w:ind w:leftChars="177" w:left="389"/>
        <w:rPr>
          <w:rFonts w:ascii="微軟正黑體" w:eastAsia="微軟正黑體" w:hAnsi="微軟正黑體"/>
          <w:lang w:eastAsia="zh-TW"/>
        </w:rPr>
      </w:pPr>
      <w:r w:rsidRPr="009C0FA9">
        <w:rPr>
          <w:rFonts w:ascii="微軟正黑體" w:eastAsia="微軟正黑體" w:hAnsi="微軟正黑體" w:hint="eastAsia"/>
          <w:lang w:eastAsia="zh-TW"/>
        </w:rPr>
        <w:lastRenderedPageBreak/>
        <w:t>立協議書人（合作聯盟申請人各組成員）</w:t>
      </w:r>
    </w:p>
    <w:p w14:paraId="7F9D5625" w14:textId="6E1FC760"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合作聯盟</w:t>
      </w:r>
      <w:r w:rsidRPr="009C0FA9">
        <w:rPr>
          <w:rFonts w:ascii="微軟正黑體" w:eastAsia="微軟正黑體" w:hAnsi="微軟正黑體" w:hint="eastAsia"/>
          <w:lang w:eastAsia="zh-TW"/>
        </w:rPr>
        <w:t>授權代表</w:t>
      </w:r>
    </w:p>
    <w:p w14:paraId="51FECDC4"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3728A9A7"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2E013027"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7EA122C1"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0DE68399" w14:textId="42C1FFA3"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70B1DD59"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728597AA" w14:textId="421A8F68"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負責人為外國人者填外國護照號碼</w:t>
      </w:r>
      <w:r w:rsidRPr="009C0FA9">
        <w:rPr>
          <w:rFonts w:ascii="微軟正黑體" w:eastAsia="微軟正黑體" w:hAnsi="微軟正黑體" w:hint="eastAsia"/>
          <w:lang w:eastAsia="zh-TW"/>
        </w:rPr>
        <w:t>)</w:t>
      </w:r>
    </w:p>
    <w:p w14:paraId="3501ED7E" w14:textId="0E79B09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負責人為外國人者為在台居住地址</w:t>
      </w:r>
      <w:r w:rsidRPr="009C0FA9">
        <w:rPr>
          <w:rFonts w:ascii="微軟正黑體" w:eastAsia="微軟正黑體" w:hAnsi="微軟正黑體" w:hint="eastAsia"/>
          <w:lang w:eastAsia="zh-TW"/>
        </w:rPr>
        <w:t>)</w:t>
      </w:r>
    </w:p>
    <w:p w14:paraId="01E7B1B9" w14:textId="77777777" w:rsidR="00166305" w:rsidRPr="009C0FA9" w:rsidRDefault="00166305" w:rsidP="00D70522">
      <w:pPr>
        <w:spacing w:after="0"/>
        <w:ind w:leftChars="176" w:left="389" w:hanging="2"/>
        <w:jc w:val="both"/>
        <w:rPr>
          <w:rFonts w:ascii="微軟正黑體" w:eastAsia="微軟正黑體" w:hAnsi="微軟正黑體"/>
          <w:lang w:eastAsia="zh-TW"/>
        </w:rPr>
      </w:pPr>
    </w:p>
    <w:p w14:paraId="639A2FA3" w14:textId="4FBB4EDA"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合作聯盟</w:t>
      </w:r>
      <w:r w:rsidRPr="009C0FA9">
        <w:rPr>
          <w:rFonts w:ascii="微軟正黑體" w:eastAsia="微軟正黑體" w:hAnsi="微軟正黑體" w:hint="eastAsia"/>
          <w:lang w:eastAsia="zh-TW"/>
        </w:rPr>
        <w:t>一般成員</w:t>
      </w:r>
    </w:p>
    <w:p w14:paraId="2AA8F40A"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2EA6E233"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53408BB4"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6E3C55AD"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1BAFAD29"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3D92B32B"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3FF05814"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負責人為外國人者填外國護照號碼</w:t>
      </w:r>
      <w:r w:rsidRPr="009C0FA9">
        <w:rPr>
          <w:rFonts w:ascii="微軟正黑體" w:eastAsia="微軟正黑體" w:hAnsi="微軟正黑體" w:hint="eastAsia"/>
          <w:lang w:eastAsia="zh-TW"/>
        </w:rPr>
        <w:t>)</w:t>
      </w:r>
    </w:p>
    <w:p w14:paraId="026FE0D8"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負責人為外國人者為在台居住地址</w:t>
      </w:r>
      <w:r w:rsidRPr="009C0FA9">
        <w:rPr>
          <w:rFonts w:ascii="微軟正黑體" w:eastAsia="微軟正黑體" w:hAnsi="微軟正黑體" w:hint="eastAsia"/>
          <w:lang w:eastAsia="zh-TW"/>
        </w:rPr>
        <w:t>)</w:t>
      </w:r>
    </w:p>
    <w:p w14:paraId="3F9B983A" w14:textId="77777777" w:rsidR="00166305" w:rsidRPr="009C0FA9" w:rsidRDefault="00166305" w:rsidP="00D70522">
      <w:pPr>
        <w:spacing w:after="0"/>
        <w:ind w:leftChars="176" w:left="389" w:hanging="2"/>
        <w:jc w:val="both"/>
        <w:rPr>
          <w:rFonts w:ascii="微軟正黑體" w:eastAsia="微軟正黑體" w:hAnsi="微軟正黑體"/>
          <w:lang w:eastAsia="zh-TW"/>
        </w:rPr>
      </w:pPr>
    </w:p>
    <w:p w14:paraId="30DF209E"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7AF30E82"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59808B82"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3374E4DA"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267C44E1"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086B42BC"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15EBD55B"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負責人為外國人者填外國護照號碼</w:t>
      </w:r>
      <w:r w:rsidRPr="009C0FA9">
        <w:rPr>
          <w:rFonts w:ascii="微軟正黑體" w:eastAsia="微軟正黑體" w:hAnsi="微軟正黑體" w:hint="eastAsia"/>
          <w:lang w:eastAsia="zh-TW"/>
        </w:rPr>
        <w:t>)</w:t>
      </w:r>
    </w:p>
    <w:p w14:paraId="1364BA3C"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負責人為外國人者為在台居住地址</w:t>
      </w:r>
      <w:r w:rsidRPr="009C0FA9">
        <w:rPr>
          <w:rFonts w:ascii="微軟正黑體" w:eastAsia="微軟正黑體" w:hAnsi="微軟正黑體" w:hint="eastAsia"/>
          <w:lang w:eastAsia="zh-TW"/>
        </w:rPr>
        <w:t>)</w:t>
      </w:r>
    </w:p>
    <w:p w14:paraId="4325F42A" w14:textId="77777777" w:rsidR="00166305" w:rsidRDefault="00166305" w:rsidP="00D70522">
      <w:pPr>
        <w:spacing w:after="0"/>
        <w:ind w:leftChars="176" w:left="389" w:hanging="2"/>
        <w:jc w:val="both"/>
        <w:rPr>
          <w:rFonts w:ascii="微軟正黑體" w:eastAsia="微軟正黑體" w:hAnsi="微軟正黑體"/>
          <w:lang w:eastAsia="zh-TW"/>
        </w:rPr>
      </w:pPr>
    </w:p>
    <w:p w14:paraId="76FEFB6F" w14:textId="77777777" w:rsidR="00E465F5" w:rsidRDefault="00E465F5" w:rsidP="00D70522">
      <w:pPr>
        <w:spacing w:after="0"/>
        <w:ind w:leftChars="176" w:left="389" w:hanging="2"/>
        <w:jc w:val="both"/>
        <w:rPr>
          <w:rFonts w:ascii="微軟正黑體" w:eastAsia="微軟正黑體" w:hAnsi="微軟正黑體"/>
          <w:lang w:eastAsia="zh-TW"/>
        </w:rPr>
      </w:pPr>
    </w:p>
    <w:p w14:paraId="4E58EF71" w14:textId="77777777" w:rsidR="00E465F5" w:rsidRDefault="00E465F5" w:rsidP="00D70522">
      <w:pPr>
        <w:spacing w:after="0"/>
        <w:ind w:leftChars="176" w:left="389" w:hanging="2"/>
        <w:jc w:val="both"/>
        <w:rPr>
          <w:rFonts w:ascii="微軟正黑體" w:eastAsia="微軟正黑體" w:hAnsi="微軟正黑體"/>
          <w:lang w:eastAsia="zh-TW"/>
        </w:rPr>
      </w:pPr>
    </w:p>
    <w:p w14:paraId="61474559" w14:textId="77777777" w:rsidR="00E465F5" w:rsidRDefault="00E465F5" w:rsidP="00D70522">
      <w:pPr>
        <w:spacing w:after="0"/>
        <w:ind w:leftChars="176" w:left="389" w:hanging="2"/>
        <w:jc w:val="both"/>
        <w:rPr>
          <w:rFonts w:ascii="微軟正黑體" w:eastAsia="微軟正黑體" w:hAnsi="微軟正黑體" w:hint="eastAsia"/>
          <w:lang w:eastAsia="zh-TW"/>
        </w:rPr>
      </w:pPr>
    </w:p>
    <w:p w14:paraId="15681574"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550BBBDC"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3E32D405"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3EFC8946"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792B2AE0"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0818DB86"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3CAA58CE"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負責人為外國人者填外國護照號碼</w:t>
      </w:r>
      <w:r w:rsidRPr="009C0FA9">
        <w:rPr>
          <w:rFonts w:ascii="微軟正黑體" w:eastAsia="微軟正黑體" w:hAnsi="微軟正黑體" w:hint="eastAsia"/>
          <w:lang w:eastAsia="zh-TW"/>
        </w:rPr>
        <w:t>)</w:t>
      </w:r>
    </w:p>
    <w:p w14:paraId="6E1DA85B"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負責人為外國人者為在台居住地址</w:t>
      </w:r>
      <w:r w:rsidRPr="009C0FA9">
        <w:rPr>
          <w:rFonts w:ascii="微軟正黑體" w:eastAsia="微軟正黑體" w:hAnsi="微軟正黑體" w:hint="eastAsia"/>
          <w:lang w:eastAsia="zh-TW"/>
        </w:rPr>
        <w:t>)</w:t>
      </w:r>
    </w:p>
    <w:p w14:paraId="356D3811" w14:textId="77777777" w:rsidR="00166305" w:rsidRDefault="00166305" w:rsidP="00D70522">
      <w:pPr>
        <w:spacing w:after="0"/>
        <w:ind w:leftChars="176" w:left="389" w:hanging="2"/>
        <w:jc w:val="both"/>
        <w:rPr>
          <w:rFonts w:ascii="微軟正黑體" w:eastAsia="微軟正黑體" w:hAnsi="微軟正黑體"/>
          <w:lang w:eastAsia="zh-TW"/>
        </w:rPr>
      </w:pPr>
    </w:p>
    <w:p w14:paraId="6616A900"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0E5E45BC"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51A603E1"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68EFAC9F"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4DBE4074"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16BB832D"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32A41171" w14:textId="77777777" w:rsidR="00166305" w:rsidRPr="009C0FA9"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負責人為外國人者填外國護照號碼</w:t>
      </w:r>
      <w:r w:rsidRPr="009C0FA9">
        <w:rPr>
          <w:rFonts w:ascii="微軟正黑體" w:eastAsia="微軟正黑體" w:hAnsi="微軟正黑體" w:hint="eastAsia"/>
          <w:lang w:eastAsia="zh-TW"/>
        </w:rPr>
        <w:t>)</w:t>
      </w:r>
    </w:p>
    <w:p w14:paraId="5B3DE973" w14:textId="77777777" w:rsidR="00166305" w:rsidRDefault="00166305" w:rsidP="00D70522">
      <w:pPr>
        <w:spacing w:after="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負責人為外國人者為在台居住地址</w:t>
      </w:r>
      <w:r w:rsidRPr="009C0FA9">
        <w:rPr>
          <w:rFonts w:ascii="微軟正黑體" w:eastAsia="微軟正黑體" w:hAnsi="微軟正黑體" w:hint="eastAsia"/>
          <w:lang w:eastAsia="zh-TW"/>
        </w:rPr>
        <w:t>)</w:t>
      </w:r>
    </w:p>
    <w:p w14:paraId="5254D2DE" w14:textId="77777777" w:rsidR="00E465F5" w:rsidRPr="009C0FA9" w:rsidRDefault="00E465F5" w:rsidP="00D70522">
      <w:pPr>
        <w:spacing w:after="0"/>
        <w:ind w:leftChars="176" w:left="389" w:hanging="2"/>
        <w:jc w:val="both"/>
        <w:rPr>
          <w:rFonts w:ascii="微軟正黑體" w:eastAsia="微軟正黑體" w:hAnsi="微軟正黑體"/>
          <w:lang w:eastAsia="zh-TW"/>
        </w:rPr>
      </w:pPr>
    </w:p>
    <w:p w14:paraId="1A469E35" w14:textId="77777777" w:rsidR="00166305" w:rsidRPr="009C0FA9" w:rsidRDefault="00166305" w:rsidP="00113EC0">
      <w:pPr>
        <w:spacing w:after="0" w:line="300" w:lineRule="exact"/>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備註</w:t>
      </w:r>
      <w:proofErr w:type="spellEnd"/>
      <w:r w:rsidRPr="009C0FA9">
        <w:rPr>
          <w:rFonts w:ascii="微軟正黑體" w:eastAsia="微軟正黑體" w:hAnsi="微軟正黑體" w:hint="eastAsia"/>
          <w:sz w:val="20"/>
          <w:szCs w:val="20"/>
        </w:rPr>
        <w:t>：</w:t>
      </w:r>
    </w:p>
    <w:p w14:paraId="69E11909" w14:textId="1ADAB105" w:rsidR="00166305" w:rsidRPr="008F3AD1" w:rsidRDefault="00166305" w:rsidP="00113EC0">
      <w:pPr>
        <w:numPr>
          <w:ilvl w:val="0"/>
          <w:numId w:val="5"/>
        </w:numPr>
        <w:spacing w:after="0" w:line="300" w:lineRule="exact"/>
        <w:ind w:left="403" w:hanging="403"/>
        <w:jc w:val="both"/>
        <w:rPr>
          <w:rFonts w:ascii="微軟正黑體" w:eastAsia="微軟正黑體" w:hAnsi="微軟正黑體"/>
          <w:sz w:val="20"/>
          <w:szCs w:val="20"/>
          <w:lang w:eastAsia="zh-TW"/>
        </w:rPr>
      </w:pPr>
      <w:r w:rsidRPr="008F3AD1">
        <w:rPr>
          <w:rFonts w:ascii="微軟正黑體" w:eastAsia="微軟正黑體" w:hAnsi="微軟正黑體" w:hint="eastAsia"/>
          <w:sz w:val="20"/>
          <w:szCs w:val="20"/>
          <w:lang w:eastAsia="zh-TW"/>
        </w:rPr>
        <w:t>本協議書應由合作聯盟全體成員共同簽訂。</w:t>
      </w:r>
    </w:p>
    <w:p w14:paraId="796F3427" w14:textId="5CEC4EAA" w:rsidR="00166305" w:rsidRPr="009C0FA9" w:rsidRDefault="00166305" w:rsidP="00113EC0">
      <w:pPr>
        <w:numPr>
          <w:ilvl w:val="0"/>
          <w:numId w:val="5"/>
        </w:numPr>
        <w:spacing w:after="0" w:line="300" w:lineRule="exact"/>
        <w:ind w:left="403" w:hanging="403"/>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本協議書表內合作聯盟成員欄位如不敷使用，請自行製作填載。</w:t>
      </w:r>
    </w:p>
    <w:p w14:paraId="573E562E" w14:textId="52C5DC51" w:rsidR="00166305" w:rsidRPr="009C0FA9" w:rsidRDefault="00166305" w:rsidP="00113EC0">
      <w:pPr>
        <w:numPr>
          <w:ilvl w:val="0"/>
          <w:numId w:val="5"/>
        </w:numPr>
        <w:spacing w:after="0" w:line="300" w:lineRule="exact"/>
        <w:ind w:left="403" w:hanging="403"/>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本協議書所列項目為</w:t>
      </w:r>
      <w:proofErr w:type="gramStart"/>
      <w:r w:rsidRPr="009C0FA9">
        <w:rPr>
          <w:rFonts w:ascii="微軟正黑體" w:eastAsia="微軟正黑體" w:hAnsi="微軟正黑體" w:hint="eastAsia"/>
          <w:sz w:val="20"/>
          <w:szCs w:val="20"/>
          <w:lang w:eastAsia="zh-TW"/>
        </w:rPr>
        <w:t>本案</w:t>
      </w:r>
      <w:r w:rsidRPr="009C0FA9">
        <w:rPr>
          <w:rFonts w:ascii="微軟正黑體" w:eastAsia="微軟正黑體" w:hAnsi="微軟正黑體" w:hint="eastAsia"/>
          <w:sz w:val="20"/>
          <w:szCs w:val="20"/>
          <w:lang w:eastAsia="zh-TW"/>
        </w:rPr>
        <w:t>招商</w:t>
      </w:r>
      <w:proofErr w:type="gramEnd"/>
      <w:r w:rsidRPr="009C0FA9">
        <w:rPr>
          <w:rFonts w:ascii="微軟正黑體" w:eastAsia="微軟正黑體" w:hAnsi="微軟正黑體" w:hint="eastAsia"/>
          <w:sz w:val="20"/>
          <w:szCs w:val="20"/>
          <w:lang w:eastAsia="zh-TW"/>
        </w:rPr>
        <w:t>文件所規定之必要記載項目，</w:t>
      </w:r>
      <w:r w:rsidRPr="009C0FA9">
        <w:rPr>
          <w:rFonts w:ascii="微軟正黑體" w:eastAsia="微軟正黑體" w:hAnsi="微軟正黑體" w:hint="eastAsia"/>
          <w:sz w:val="20"/>
          <w:szCs w:val="20"/>
          <w:lang w:eastAsia="zh-TW"/>
        </w:rPr>
        <w:t>請依規定核實議定。</w:t>
      </w:r>
    </w:p>
    <w:p w14:paraId="72E6947F" w14:textId="7A8409ED" w:rsidR="00166305" w:rsidRPr="009C0FA9" w:rsidRDefault="00166305" w:rsidP="00113EC0">
      <w:pPr>
        <w:numPr>
          <w:ilvl w:val="0"/>
          <w:numId w:val="5"/>
        </w:numPr>
        <w:spacing w:after="0" w:line="300" w:lineRule="exact"/>
        <w:ind w:left="403" w:hanging="403"/>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合作聯盟如有其他協議，請核實填載。</w:t>
      </w:r>
    </w:p>
    <w:p w14:paraId="066399B5" w14:textId="6F64C6C6" w:rsidR="00166305" w:rsidRPr="009C0FA9" w:rsidRDefault="00166305" w:rsidP="00113EC0">
      <w:pPr>
        <w:numPr>
          <w:ilvl w:val="0"/>
          <w:numId w:val="5"/>
        </w:numPr>
        <w:spacing w:after="0" w:line="300" w:lineRule="exact"/>
        <w:ind w:left="403" w:hanging="403"/>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本協議書應經認證，簽立本合作聯盟協議書如為本國法人，應加蓋法人及負責人印章，如為外國公司，應由經該國公證機構</w:t>
      </w:r>
      <w:r w:rsidRPr="009C0FA9">
        <w:rPr>
          <w:rFonts w:ascii="微軟正黑體" w:eastAsia="微軟正黑體" w:hAnsi="微軟正黑體" w:hint="eastAsia"/>
          <w:sz w:val="20"/>
          <w:szCs w:val="20"/>
          <w:lang w:eastAsia="zh-TW"/>
        </w:rPr>
        <w:t>及中華民國駐外單位認證之授權書上被授權人，以簽名代替印章。</w:t>
      </w:r>
    </w:p>
    <w:p w14:paraId="0613AB0B" w14:textId="7E8F8BBC" w:rsidR="00166305" w:rsidRDefault="00166305" w:rsidP="00113EC0">
      <w:pPr>
        <w:numPr>
          <w:ilvl w:val="0"/>
          <w:numId w:val="5"/>
        </w:numPr>
        <w:spacing w:after="0" w:line="300" w:lineRule="exact"/>
        <w:ind w:left="403" w:hanging="403"/>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立協議書人於經濟部公司登記之代表人</w:t>
      </w:r>
      <w:r w:rsidRPr="009C0FA9">
        <w:rPr>
          <w:rFonts w:ascii="微軟正黑體" w:eastAsia="微軟正黑體" w:hAnsi="微軟正黑體" w:hint="eastAsia"/>
          <w:sz w:val="20"/>
          <w:szCs w:val="20"/>
          <w:lang w:eastAsia="zh-TW"/>
        </w:rPr>
        <w:t>有同一之情形時，公司負責人應依民法第</w:t>
      </w:r>
      <w:r w:rsidRPr="009C0FA9">
        <w:rPr>
          <w:rFonts w:ascii="微軟正黑體" w:eastAsia="微軟正黑體" w:hAnsi="微軟正黑體" w:hint="eastAsia"/>
          <w:sz w:val="20"/>
          <w:szCs w:val="20"/>
          <w:lang w:eastAsia="zh-TW"/>
        </w:rPr>
        <w:t>106</w:t>
      </w:r>
      <w:r w:rsidRPr="009C0FA9">
        <w:rPr>
          <w:rFonts w:ascii="微軟正黑體" w:eastAsia="微軟正黑體" w:hAnsi="微軟正黑體" w:hint="eastAsia"/>
          <w:sz w:val="20"/>
          <w:szCs w:val="20"/>
          <w:lang w:eastAsia="zh-TW"/>
        </w:rPr>
        <w:t>條、公司法第</w:t>
      </w:r>
      <w:r w:rsidRPr="009C0FA9">
        <w:rPr>
          <w:rFonts w:ascii="微軟正黑體" w:eastAsia="微軟正黑體" w:hAnsi="微軟正黑體" w:hint="eastAsia"/>
          <w:sz w:val="20"/>
          <w:szCs w:val="20"/>
          <w:lang w:eastAsia="zh-TW"/>
        </w:rPr>
        <w:t>59</w:t>
      </w:r>
      <w:r w:rsidRPr="009C0FA9">
        <w:rPr>
          <w:rFonts w:ascii="微軟正黑體" w:eastAsia="微軟正黑體" w:hAnsi="微軟正黑體" w:hint="eastAsia"/>
          <w:sz w:val="20"/>
          <w:szCs w:val="20"/>
          <w:lang w:eastAsia="zh-TW"/>
        </w:rPr>
        <w:t>條、第</w:t>
      </w:r>
      <w:r w:rsidRPr="009C0FA9">
        <w:rPr>
          <w:rFonts w:ascii="微軟正黑體" w:eastAsia="微軟正黑體" w:hAnsi="微軟正黑體"/>
          <w:sz w:val="20"/>
          <w:szCs w:val="20"/>
          <w:lang w:eastAsia="zh-TW"/>
        </w:rPr>
        <w:t>1</w:t>
      </w:r>
      <w:r w:rsidRPr="009C0FA9">
        <w:rPr>
          <w:rFonts w:ascii="微軟正黑體" w:eastAsia="微軟正黑體" w:hAnsi="微軟正黑體" w:hint="eastAsia"/>
          <w:sz w:val="20"/>
          <w:szCs w:val="20"/>
          <w:lang w:eastAsia="zh-TW"/>
        </w:rPr>
        <w:t>08</w:t>
      </w:r>
      <w:r w:rsidRPr="009C0FA9">
        <w:rPr>
          <w:rFonts w:ascii="微軟正黑體" w:eastAsia="微軟正黑體" w:hAnsi="微軟正黑體" w:hint="eastAsia"/>
          <w:sz w:val="20"/>
          <w:szCs w:val="20"/>
          <w:lang w:eastAsia="zh-TW"/>
        </w:rPr>
        <w:t>條、</w:t>
      </w:r>
      <w:r w:rsidRPr="009C0FA9">
        <w:rPr>
          <w:rFonts w:ascii="微軟正黑體" w:eastAsia="微軟正黑體" w:hAnsi="微軟正黑體" w:hint="eastAsia"/>
          <w:sz w:val="20"/>
          <w:szCs w:val="20"/>
          <w:lang w:eastAsia="zh-TW"/>
        </w:rPr>
        <w:t>第</w:t>
      </w:r>
      <w:r w:rsidRPr="009C0FA9">
        <w:rPr>
          <w:rFonts w:ascii="微軟正黑體" w:eastAsia="微軟正黑體" w:hAnsi="微軟正黑體" w:hint="eastAsia"/>
          <w:sz w:val="20"/>
          <w:szCs w:val="20"/>
          <w:lang w:eastAsia="zh-TW"/>
        </w:rPr>
        <w:t>115</w:t>
      </w:r>
      <w:r w:rsidRPr="009C0FA9">
        <w:rPr>
          <w:rFonts w:ascii="微軟正黑體" w:eastAsia="微軟正黑體" w:hAnsi="微軟正黑體" w:hint="eastAsia"/>
          <w:sz w:val="20"/>
          <w:szCs w:val="20"/>
          <w:lang w:eastAsia="zh-TW"/>
        </w:rPr>
        <w:t>條、及第</w:t>
      </w:r>
      <w:r w:rsidRPr="009C0FA9">
        <w:rPr>
          <w:rFonts w:ascii="微軟正黑體" w:eastAsia="微軟正黑體" w:hAnsi="微軟正黑體" w:hint="eastAsia"/>
          <w:sz w:val="20"/>
          <w:szCs w:val="20"/>
          <w:lang w:eastAsia="zh-TW"/>
        </w:rPr>
        <w:t>223</w:t>
      </w:r>
      <w:r w:rsidRPr="009C0FA9">
        <w:rPr>
          <w:rFonts w:ascii="微軟正黑體" w:eastAsia="微軟正黑體" w:hAnsi="微軟正黑體" w:hint="eastAsia"/>
          <w:sz w:val="20"/>
          <w:szCs w:val="20"/>
          <w:lang w:eastAsia="zh-TW"/>
        </w:rPr>
        <w:t>條規定行之。</w:t>
      </w:r>
    </w:p>
    <w:p w14:paraId="4FF869DA" w14:textId="77777777" w:rsidR="00E465F5" w:rsidRDefault="00E465F5" w:rsidP="00E465F5">
      <w:pPr>
        <w:spacing w:after="0" w:line="300" w:lineRule="exact"/>
        <w:jc w:val="both"/>
        <w:rPr>
          <w:rFonts w:ascii="微軟正黑體" w:eastAsia="微軟正黑體" w:hAnsi="微軟正黑體"/>
          <w:sz w:val="20"/>
          <w:szCs w:val="20"/>
          <w:lang w:eastAsia="zh-TW"/>
        </w:rPr>
      </w:pPr>
    </w:p>
    <w:p w14:paraId="4682834C" w14:textId="77777777" w:rsidR="00E465F5" w:rsidRDefault="00E465F5" w:rsidP="00E465F5">
      <w:pPr>
        <w:spacing w:after="0" w:line="300" w:lineRule="exact"/>
        <w:jc w:val="both"/>
        <w:rPr>
          <w:rFonts w:ascii="微軟正黑體" w:eastAsia="微軟正黑體" w:hAnsi="微軟正黑體"/>
          <w:sz w:val="20"/>
          <w:szCs w:val="20"/>
          <w:lang w:eastAsia="zh-TW"/>
        </w:rPr>
      </w:pPr>
    </w:p>
    <w:p w14:paraId="02747712" w14:textId="77777777" w:rsidR="00E465F5" w:rsidRDefault="00E465F5" w:rsidP="00E465F5">
      <w:pPr>
        <w:spacing w:after="0" w:line="300" w:lineRule="exact"/>
        <w:jc w:val="both"/>
        <w:rPr>
          <w:rFonts w:ascii="微軟正黑體" w:eastAsia="微軟正黑體" w:hAnsi="微軟正黑體"/>
          <w:sz w:val="20"/>
          <w:szCs w:val="20"/>
          <w:lang w:eastAsia="zh-TW"/>
        </w:rPr>
      </w:pPr>
    </w:p>
    <w:p w14:paraId="6B832336" w14:textId="77777777" w:rsidR="00E465F5" w:rsidRDefault="00E465F5" w:rsidP="00E465F5">
      <w:pPr>
        <w:spacing w:after="0" w:line="300" w:lineRule="exact"/>
        <w:jc w:val="both"/>
        <w:rPr>
          <w:rFonts w:ascii="微軟正黑體" w:eastAsia="微軟正黑體" w:hAnsi="微軟正黑體"/>
          <w:sz w:val="20"/>
          <w:szCs w:val="20"/>
          <w:lang w:eastAsia="zh-TW"/>
        </w:rPr>
      </w:pPr>
    </w:p>
    <w:p w14:paraId="6835E0D4" w14:textId="77777777" w:rsidR="00E465F5" w:rsidRDefault="00E465F5" w:rsidP="00E465F5">
      <w:pPr>
        <w:spacing w:after="0" w:line="300" w:lineRule="exact"/>
        <w:jc w:val="both"/>
        <w:rPr>
          <w:rFonts w:ascii="微軟正黑體" w:eastAsia="微軟正黑體" w:hAnsi="微軟正黑體"/>
          <w:sz w:val="20"/>
          <w:szCs w:val="20"/>
          <w:lang w:eastAsia="zh-TW"/>
        </w:rPr>
      </w:pPr>
    </w:p>
    <w:p w14:paraId="558EE62F" w14:textId="77777777" w:rsidR="00E465F5" w:rsidRDefault="00E465F5" w:rsidP="00E465F5">
      <w:pPr>
        <w:spacing w:after="0" w:line="300" w:lineRule="exact"/>
        <w:jc w:val="both"/>
        <w:rPr>
          <w:rFonts w:ascii="微軟正黑體" w:eastAsia="微軟正黑體" w:hAnsi="微軟正黑體"/>
          <w:sz w:val="20"/>
          <w:szCs w:val="20"/>
          <w:lang w:eastAsia="zh-TW"/>
        </w:rPr>
      </w:pPr>
    </w:p>
    <w:p w14:paraId="2B9014B3" w14:textId="77777777" w:rsidR="00E465F5" w:rsidRDefault="00E465F5" w:rsidP="00E465F5">
      <w:pPr>
        <w:spacing w:after="0" w:line="300" w:lineRule="exact"/>
        <w:jc w:val="both"/>
        <w:rPr>
          <w:rFonts w:ascii="微軟正黑體" w:eastAsia="微軟正黑體" w:hAnsi="微軟正黑體"/>
          <w:sz w:val="20"/>
          <w:szCs w:val="20"/>
          <w:lang w:eastAsia="zh-TW"/>
        </w:rPr>
      </w:pPr>
    </w:p>
    <w:p w14:paraId="58FDDD99" w14:textId="77777777" w:rsidR="00E465F5" w:rsidRPr="009C0FA9" w:rsidRDefault="00E465F5" w:rsidP="00E465F5">
      <w:pPr>
        <w:spacing w:after="0" w:line="300" w:lineRule="exact"/>
        <w:jc w:val="both"/>
        <w:rPr>
          <w:rFonts w:ascii="微軟正黑體" w:eastAsia="微軟正黑體" w:hAnsi="微軟正黑體" w:hint="eastAsia"/>
          <w:sz w:val="20"/>
          <w:szCs w:val="20"/>
          <w:lang w:eastAsia="zh-TW"/>
        </w:rPr>
      </w:pPr>
    </w:p>
    <w:p w14:paraId="08977F7D" w14:textId="3BE09060" w:rsidR="00166305" w:rsidRPr="009C0FA9" w:rsidRDefault="00166305" w:rsidP="00113EC0">
      <w:pPr>
        <w:spacing w:after="120" w:line="240" w:lineRule="auto"/>
        <w:ind w:left="216" w:hangingChars="60" w:hanging="216"/>
        <w:jc w:val="distribute"/>
        <w:rPr>
          <w:rFonts w:ascii="微軟正黑體" w:eastAsia="微軟正黑體" w:hAnsi="微軟正黑體"/>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038C7F7A" w14:textId="77777777" w:rsidR="00E465F5" w:rsidRDefault="00E465F5">
      <w:pPr>
        <w:rPr>
          <w:sz w:val="24"/>
          <w:szCs w:val="24"/>
          <w:lang w:eastAsia="zh-TW"/>
        </w:rPr>
      </w:pPr>
      <w:bookmarkStart w:id="6" w:name="_Toc228345529"/>
      <w:r>
        <w:rPr>
          <w:sz w:val="24"/>
          <w:szCs w:val="24"/>
          <w:lang w:eastAsia="zh-TW"/>
        </w:rPr>
        <w:br w:type="page"/>
      </w:r>
    </w:p>
    <w:p w14:paraId="7E309DD4" w14:textId="35C28C48" w:rsidR="00166305" w:rsidRPr="00E465F5" w:rsidRDefault="00166305" w:rsidP="00B6632B">
      <w:pPr>
        <w:tabs>
          <w:tab w:val="left" w:pos="993"/>
        </w:tabs>
        <w:spacing w:after="120" w:line="240" w:lineRule="auto"/>
        <w:rPr>
          <w:rFonts w:ascii="微軟正黑體" w:eastAsia="微軟正黑體" w:hAnsi="微軟正黑體"/>
          <w:b/>
          <w:bCs/>
          <w:sz w:val="20"/>
          <w:szCs w:val="20"/>
          <w:lang w:eastAsia="zh-TW"/>
        </w:rPr>
      </w:pPr>
      <w:r w:rsidRPr="00E465F5">
        <w:rPr>
          <w:rFonts w:ascii="微軟正黑體" w:eastAsia="微軟正黑體" w:hAnsi="微軟正黑體" w:hint="eastAsia"/>
          <w:b/>
          <w:bCs/>
          <w:sz w:val="24"/>
          <w:szCs w:val="24"/>
          <w:lang w:eastAsia="zh-TW"/>
        </w:rPr>
        <w:lastRenderedPageBreak/>
        <w:t>附件一之</w:t>
      </w:r>
      <w:r w:rsidRPr="00E465F5">
        <w:rPr>
          <w:rFonts w:ascii="微軟正黑體" w:eastAsia="微軟正黑體" w:hAnsi="微軟正黑體" w:hint="eastAsia"/>
          <w:b/>
          <w:bCs/>
          <w:sz w:val="24"/>
          <w:szCs w:val="24"/>
          <w:lang w:eastAsia="zh-TW"/>
        </w:rPr>
        <w:t>六</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合作聯盟</w:t>
      </w:r>
      <w:r w:rsidRPr="00E465F5">
        <w:rPr>
          <w:rFonts w:ascii="微軟正黑體" w:eastAsia="微軟正黑體" w:hAnsi="微軟正黑體" w:hint="eastAsia"/>
          <w:b/>
          <w:bCs/>
          <w:sz w:val="24"/>
          <w:szCs w:val="24"/>
          <w:lang w:eastAsia="zh-TW"/>
        </w:rPr>
        <w:t>授權書</w:t>
      </w:r>
      <w:bookmarkEnd w:id="6"/>
    </w:p>
    <w:p w14:paraId="1AEF8986" w14:textId="3FB29A06" w:rsidR="00166305" w:rsidRPr="009C0FA9" w:rsidRDefault="00166305" w:rsidP="00FC7DB3">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38D9610B" w14:textId="39C720E8" w:rsidR="00166305" w:rsidRPr="009C0FA9" w:rsidRDefault="00166305" w:rsidP="00A71B56">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合作聯盟授權書</w:t>
      </w:r>
    </w:p>
    <w:p w14:paraId="154535A0" w14:textId="0A2CD869"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w:t>
      </w:r>
      <w:r w:rsidR="00E465F5">
        <w:rPr>
          <w:rFonts w:ascii="微軟正黑體" w:eastAsia="微軟正黑體" w:hAnsi="微軟正黑體" w:hint="eastAsia"/>
          <w:lang w:eastAsia="zh-TW"/>
        </w:rPr>
        <w:t>(</w:t>
      </w:r>
      <w:r w:rsidRPr="009C0FA9">
        <w:rPr>
          <w:rFonts w:ascii="微軟正黑體" w:eastAsia="微軟正黑體" w:hAnsi="微軟正黑體"/>
          <w:lang w:eastAsia="zh-TW"/>
        </w:rPr>
        <w:t>合作聯盟申請人各成員</w:t>
      </w:r>
      <w:r w:rsidRPr="009C0FA9">
        <w:rPr>
          <w:rFonts w:ascii="微軟正黑體" w:eastAsia="微軟正黑體" w:hAnsi="微軟正黑體" w:hint="eastAsia"/>
          <w:lang w:eastAsia="zh-TW"/>
        </w:rPr>
        <w:t>之</w:t>
      </w:r>
      <w:r w:rsidRPr="009C0FA9">
        <w:rPr>
          <w:rFonts w:ascii="微軟正黑體" w:eastAsia="微軟正黑體" w:hAnsi="微軟正黑體"/>
          <w:lang w:eastAsia="zh-TW"/>
        </w:rPr>
        <w:t>名稱</w:t>
      </w:r>
      <w:r w:rsidR="00E465F5">
        <w:rPr>
          <w:rFonts w:ascii="微軟正黑體" w:eastAsia="微軟正黑體" w:hAnsi="微軟正黑體" w:hint="eastAsia"/>
          <w:lang w:eastAsia="zh-TW"/>
        </w:rPr>
        <w:t>)</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為</w:t>
      </w:r>
      <w:r w:rsidRPr="009C0FA9">
        <w:rPr>
          <w:rFonts w:ascii="微軟正黑體" w:eastAsia="微軟正黑體" w:hAnsi="微軟正黑體"/>
          <w:lang w:eastAsia="zh-TW"/>
        </w:rPr>
        <w:t>依中華民</w:t>
      </w:r>
      <w:r w:rsidRPr="009C0FA9">
        <w:rPr>
          <w:rFonts w:ascii="微軟正黑體" w:eastAsia="微軟正黑體" w:hAnsi="微軟正黑體" w:hint="eastAsia"/>
          <w:lang w:eastAsia="zh-TW"/>
        </w:rPr>
        <w:t>國或其他國家法律籌組設立且現仍合法存續之</w:t>
      </w:r>
      <w:r w:rsidRPr="009C0FA9">
        <w:rPr>
          <w:rFonts w:ascii="微軟正黑體" w:eastAsia="微軟正黑體" w:hAnsi="微軟正黑體" w:hint="eastAsia"/>
          <w:lang w:eastAsia="zh-TW"/>
        </w:rPr>
        <w:t>法人，設址於</w:t>
      </w:r>
      <w:proofErr w:type="spellStart"/>
      <w:r w:rsidRPr="009C0FA9">
        <w:rPr>
          <w:rFonts w:ascii="微軟正黑體" w:eastAsia="微軟正黑體" w:hAnsi="微軟正黑體" w:hint="eastAsia"/>
          <w:lang w:eastAsia="zh-TW"/>
        </w:rPr>
        <w:t>oo</w:t>
      </w:r>
      <w:proofErr w:type="spellEnd"/>
      <w:r w:rsidRPr="009C0FA9">
        <w:rPr>
          <w:rFonts w:ascii="微軟正黑體" w:eastAsia="微軟正黑體" w:hAnsi="微軟正黑體" w:hint="eastAsia"/>
          <w:lang w:eastAsia="zh-TW"/>
        </w:rPr>
        <w:t>，為申請參與</w:t>
      </w:r>
      <w:r w:rsidRPr="009C0FA9">
        <w:rPr>
          <w:rFonts w:ascii="微軟正黑體" w:eastAsia="微軟正黑體" w:hAnsi="微軟正黑體" w:hint="eastAsia"/>
          <w:lang w:eastAsia="zh-TW"/>
        </w:rPr>
        <w:t>高雄市政府環境保護局</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以下簡稱「</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以下簡稱</w:t>
      </w:r>
      <w:r w:rsidRPr="009C0FA9">
        <w:rPr>
          <w:rFonts w:ascii="微軟正黑體" w:eastAsia="微軟正黑體" w:hAnsi="微軟正黑體" w:hint="eastAsia"/>
          <w:lang w:eastAsia="zh-TW"/>
        </w:rPr>
        <w:t>本案</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，特指定</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授權</w:t>
      </w:r>
      <w:r w:rsidRPr="009C0FA9">
        <w:rPr>
          <w:rFonts w:ascii="微軟正黑體" w:eastAsia="微軟正黑體" w:hAnsi="微軟正黑體" w:hint="eastAsia"/>
          <w:lang w:eastAsia="zh-TW"/>
        </w:rPr>
        <w:t>代表</w:t>
      </w:r>
      <w:r w:rsidRPr="009C0FA9">
        <w:rPr>
          <w:rFonts w:ascii="微軟正黑體" w:eastAsia="微軟正黑體" w:hAnsi="微軟正黑體" w:hint="eastAsia"/>
          <w:lang w:eastAsia="zh-TW"/>
        </w:rPr>
        <w:t>公司名稱</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為</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之</w:t>
      </w:r>
      <w:r w:rsidRPr="009C0FA9">
        <w:rPr>
          <w:rFonts w:ascii="微軟正黑體" w:eastAsia="微軟正黑體" w:hAnsi="微軟正黑體" w:hint="eastAsia"/>
          <w:lang w:eastAsia="zh-TW"/>
        </w:rPr>
        <w:t>全</w:t>
      </w:r>
      <w:r w:rsidRPr="009C0FA9">
        <w:rPr>
          <w:rFonts w:ascii="微軟正黑體" w:eastAsia="微軟正黑體" w:hAnsi="微軟正黑體" w:hint="eastAsia"/>
          <w:lang w:eastAsia="zh-TW"/>
        </w:rPr>
        <w:t>權代表</w:t>
      </w:r>
      <w:r w:rsidRPr="009C0FA9">
        <w:rPr>
          <w:rFonts w:ascii="微軟正黑體" w:eastAsia="微軟正黑體" w:hAnsi="微軟正黑體" w:hint="eastAsia"/>
          <w:lang w:eastAsia="zh-TW"/>
        </w:rPr>
        <w:t>，其就本</w:t>
      </w:r>
      <w:r w:rsidRPr="009C0FA9">
        <w:rPr>
          <w:rFonts w:ascii="微軟正黑體" w:eastAsia="微軟正黑體" w:hAnsi="微軟正黑體" w:hint="eastAsia"/>
          <w:lang w:eastAsia="zh-TW"/>
        </w:rPr>
        <w:t>計畫</w:t>
      </w:r>
      <w:r w:rsidRPr="009C0FA9">
        <w:rPr>
          <w:rFonts w:ascii="微軟正黑體" w:eastAsia="微軟正黑體" w:hAnsi="微軟正黑體" w:hint="eastAsia"/>
          <w:lang w:eastAsia="zh-TW"/>
        </w:rPr>
        <w:t>有代</w:t>
      </w:r>
      <w:r w:rsidRPr="009C0FA9">
        <w:rPr>
          <w:rFonts w:ascii="微軟正黑體" w:eastAsia="微軟正黑體" w:hAnsi="微軟正黑體" w:hint="eastAsia"/>
          <w:lang w:eastAsia="zh-TW"/>
        </w:rPr>
        <w:t>表</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合作聯盟申請人名稱</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以下簡稱「本合作聯盟」</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處理</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各階段申請、</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審、議約及與</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有關之一切事宜。</w:t>
      </w:r>
    </w:p>
    <w:p w14:paraId="4031D4E4" w14:textId="1C8AC6F7"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w:t>
      </w:r>
      <w:r w:rsidRPr="009C0FA9">
        <w:rPr>
          <w:rFonts w:ascii="微軟正黑體" w:eastAsia="微軟正黑體" w:hAnsi="微軟正黑體"/>
          <w:lang w:eastAsia="zh-TW"/>
        </w:rPr>
        <w:t>本合作聯盟授權書之授權事項，非經事先書面通知</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lang w:eastAsia="zh-TW"/>
        </w:rPr>
        <w:t>者，不得以其變更</w:t>
      </w:r>
      <w:r w:rsidRPr="009C0FA9">
        <w:rPr>
          <w:rFonts w:ascii="微軟正黑體" w:eastAsia="微軟正黑體" w:hAnsi="微軟正黑體" w:hint="eastAsia"/>
          <w:lang w:eastAsia="zh-TW"/>
        </w:rPr>
        <w:t>事項或代理權之限制對抗</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w:t>
      </w:r>
    </w:p>
    <w:p w14:paraId="42654CFF" w14:textId="5C9D191C" w:rsidR="00166305"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w:t>
      </w:r>
      <w:r w:rsidRPr="009C0FA9">
        <w:rPr>
          <w:rFonts w:ascii="微軟正黑體" w:eastAsia="微軟正黑體" w:hAnsi="微軟正黑體"/>
          <w:lang w:eastAsia="zh-TW"/>
        </w:rPr>
        <w:t>本</w:t>
      </w:r>
      <w:r w:rsidRPr="009C0FA9">
        <w:rPr>
          <w:rFonts w:ascii="微軟正黑體" w:eastAsia="微軟正黑體" w:hAnsi="微軟正黑體" w:hint="eastAsia"/>
          <w:lang w:eastAsia="zh-TW"/>
        </w:rPr>
        <w:t>合作聯盟</w:t>
      </w:r>
      <w:r w:rsidRPr="009C0FA9">
        <w:rPr>
          <w:rFonts w:ascii="微軟正黑體" w:eastAsia="微軟正黑體" w:hAnsi="微軟正黑體"/>
          <w:lang w:eastAsia="zh-TW"/>
        </w:rPr>
        <w:t>授權書自簽</w:t>
      </w:r>
      <w:r w:rsidRPr="009C0FA9">
        <w:rPr>
          <w:rFonts w:ascii="微軟正黑體" w:eastAsia="微軟正黑體" w:hAnsi="微軟正黑體" w:hint="eastAsia"/>
          <w:lang w:eastAsia="zh-TW"/>
        </w:rPr>
        <w:t>訂</w:t>
      </w:r>
      <w:r w:rsidRPr="009C0FA9">
        <w:rPr>
          <w:rFonts w:ascii="微軟正黑體" w:eastAsia="微軟正黑體" w:hAnsi="微軟正黑體"/>
          <w:lang w:eastAsia="zh-TW"/>
        </w:rPr>
        <w:t>之日生效。</w:t>
      </w:r>
    </w:p>
    <w:p w14:paraId="542A26DC" w14:textId="77777777" w:rsidR="00E465F5" w:rsidRPr="009C0FA9" w:rsidRDefault="00E465F5" w:rsidP="00E465F5">
      <w:pPr>
        <w:spacing w:after="0" w:line="240" w:lineRule="auto"/>
        <w:ind w:left="389" w:hangingChars="177" w:hanging="389"/>
        <w:jc w:val="both"/>
        <w:rPr>
          <w:rFonts w:ascii="微軟正黑體" w:eastAsia="微軟正黑體" w:hAnsi="微軟正黑體" w:hint="eastAsia"/>
          <w:lang w:eastAsia="zh-TW"/>
        </w:rPr>
      </w:pPr>
    </w:p>
    <w:p w14:paraId="37CBEEB7" w14:textId="194C1362" w:rsidR="00166305" w:rsidRPr="009C0FA9" w:rsidRDefault="00166305" w:rsidP="00E465F5">
      <w:pPr>
        <w:spacing w:after="0" w:line="240" w:lineRule="auto"/>
        <w:rPr>
          <w:rFonts w:ascii="微軟正黑體" w:eastAsia="微軟正黑體" w:hAnsi="微軟正黑體"/>
          <w:lang w:eastAsia="zh-TW"/>
        </w:rPr>
      </w:pPr>
      <w:r w:rsidRPr="009C0FA9">
        <w:rPr>
          <w:rFonts w:ascii="微軟正黑體" w:eastAsia="微軟正黑體" w:hAnsi="微軟正黑體" w:hint="eastAsia"/>
          <w:lang w:eastAsia="zh-TW"/>
        </w:rPr>
        <w:t>授權人（合作聯盟各組成員）</w:t>
      </w:r>
    </w:p>
    <w:p w14:paraId="1877D60A"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485AFBD3"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657B9E59"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5276AE39"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2E069E25"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4EEDB853"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10C51B8D"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負責人為外國人者填外國護照號碼</w:t>
      </w:r>
      <w:r w:rsidRPr="009C0FA9">
        <w:rPr>
          <w:rFonts w:ascii="微軟正黑體" w:eastAsia="微軟正黑體" w:hAnsi="微軟正黑體" w:hint="eastAsia"/>
          <w:lang w:eastAsia="zh-TW"/>
        </w:rPr>
        <w:t>)</w:t>
      </w:r>
    </w:p>
    <w:p w14:paraId="74BEAA10"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負責人為外國人者為在台居住地址</w:t>
      </w:r>
      <w:r w:rsidRPr="009C0FA9">
        <w:rPr>
          <w:rFonts w:ascii="微軟正黑體" w:eastAsia="微軟正黑體" w:hAnsi="微軟正黑體" w:hint="eastAsia"/>
          <w:lang w:eastAsia="zh-TW"/>
        </w:rPr>
        <w:t>)</w:t>
      </w:r>
    </w:p>
    <w:p w14:paraId="6741B956" w14:textId="460E0869" w:rsidR="00166305" w:rsidRPr="009C0FA9" w:rsidRDefault="00166305" w:rsidP="00E465F5">
      <w:pPr>
        <w:spacing w:after="0" w:line="240" w:lineRule="auto"/>
        <w:rPr>
          <w:rFonts w:ascii="微軟正黑體" w:eastAsia="微軟正黑體" w:hAnsi="微軟正黑體"/>
          <w:lang w:eastAsia="zh-TW"/>
        </w:rPr>
      </w:pPr>
      <w:r w:rsidRPr="009C0FA9">
        <w:rPr>
          <w:rFonts w:ascii="微軟正黑體" w:eastAsia="微軟正黑體" w:hAnsi="微軟正黑體" w:hint="eastAsia"/>
          <w:lang w:eastAsia="zh-TW"/>
        </w:rPr>
        <w:t>被授權人</w:t>
      </w:r>
    </w:p>
    <w:p w14:paraId="6642524E"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195C7539"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0B09BAFE"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0F5746FE"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224B31E7"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公司傳真</w:t>
      </w:r>
      <w:proofErr w:type="gramStart"/>
      <w:r w:rsidRPr="009C0FA9">
        <w:rPr>
          <w:rFonts w:ascii="微軟正黑體" w:eastAsia="微軟正黑體" w:hAnsi="微軟正黑體" w:hint="eastAsia"/>
          <w:lang w:eastAsia="zh-TW"/>
        </w:rPr>
        <w:t>︰</w:t>
      </w:r>
      <w:proofErr w:type="gramEnd"/>
    </w:p>
    <w:p w14:paraId="39C6242A"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01663069"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負責人為外國人者填外國護照號碼</w:t>
      </w:r>
      <w:r w:rsidRPr="009C0FA9">
        <w:rPr>
          <w:rFonts w:ascii="微軟正黑體" w:eastAsia="微軟正黑體" w:hAnsi="微軟正黑體" w:hint="eastAsia"/>
          <w:lang w:eastAsia="zh-TW"/>
        </w:rPr>
        <w:t>)</w:t>
      </w:r>
    </w:p>
    <w:p w14:paraId="485BD4C1"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負責人為外國人者為在台居住地址</w:t>
      </w:r>
      <w:r w:rsidRPr="009C0FA9">
        <w:rPr>
          <w:rFonts w:ascii="微軟正黑體" w:eastAsia="微軟正黑體" w:hAnsi="微軟正黑體" w:hint="eastAsia"/>
          <w:lang w:eastAsia="zh-TW"/>
        </w:rPr>
        <w:t>)</w:t>
      </w:r>
    </w:p>
    <w:p w14:paraId="0D8C5A3F" w14:textId="77777777" w:rsidR="00166305" w:rsidRPr="009C0FA9" w:rsidRDefault="00166305" w:rsidP="00E465F5">
      <w:pPr>
        <w:spacing w:after="0" w:line="240" w:lineRule="auto"/>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備註：</w:t>
      </w:r>
    </w:p>
    <w:p w14:paraId="399AFEB5" w14:textId="7B574817" w:rsidR="00166305" w:rsidRPr="009C0FA9" w:rsidRDefault="00166305" w:rsidP="00E465F5">
      <w:pPr>
        <w:spacing w:after="0" w:line="240" w:lineRule="auto"/>
        <w:ind w:leftChars="-1" w:left="567" w:hanging="569"/>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一、</w:t>
      </w:r>
      <w:r w:rsidRPr="009C0FA9">
        <w:rPr>
          <w:rFonts w:ascii="微軟正黑體" w:eastAsia="微軟正黑體" w:hAnsi="微軟正黑體"/>
          <w:sz w:val="20"/>
          <w:szCs w:val="20"/>
          <w:lang w:eastAsia="zh-TW"/>
        </w:rPr>
        <w:t>合作聯盟之所有組成員應各自填寫授權書，並指定同一</w:t>
      </w:r>
      <w:r w:rsidRPr="009C0FA9">
        <w:rPr>
          <w:rFonts w:ascii="微軟正黑體" w:eastAsia="微軟正黑體" w:hAnsi="微軟正黑體"/>
          <w:sz w:val="20"/>
          <w:szCs w:val="20"/>
          <w:lang w:eastAsia="zh-TW"/>
        </w:rPr>
        <w:t>授權代表</w:t>
      </w:r>
      <w:r w:rsidRPr="009C0FA9">
        <w:rPr>
          <w:rFonts w:ascii="微軟正黑體" w:eastAsia="微軟正黑體" w:hAnsi="微軟正黑體" w:hint="eastAsia"/>
          <w:sz w:val="20"/>
          <w:szCs w:val="20"/>
          <w:lang w:eastAsia="zh-TW"/>
        </w:rPr>
        <w:t>公司</w:t>
      </w:r>
      <w:r w:rsidRPr="009C0FA9">
        <w:rPr>
          <w:rFonts w:ascii="微軟正黑體" w:eastAsia="微軟正黑體" w:hAnsi="微軟正黑體"/>
          <w:sz w:val="20"/>
          <w:szCs w:val="20"/>
          <w:lang w:eastAsia="zh-TW"/>
        </w:rPr>
        <w:t>。</w:t>
      </w:r>
    </w:p>
    <w:p w14:paraId="4AAD2864" w14:textId="68288F60" w:rsidR="00166305" w:rsidRPr="009C0FA9" w:rsidRDefault="00166305" w:rsidP="00E465F5">
      <w:pPr>
        <w:spacing w:after="0" w:line="240" w:lineRule="auto"/>
        <w:ind w:left="408" w:hanging="4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二、</w:t>
      </w:r>
      <w:r w:rsidRPr="009C0FA9">
        <w:rPr>
          <w:rFonts w:ascii="微軟正黑體" w:eastAsia="微軟正黑體" w:hAnsi="微軟正黑體" w:hint="eastAsia"/>
          <w:sz w:val="20"/>
          <w:szCs w:val="20"/>
          <w:lang w:eastAsia="zh-TW"/>
        </w:rPr>
        <w:t>簽立本合作聯盟授權書如為本國法人，應加蓋法人及負責人印章，如為外國公司，應由經該國公證機構及中華民國駐外單位認證之授權書上</w:t>
      </w:r>
      <w:r w:rsidRPr="009C0FA9">
        <w:rPr>
          <w:rFonts w:ascii="微軟正黑體" w:eastAsia="微軟正黑體" w:hAnsi="微軟正黑體" w:hint="eastAsia"/>
          <w:sz w:val="20"/>
          <w:szCs w:val="20"/>
          <w:lang w:eastAsia="zh-TW"/>
        </w:rPr>
        <w:t>被</w:t>
      </w:r>
      <w:r w:rsidRPr="009C0FA9">
        <w:rPr>
          <w:rFonts w:ascii="微軟正黑體" w:eastAsia="微軟正黑體" w:hAnsi="微軟正黑體" w:hint="eastAsia"/>
          <w:sz w:val="20"/>
          <w:szCs w:val="20"/>
          <w:lang w:eastAsia="zh-TW"/>
        </w:rPr>
        <w:t>授權人</w:t>
      </w:r>
      <w:r w:rsidRPr="009C0FA9">
        <w:rPr>
          <w:rFonts w:ascii="微軟正黑體" w:eastAsia="微軟正黑體" w:hAnsi="微軟正黑體" w:hint="eastAsia"/>
          <w:sz w:val="20"/>
          <w:szCs w:val="20"/>
          <w:lang w:eastAsia="zh-TW"/>
        </w:rPr>
        <w:t>，以簽名代替印章。</w:t>
      </w:r>
    </w:p>
    <w:p w14:paraId="4B0462A2" w14:textId="45EB6AFF" w:rsidR="00166305" w:rsidRPr="00E465F5" w:rsidRDefault="00166305" w:rsidP="00E465F5">
      <w:pPr>
        <w:spacing w:after="0" w:line="240" w:lineRule="auto"/>
        <w:ind w:left="408" w:hanging="408"/>
        <w:jc w:val="both"/>
        <w:rPr>
          <w:rFonts w:ascii="微軟正黑體" w:eastAsia="微軟正黑體" w:hAnsi="微軟正黑體" w:hint="eastAsia"/>
          <w:sz w:val="20"/>
          <w:szCs w:val="20"/>
          <w:lang w:eastAsia="zh-TW"/>
        </w:rPr>
      </w:pPr>
      <w:r w:rsidRPr="009C0FA9">
        <w:rPr>
          <w:rFonts w:ascii="微軟正黑體" w:eastAsia="微軟正黑體" w:hAnsi="微軟正黑體" w:hint="eastAsia"/>
          <w:sz w:val="20"/>
          <w:szCs w:val="20"/>
          <w:lang w:eastAsia="zh-TW"/>
        </w:rPr>
        <w:t>三、</w:t>
      </w:r>
      <w:r w:rsidRPr="009C0FA9">
        <w:rPr>
          <w:rFonts w:ascii="微軟正黑體" w:eastAsia="微軟正黑體" w:hAnsi="微軟正黑體" w:hint="eastAsia"/>
          <w:sz w:val="20"/>
          <w:szCs w:val="20"/>
          <w:lang w:eastAsia="zh-TW"/>
        </w:rPr>
        <w:t>於經濟部公司登記之代表人有同一之情形時，公司負責人應依民法第</w:t>
      </w:r>
      <w:r w:rsidRPr="009C0FA9">
        <w:rPr>
          <w:rFonts w:ascii="微軟正黑體" w:eastAsia="微軟正黑體" w:hAnsi="微軟正黑體" w:hint="eastAsia"/>
          <w:sz w:val="20"/>
          <w:szCs w:val="20"/>
          <w:lang w:eastAsia="zh-TW"/>
        </w:rPr>
        <w:t>106</w:t>
      </w:r>
      <w:r w:rsidRPr="009C0FA9">
        <w:rPr>
          <w:rFonts w:ascii="微軟正黑體" w:eastAsia="微軟正黑體" w:hAnsi="微軟正黑體" w:hint="eastAsia"/>
          <w:sz w:val="20"/>
          <w:szCs w:val="20"/>
          <w:lang w:eastAsia="zh-TW"/>
        </w:rPr>
        <w:t>條、公司法第</w:t>
      </w:r>
      <w:r w:rsidRPr="009C0FA9">
        <w:rPr>
          <w:rFonts w:ascii="微軟正黑體" w:eastAsia="微軟正黑體" w:hAnsi="微軟正黑體" w:hint="eastAsia"/>
          <w:sz w:val="20"/>
          <w:szCs w:val="20"/>
          <w:lang w:eastAsia="zh-TW"/>
        </w:rPr>
        <w:t>59</w:t>
      </w:r>
      <w:r w:rsidRPr="009C0FA9">
        <w:rPr>
          <w:rFonts w:ascii="微軟正黑體" w:eastAsia="微軟正黑體" w:hAnsi="微軟正黑體" w:hint="eastAsia"/>
          <w:sz w:val="20"/>
          <w:szCs w:val="20"/>
          <w:lang w:eastAsia="zh-TW"/>
        </w:rPr>
        <w:t>條、第</w:t>
      </w:r>
      <w:r w:rsidRPr="009C0FA9">
        <w:rPr>
          <w:rFonts w:ascii="微軟正黑體" w:eastAsia="微軟正黑體" w:hAnsi="微軟正黑體"/>
          <w:sz w:val="20"/>
          <w:szCs w:val="20"/>
          <w:lang w:eastAsia="zh-TW"/>
        </w:rPr>
        <w:t>1</w:t>
      </w:r>
      <w:r w:rsidRPr="009C0FA9">
        <w:rPr>
          <w:rFonts w:ascii="微軟正黑體" w:eastAsia="微軟正黑體" w:hAnsi="微軟正黑體" w:hint="eastAsia"/>
          <w:sz w:val="20"/>
          <w:szCs w:val="20"/>
          <w:lang w:eastAsia="zh-TW"/>
        </w:rPr>
        <w:t>08</w:t>
      </w:r>
      <w:r w:rsidRPr="009C0FA9">
        <w:rPr>
          <w:rFonts w:ascii="微軟正黑體" w:eastAsia="微軟正黑體" w:hAnsi="微軟正黑體" w:hint="eastAsia"/>
          <w:sz w:val="20"/>
          <w:szCs w:val="20"/>
          <w:lang w:eastAsia="zh-TW"/>
        </w:rPr>
        <w:t>條、第</w:t>
      </w:r>
      <w:r w:rsidRPr="009C0FA9">
        <w:rPr>
          <w:rFonts w:ascii="微軟正黑體" w:eastAsia="微軟正黑體" w:hAnsi="微軟正黑體" w:hint="eastAsia"/>
          <w:sz w:val="20"/>
          <w:szCs w:val="20"/>
          <w:lang w:eastAsia="zh-TW"/>
        </w:rPr>
        <w:t>115</w:t>
      </w:r>
      <w:r w:rsidRPr="009C0FA9">
        <w:rPr>
          <w:rFonts w:ascii="微軟正黑體" w:eastAsia="微軟正黑體" w:hAnsi="微軟正黑體" w:hint="eastAsia"/>
          <w:sz w:val="20"/>
          <w:szCs w:val="20"/>
          <w:lang w:eastAsia="zh-TW"/>
        </w:rPr>
        <w:t>條、及第</w:t>
      </w:r>
      <w:r w:rsidRPr="009C0FA9">
        <w:rPr>
          <w:rFonts w:ascii="微軟正黑體" w:eastAsia="微軟正黑體" w:hAnsi="微軟正黑體" w:hint="eastAsia"/>
          <w:sz w:val="20"/>
          <w:szCs w:val="20"/>
          <w:lang w:eastAsia="zh-TW"/>
        </w:rPr>
        <w:t>223</w:t>
      </w:r>
      <w:r w:rsidRPr="009C0FA9">
        <w:rPr>
          <w:rFonts w:ascii="微軟正黑體" w:eastAsia="微軟正黑體" w:hAnsi="微軟正黑體" w:hint="eastAsia"/>
          <w:sz w:val="20"/>
          <w:szCs w:val="20"/>
          <w:lang w:eastAsia="zh-TW"/>
        </w:rPr>
        <w:t>條規定行之。</w:t>
      </w:r>
    </w:p>
    <w:p w14:paraId="46CB12F1" w14:textId="6DD472BC" w:rsidR="00166305" w:rsidRPr="009C0FA9" w:rsidRDefault="00166305" w:rsidP="00E465F5">
      <w:pPr>
        <w:spacing w:after="120" w:line="240" w:lineRule="auto"/>
        <w:ind w:left="216" w:hangingChars="60" w:hanging="216"/>
        <w:jc w:val="distribute"/>
        <w:rPr>
          <w:rFonts w:ascii="微軟正黑體" w:eastAsia="微軟正黑體" w:hAnsi="微軟正黑體" w:hint="eastAsia"/>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4FF7D114" w14:textId="2ADB2EF1" w:rsidR="00166305" w:rsidRPr="00E465F5" w:rsidRDefault="00166305" w:rsidP="008034A0">
      <w:pPr>
        <w:tabs>
          <w:tab w:val="left" w:pos="993"/>
        </w:tabs>
        <w:spacing w:after="120" w:line="240" w:lineRule="auto"/>
        <w:rPr>
          <w:rFonts w:ascii="微軟正黑體" w:eastAsia="微軟正黑體" w:hAnsi="微軟正黑體"/>
          <w:b/>
          <w:bCs/>
          <w:sz w:val="20"/>
          <w:szCs w:val="20"/>
          <w:lang w:eastAsia="zh-TW"/>
        </w:rPr>
      </w:pPr>
      <w:bookmarkStart w:id="7" w:name="_Toc228345530"/>
      <w:r w:rsidRPr="00E465F5">
        <w:rPr>
          <w:rFonts w:ascii="微軟正黑體" w:eastAsia="微軟正黑體" w:hAnsi="微軟正黑體" w:hint="eastAsia"/>
          <w:b/>
          <w:bCs/>
          <w:sz w:val="24"/>
          <w:szCs w:val="24"/>
          <w:lang w:eastAsia="zh-TW"/>
        </w:rPr>
        <w:lastRenderedPageBreak/>
        <w:t>附件一之</w:t>
      </w:r>
      <w:r w:rsidRPr="00E465F5">
        <w:rPr>
          <w:rFonts w:ascii="微軟正黑體" w:eastAsia="微軟正黑體" w:hAnsi="微軟正黑體" w:hint="eastAsia"/>
          <w:b/>
          <w:bCs/>
          <w:sz w:val="24"/>
          <w:szCs w:val="24"/>
          <w:lang w:eastAsia="zh-TW"/>
        </w:rPr>
        <w:t>七</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代理人委任書</w:t>
      </w:r>
      <w:bookmarkEnd w:id="7"/>
      <w:r w:rsidRPr="00E465F5">
        <w:rPr>
          <w:rFonts w:ascii="微軟正黑體" w:eastAsia="微軟正黑體" w:hAnsi="微軟正黑體" w:hint="eastAsia"/>
          <w:b/>
          <w:bCs/>
          <w:sz w:val="20"/>
          <w:szCs w:val="20"/>
          <w:lang w:eastAsia="zh-TW"/>
        </w:rPr>
        <w:t xml:space="preserve"> </w:t>
      </w:r>
    </w:p>
    <w:p w14:paraId="20FC646F" w14:textId="77777777" w:rsidR="00166305" w:rsidRPr="009C0FA9" w:rsidRDefault="00166305" w:rsidP="00FC7DB3">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7A3610F7" w14:textId="695EECA3" w:rsidR="00166305" w:rsidRPr="009C0FA9" w:rsidRDefault="00166305" w:rsidP="00EB2D97">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代理人委任書</w:t>
      </w:r>
    </w:p>
    <w:p w14:paraId="7BD2146F" w14:textId="3C45B7D9"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申請人或合作聯盟申請人之授權領銜公司名稱</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以下簡稱「本公司」</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，係依中華民國或其他國家法律籌組設立且現仍合法存續之公司，</w:t>
      </w:r>
      <w:r w:rsidRPr="009C0FA9">
        <w:rPr>
          <w:rFonts w:ascii="微軟正黑體" w:eastAsia="微軟正黑體" w:hAnsi="微軟正黑體" w:hint="eastAsia"/>
          <w:lang w:eastAsia="zh-TW"/>
        </w:rPr>
        <w:t>設址於</w:t>
      </w:r>
      <w:proofErr w:type="gramStart"/>
      <w:r w:rsidRPr="009C0FA9">
        <w:rPr>
          <w:rFonts w:ascii="微軟正黑體" w:eastAsia="微軟正黑體" w:hAnsi="微軟正黑體" w:hint="eastAsia"/>
          <w:lang w:eastAsia="zh-TW"/>
        </w:rPr>
        <w:t>ｏｏ</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lang w:eastAsia="zh-TW"/>
        </w:rPr>
        <w:t>為申請參與「</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lang w:eastAsia="zh-TW"/>
        </w:rPr>
        <w:t>」</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以下簡稱「</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w:t>
      </w:r>
      <w:r w:rsidR="00E465F5">
        <w:rPr>
          <w:rFonts w:ascii="微軟正黑體" w:eastAsia="微軟正黑體" w:hAnsi="微軟正黑體" w:hint="eastAsia"/>
          <w:lang w:eastAsia="zh-TW"/>
        </w:rPr>
        <w:t>)</w:t>
      </w:r>
      <w:r w:rsidRPr="009C0FA9">
        <w:rPr>
          <w:rFonts w:ascii="微軟正黑體" w:eastAsia="微軟正黑體" w:hAnsi="微軟正黑體"/>
          <w:lang w:eastAsia="zh-TW"/>
        </w:rPr>
        <w:t>之</w:t>
      </w:r>
      <w:proofErr w:type="gramStart"/>
      <w:r w:rsidRPr="009C0FA9">
        <w:rPr>
          <w:rFonts w:ascii="微軟正黑體" w:eastAsia="微軟正黑體" w:hAnsi="微軟正黑體"/>
          <w:lang w:eastAsia="zh-TW"/>
        </w:rPr>
        <w:t>甄</w:t>
      </w:r>
      <w:proofErr w:type="gramEnd"/>
      <w:r w:rsidRPr="009C0FA9">
        <w:rPr>
          <w:rFonts w:ascii="微軟正黑體" w:eastAsia="微軟正黑體" w:hAnsi="微軟正黑體"/>
          <w:lang w:eastAsia="zh-TW"/>
        </w:rPr>
        <w:t>審，</w:t>
      </w:r>
      <w:r w:rsidRPr="009C0FA9">
        <w:rPr>
          <w:rFonts w:ascii="微軟正黑體" w:eastAsia="微軟正黑體" w:hAnsi="微軟正黑體" w:hint="eastAsia"/>
          <w:lang w:eastAsia="zh-TW"/>
        </w:rPr>
        <w:t>僅此授權</w:t>
      </w:r>
      <w:proofErr w:type="gramStart"/>
      <w:r w:rsidRPr="009C0FA9">
        <w:rPr>
          <w:rFonts w:ascii="微軟正黑體" w:eastAsia="微軟正黑體" w:hAnsi="微軟正黑體" w:hint="eastAsia"/>
          <w:lang w:eastAsia="zh-TW"/>
        </w:rPr>
        <w:t>ｏｏ</w:t>
      </w:r>
      <w:proofErr w:type="gramEnd"/>
      <w:r w:rsidRPr="009C0FA9">
        <w:rPr>
          <w:rFonts w:ascii="微軟正黑體" w:eastAsia="微軟正黑體" w:hAnsi="微軟正黑體" w:hint="eastAsia"/>
          <w:lang w:eastAsia="zh-TW"/>
        </w:rPr>
        <w:t>為</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之全權代理人</w:t>
      </w:r>
      <w:r w:rsidRPr="009C0FA9">
        <w:rPr>
          <w:rFonts w:ascii="微軟正黑體" w:eastAsia="微軟正黑體" w:hAnsi="微軟正黑體" w:hint="eastAsia"/>
          <w:lang w:eastAsia="zh-TW"/>
        </w:rPr>
        <w:t>，有權為本公司向</w:t>
      </w:r>
      <w:r w:rsidRPr="009C0FA9">
        <w:rPr>
          <w:rFonts w:ascii="微軟正黑體" w:eastAsia="微軟正黑體" w:hAnsi="微軟正黑體" w:hint="eastAsia"/>
          <w:lang w:eastAsia="zh-TW"/>
        </w:rPr>
        <w:t>高雄市政府環境保護局</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以下簡稱「</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00E465F5">
        <w:rPr>
          <w:rFonts w:ascii="微軟正黑體" w:eastAsia="微軟正黑體" w:hAnsi="微軟正黑體" w:hint="eastAsia"/>
          <w:lang w:eastAsia="zh-TW"/>
        </w:rPr>
        <w:t>)</w:t>
      </w:r>
      <w:r w:rsidRPr="009C0FA9">
        <w:rPr>
          <w:rFonts w:ascii="微軟正黑體" w:eastAsia="微軟正黑體" w:hAnsi="微軟正黑體" w:hint="eastAsia"/>
          <w:lang w:eastAsia="zh-TW"/>
        </w:rPr>
        <w:t>提出申請文件參與</w:t>
      </w:r>
      <w:r w:rsidRPr="009C0FA9">
        <w:rPr>
          <w:rFonts w:ascii="微軟正黑體" w:eastAsia="微軟正黑體" w:hAnsi="微軟正黑體" w:hint="eastAsia"/>
          <w:lang w:eastAsia="zh-TW"/>
        </w:rPr>
        <w:t>本案</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審及處理</w:t>
      </w:r>
      <w:r w:rsidRPr="009C0FA9">
        <w:rPr>
          <w:rFonts w:ascii="微軟正黑體" w:eastAsia="微軟正黑體" w:hAnsi="微軟正黑體" w:hint="eastAsia"/>
          <w:lang w:eastAsia="zh-TW"/>
        </w:rPr>
        <w:t>本案</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審、議約、簽約及其他相關一切事宜。</w:t>
      </w:r>
    </w:p>
    <w:p w14:paraId="0791EC01" w14:textId="78208981"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w:t>
      </w:r>
      <w:r w:rsidRPr="009C0FA9">
        <w:rPr>
          <w:rFonts w:ascii="微軟正黑體" w:eastAsia="微軟正黑體" w:hAnsi="微軟正黑體" w:hint="eastAsia"/>
          <w:lang w:eastAsia="zh-TW"/>
        </w:rPr>
        <w:t>上開申請文件包括但不限於</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公告之申請須知中規定之申請文件</w:t>
      </w:r>
      <w:r w:rsidRPr="009C0FA9">
        <w:rPr>
          <w:rFonts w:ascii="微軟正黑體" w:eastAsia="微軟正黑體" w:hAnsi="微軟正黑體" w:hint="eastAsia"/>
          <w:lang w:eastAsia="zh-TW"/>
        </w:rPr>
        <w:t>暨其他相關文件、投資計畫書等及其他相關文件，代理人並有權於</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審委員會為審查評估</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時，代理本公司出</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列</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席</w:t>
      </w:r>
      <w:r w:rsidRPr="009C0FA9">
        <w:rPr>
          <w:rFonts w:ascii="微軟正黑體" w:eastAsia="微軟正黑體" w:hAnsi="微軟正黑體" w:hint="eastAsia"/>
          <w:lang w:eastAsia="zh-TW"/>
        </w:rPr>
        <w:t>審查會議為說明。</w:t>
      </w:r>
    </w:p>
    <w:p w14:paraId="04398FD3" w14:textId="134810A1"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三、代理人就</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之相關事宜享有任免</w:t>
      </w:r>
      <w:proofErr w:type="gramStart"/>
      <w:r w:rsidRPr="009C0FA9">
        <w:rPr>
          <w:rFonts w:ascii="微軟正黑體" w:eastAsia="微軟正黑體" w:hAnsi="微軟正黑體" w:hint="eastAsia"/>
          <w:lang w:eastAsia="zh-TW"/>
        </w:rPr>
        <w:t>複</w:t>
      </w:r>
      <w:proofErr w:type="gramEnd"/>
      <w:r w:rsidRPr="009C0FA9">
        <w:rPr>
          <w:rFonts w:ascii="微軟正黑體" w:eastAsia="微軟正黑體" w:hAnsi="微軟正黑體" w:hint="eastAsia"/>
          <w:lang w:eastAsia="zh-TW"/>
        </w:rPr>
        <w:t>代理人之全權，並有全權代理本公司收受簽發相關各項通知文件、簽署及增刪修訂申請文件、收受送達文件、代理收受</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發還之申請保證金，及辦理任何與</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申請有關之手續或任何其他必要有關事項。</w:t>
      </w:r>
    </w:p>
    <w:p w14:paraId="466EF1BA" w14:textId="35B952DF"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四、本委任書之委任事項，非經事先以書面通知</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機關者，不得</w:t>
      </w:r>
      <w:r w:rsidRPr="009C0FA9">
        <w:rPr>
          <w:rFonts w:ascii="微軟正黑體" w:eastAsia="微軟正黑體" w:hAnsi="微軟正黑體" w:hint="eastAsia"/>
          <w:lang w:eastAsia="zh-TW"/>
        </w:rPr>
        <w:t>以其變更事項或代理權之限制對抗</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p>
    <w:p w14:paraId="1D5D76D1" w14:textId="21ACF647"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五、代理人欲終止代理權者，非經事先以書面通知</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機關者，不生終止效力。</w:t>
      </w:r>
    </w:p>
    <w:p w14:paraId="227CA826" w14:textId="47A842D7" w:rsidR="00166305" w:rsidRPr="009C0FA9" w:rsidRDefault="00166305" w:rsidP="00E465F5">
      <w:pPr>
        <w:spacing w:after="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六</w:t>
      </w:r>
      <w:r w:rsidRPr="009C0FA9">
        <w:rPr>
          <w:rFonts w:ascii="微軟正黑體" w:eastAsia="微軟正黑體" w:hAnsi="微軟正黑體" w:hint="eastAsia"/>
          <w:lang w:eastAsia="zh-TW"/>
        </w:rPr>
        <w:t>、</w:t>
      </w:r>
      <w:r w:rsidRPr="009C0FA9">
        <w:rPr>
          <w:rFonts w:ascii="微軟正黑體" w:eastAsia="微軟正黑體" w:hAnsi="微軟正黑體"/>
          <w:lang w:eastAsia="zh-TW"/>
        </w:rPr>
        <w:t>本委任書自簽發之日生效。</w:t>
      </w:r>
    </w:p>
    <w:p w14:paraId="031871A4" w14:textId="77777777" w:rsidR="00166305" w:rsidRPr="009C0FA9" w:rsidRDefault="00166305" w:rsidP="00EB2D97">
      <w:pPr>
        <w:spacing w:after="120" w:line="240" w:lineRule="auto"/>
        <w:ind w:left="389" w:hangingChars="177" w:hanging="389"/>
        <w:jc w:val="both"/>
        <w:rPr>
          <w:rFonts w:ascii="微軟正黑體" w:eastAsia="微軟正黑體" w:hAnsi="微軟正黑體"/>
          <w:lang w:eastAsia="zh-TW"/>
        </w:rPr>
      </w:pPr>
    </w:p>
    <w:p w14:paraId="222A581F" w14:textId="379E48D3" w:rsidR="00166305" w:rsidRPr="009C0FA9" w:rsidRDefault="00166305" w:rsidP="00E465F5">
      <w:pPr>
        <w:spacing w:after="0" w:line="240" w:lineRule="auto"/>
        <w:rPr>
          <w:rFonts w:ascii="微軟正黑體" w:eastAsia="微軟正黑體" w:hAnsi="微軟正黑體"/>
          <w:lang w:eastAsia="zh-TW"/>
        </w:rPr>
      </w:pPr>
      <w:r w:rsidRPr="009C0FA9">
        <w:rPr>
          <w:rFonts w:ascii="微軟正黑體" w:eastAsia="微軟正黑體" w:hAnsi="微軟正黑體" w:hint="eastAsia"/>
          <w:lang w:eastAsia="zh-TW"/>
        </w:rPr>
        <w:t>委任人（</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申請人或合作聯盟申請人之授權領銜公司名稱）</w:t>
      </w:r>
    </w:p>
    <w:p w14:paraId="4D835622"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428C2B05" w14:textId="4950DD0C"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165B4266" w14:textId="6A8D49B0"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r w:rsidRPr="009C0FA9">
        <w:rPr>
          <w:rFonts w:ascii="微軟正黑體" w:eastAsia="微軟正黑體" w:hAnsi="微軟正黑體"/>
          <w:lang w:eastAsia="zh-TW"/>
        </w:rPr>
        <w:t xml:space="preserve"> </w:t>
      </w:r>
    </w:p>
    <w:p w14:paraId="460F05E4"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4971513E" w14:textId="77777777"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1B4685D3" w14:textId="1490404E"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4F34EB5E" w14:textId="77777777" w:rsidR="00166305" w:rsidRPr="009C0FA9" w:rsidRDefault="00166305" w:rsidP="00E465F5">
      <w:pPr>
        <w:spacing w:after="0" w:line="240" w:lineRule="auto"/>
        <w:jc w:val="both"/>
        <w:rPr>
          <w:rFonts w:ascii="微軟正黑體" w:eastAsia="微軟正黑體" w:hAnsi="微軟正黑體" w:hint="eastAsia"/>
          <w:lang w:eastAsia="zh-TW"/>
        </w:rPr>
      </w:pPr>
    </w:p>
    <w:p w14:paraId="2FDD7B44" w14:textId="1D190355" w:rsidR="00166305" w:rsidRPr="009C0FA9" w:rsidRDefault="00166305" w:rsidP="00E465F5">
      <w:pPr>
        <w:spacing w:after="0" w:line="240" w:lineRule="auto"/>
        <w:rPr>
          <w:rFonts w:ascii="微軟正黑體" w:eastAsia="微軟正黑體" w:hAnsi="微軟正黑體"/>
          <w:lang w:eastAsia="zh-TW"/>
        </w:rPr>
      </w:pPr>
      <w:r w:rsidRPr="009C0FA9">
        <w:rPr>
          <w:rFonts w:ascii="微軟正黑體" w:eastAsia="微軟正黑體" w:hAnsi="微軟正黑體" w:hint="eastAsia"/>
          <w:lang w:eastAsia="zh-TW"/>
        </w:rPr>
        <w:t>受</w:t>
      </w:r>
      <w:r w:rsidRPr="009C0FA9">
        <w:rPr>
          <w:rFonts w:ascii="微軟正黑體" w:eastAsia="微軟正黑體" w:hAnsi="微軟正黑體" w:hint="eastAsia"/>
          <w:lang w:eastAsia="zh-TW"/>
        </w:rPr>
        <w:t>委任人</w:t>
      </w:r>
    </w:p>
    <w:p w14:paraId="5ECEB7AB" w14:textId="63A18375"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姓名</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08F452F6" w14:textId="79F666E3"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52A96350" w14:textId="675D311E"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戶籍地址</w:t>
      </w:r>
      <w:proofErr w:type="gramStart"/>
      <w:r w:rsidRPr="009C0FA9">
        <w:rPr>
          <w:rFonts w:ascii="微軟正黑體" w:eastAsia="微軟正黑體" w:hAnsi="微軟正黑體" w:hint="eastAsia"/>
          <w:lang w:eastAsia="zh-TW"/>
        </w:rPr>
        <w:t>︰</w:t>
      </w:r>
      <w:proofErr w:type="gramEnd"/>
    </w:p>
    <w:p w14:paraId="0BBE3A4F" w14:textId="45EA2D80"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電話</w:t>
      </w:r>
      <w:proofErr w:type="gramStart"/>
      <w:r w:rsidRPr="009C0FA9">
        <w:rPr>
          <w:rFonts w:ascii="微軟正黑體" w:eastAsia="微軟正黑體" w:hAnsi="微軟正黑體" w:hint="eastAsia"/>
          <w:lang w:eastAsia="zh-TW"/>
        </w:rPr>
        <w:t>︰</w:t>
      </w:r>
      <w:proofErr w:type="gramEnd"/>
    </w:p>
    <w:p w14:paraId="57CD3C2A" w14:textId="374BCFED" w:rsidR="00166305" w:rsidRPr="009C0FA9" w:rsidRDefault="00166305" w:rsidP="00E465F5">
      <w:pPr>
        <w:spacing w:after="0" w:line="240" w:lineRule="auto"/>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傳真</w:t>
      </w:r>
      <w:proofErr w:type="gramStart"/>
      <w:r w:rsidRPr="009C0FA9">
        <w:rPr>
          <w:rFonts w:ascii="微軟正黑體" w:eastAsia="微軟正黑體" w:hAnsi="微軟正黑體" w:hint="eastAsia"/>
          <w:lang w:eastAsia="zh-TW"/>
        </w:rPr>
        <w:t>︰</w:t>
      </w:r>
      <w:proofErr w:type="gramEnd"/>
    </w:p>
    <w:p w14:paraId="073438D7" w14:textId="77777777" w:rsidR="00166305" w:rsidRPr="009C0FA9" w:rsidRDefault="00166305" w:rsidP="0089787F">
      <w:pPr>
        <w:spacing w:after="0"/>
        <w:ind w:leftChars="176" w:left="389" w:hanging="2"/>
        <w:jc w:val="both"/>
        <w:rPr>
          <w:rFonts w:ascii="微軟正黑體" w:eastAsia="微軟正黑體" w:hAnsi="微軟正黑體"/>
          <w:lang w:eastAsia="zh-TW"/>
        </w:rPr>
      </w:pPr>
    </w:p>
    <w:p w14:paraId="22B72F24" w14:textId="68B75221" w:rsidR="00166305" w:rsidRPr="00E465F5" w:rsidRDefault="00166305" w:rsidP="00E465F5">
      <w:pPr>
        <w:spacing w:after="0"/>
        <w:ind w:left="602" w:hangingChars="301" w:hanging="602"/>
        <w:rPr>
          <w:rFonts w:ascii="微軟正黑體" w:eastAsia="微軟正黑體" w:hAnsi="微軟正黑體" w:hint="eastAsia"/>
          <w:sz w:val="20"/>
          <w:szCs w:val="20"/>
          <w:lang w:eastAsia="zh-TW"/>
        </w:rPr>
      </w:pPr>
      <w:r w:rsidRPr="009C0FA9">
        <w:rPr>
          <w:rFonts w:ascii="微軟正黑體" w:eastAsia="微軟正黑體" w:hAnsi="微軟正黑體" w:hint="eastAsia"/>
          <w:sz w:val="20"/>
          <w:szCs w:val="20"/>
          <w:lang w:eastAsia="zh-TW"/>
        </w:rPr>
        <w:t>備註：</w:t>
      </w:r>
      <w:r w:rsidRPr="009C0FA9">
        <w:rPr>
          <w:rFonts w:ascii="微軟正黑體" w:eastAsia="微軟正黑體" w:hAnsi="微軟正黑體" w:hint="eastAsia"/>
          <w:sz w:val="20"/>
          <w:szCs w:val="20"/>
          <w:lang w:eastAsia="zh-TW"/>
        </w:rPr>
        <w:t>立聲明書人若為於我國設有分公司之外國公司，應填具該公司及分公司名稱，</w:t>
      </w:r>
      <w:proofErr w:type="gramStart"/>
      <w:r w:rsidRPr="009C0FA9">
        <w:rPr>
          <w:rFonts w:ascii="微軟正黑體" w:eastAsia="微軟正黑體" w:hAnsi="微軟正黑體" w:hint="eastAsia"/>
          <w:sz w:val="20"/>
          <w:szCs w:val="20"/>
          <w:lang w:eastAsia="zh-TW"/>
        </w:rPr>
        <w:t>並蓋用外國</w:t>
      </w:r>
      <w:proofErr w:type="gramEnd"/>
      <w:r w:rsidRPr="009C0FA9">
        <w:rPr>
          <w:rFonts w:ascii="微軟正黑體" w:eastAsia="微軟正黑體" w:hAnsi="微軟正黑體" w:hint="eastAsia"/>
          <w:sz w:val="20"/>
          <w:szCs w:val="20"/>
          <w:lang w:eastAsia="zh-TW"/>
        </w:rPr>
        <w:t>公司分公司變更登記表所登載之在中華民國境內負責人印鑑章。</w:t>
      </w:r>
    </w:p>
    <w:p w14:paraId="4244A018" w14:textId="6196E0DC" w:rsidR="00166305" w:rsidRPr="00E465F5" w:rsidRDefault="00166305" w:rsidP="00E465F5">
      <w:pPr>
        <w:spacing w:after="120" w:line="240" w:lineRule="auto"/>
        <w:ind w:left="216" w:hangingChars="60" w:hanging="216"/>
        <w:jc w:val="distribute"/>
        <w:rPr>
          <w:rFonts w:ascii="微軟正黑體" w:eastAsia="微軟正黑體" w:hAnsi="微軟正黑體" w:hint="eastAsia"/>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0883E2B6" w14:textId="18CA5825" w:rsidR="00166305" w:rsidRPr="00E465F5" w:rsidRDefault="00166305" w:rsidP="00220A03">
      <w:pPr>
        <w:tabs>
          <w:tab w:val="left" w:pos="993"/>
        </w:tabs>
        <w:spacing w:after="120" w:line="240" w:lineRule="auto"/>
        <w:rPr>
          <w:rFonts w:ascii="微軟正黑體" w:eastAsia="微軟正黑體" w:hAnsi="微軟正黑體"/>
          <w:b/>
          <w:bCs/>
          <w:sz w:val="24"/>
          <w:szCs w:val="24"/>
          <w:lang w:eastAsia="zh-TW"/>
        </w:rPr>
      </w:pPr>
      <w:bookmarkStart w:id="8" w:name="_Toc228345531"/>
      <w:r w:rsidRPr="00E465F5">
        <w:rPr>
          <w:rFonts w:ascii="微軟正黑體" w:eastAsia="微軟正黑體" w:hAnsi="微軟正黑體" w:hint="eastAsia"/>
          <w:b/>
          <w:bCs/>
          <w:sz w:val="24"/>
          <w:szCs w:val="24"/>
          <w:lang w:eastAsia="zh-TW"/>
        </w:rPr>
        <w:lastRenderedPageBreak/>
        <w:t>附件一之</w:t>
      </w:r>
      <w:r w:rsidRPr="00E465F5">
        <w:rPr>
          <w:rFonts w:ascii="微軟正黑體" w:eastAsia="微軟正黑體" w:hAnsi="微軟正黑體" w:hint="eastAsia"/>
          <w:b/>
          <w:bCs/>
          <w:sz w:val="24"/>
          <w:szCs w:val="24"/>
          <w:lang w:eastAsia="zh-TW"/>
        </w:rPr>
        <w:t>八</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協力廠商合作意願書</w:t>
      </w:r>
      <w:bookmarkEnd w:id="8"/>
      <w:r w:rsidRPr="00E465F5">
        <w:rPr>
          <w:rFonts w:ascii="微軟正黑體" w:eastAsia="微軟正黑體" w:hAnsi="微軟正黑體" w:hint="eastAsia"/>
          <w:b/>
          <w:bCs/>
          <w:sz w:val="24"/>
          <w:szCs w:val="24"/>
          <w:lang w:eastAsia="zh-TW"/>
        </w:rPr>
        <w:t xml:space="preserve"> </w:t>
      </w:r>
    </w:p>
    <w:p w14:paraId="112E2340" w14:textId="4160594E" w:rsidR="00166305" w:rsidRPr="009C0FA9" w:rsidRDefault="00166305" w:rsidP="00FC7DB3">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1F51FCBD" w14:textId="555B9996" w:rsidR="00166305" w:rsidRPr="009C0FA9" w:rsidRDefault="00166305" w:rsidP="005672F7">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協力廠商合作意願書</w:t>
      </w:r>
    </w:p>
    <w:p w14:paraId="337BAC8D" w14:textId="171A7BE7" w:rsidR="00166305" w:rsidRPr="009C0FA9" w:rsidRDefault="00166305" w:rsidP="00A71B56">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立</w:t>
      </w:r>
      <w:r w:rsidRPr="009C0FA9">
        <w:rPr>
          <w:rFonts w:ascii="微軟正黑體" w:eastAsia="微軟正黑體" w:hAnsi="微軟正黑體" w:hint="eastAsia"/>
          <w:lang w:eastAsia="zh-TW"/>
        </w:rPr>
        <w:t>意願</w:t>
      </w:r>
      <w:r w:rsidRPr="009C0FA9">
        <w:rPr>
          <w:rFonts w:ascii="微軟正黑體" w:eastAsia="微軟正黑體" w:hAnsi="微軟正黑體" w:hint="eastAsia"/>
          <w:lang w:eastAsia="zh-TW"/>
        </w:rPr>
        <w:t>書人願意於（</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申請人或合作聯盟申請人）（以下簡稱「貴</w:t>
      </w:r>
      <w:r w:rsidRPr="009C0FA9">
        <w:rPr>
          <w:rFonts w:ascii="微軟正黑體" w:eastAsia="微軟正黑體" w:hAnsi="微軟正黑體" w:hint="eastAsia"/>
          <w:lang w:eastAsia="zh-TW"/>
        </w:rPr>
        <w:t>單位</w:t>
      </w:r>
      <w:r w:rsidRPr="009C0FA9">
        <w:rPr>
          <w:rFonts w:ascii="微軟正黑體" w:eastAsia="微軟正黑體" w:hAnsi="微軟正黑體" w:hint="eastAsia"/>
          <w:lang w:eastAsia="zh-TW"/>
        </w:rPr>
        <w:t>」）獲</w:t>
      </w:r>
      <w:r w:rsidRPr="009C0FA9">
        <w:rPr>
          <w:rFonts w:ascii="微軟正黑體" w:eastAsia="微軟正黑體" w:hAnsi="微軟正黑體" w:hint="eastAsia"/>
          <w:lang w:eastAsia="zh-TW"/>
        </w:rPr>
        <w:t>選為最優申請人，</w:t>
      </w:r>
      <w:r w:rsidRPr="009C0FA9">
        <w:rPr>
          <w:rFonts w:ascii="微軟正黑體" w:eastAsia="微軟正黑體" w:hAnsi="微軟正黑體" w:hint="eastAsia"/>
          <w:lang w:eastAsia="zh-TW"/>
        </w:rPr>
        <w:t>並與</w:t>
      </w: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市政府環境保護局簽訂</w:t>
      </w:r>
      <w:r w:rsidRPr="009C0FA9">
        <w:rPr>
          <w:rFonts w:ascii="微軟正黑體" w:eastAsia="微軟正黑體" w:hAnsi="微軟正黑體" w:hint="eastAsia"/>
          <w:lang w:eastAsia="zh-TW"/>
        </w:rPr>
        <w:t>投資契約後，</w:t>
      </w:r>
      <w:r w:rsidRPr="009C0FA9">
        <w:rPr>
          <w:rFonts w:ascii="微軟正黑體" w:eastAsia="微軟正黑體" w:hAnsi="微軟正黑體" w:hint="eastAsia"/>
          <w:lang w:eastAsia="zh-TW"/>
        </w:rPr>
        <w:t>願成為實際協助執行</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（工作項目）之協力廠商，並承諾就</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所協助提出予</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貴</w:t>
      </w:r>
      <w:r w:rsidRPr="009C0FA9">
        <w:rPr>
          <w:rFonts w:ascii="微軟正黑體" w:eastAsia="微軟正黑體" w:hAnsi="微軟正黑體" w:hint="eastAsia"/>
          <w:lang w:eastAsia="zh-TW"/>
        </w:rPr>
        <w:t>單位</w:t>
      </w:r>
      <w:r w:rsidRPr="009C0FA9">
        <w:rPr>
          <w:rFonts w:ascii="微軟正黑體" w:eastAsia="微軟正黑體" w:hAnsi="微軟正黑體" w:hint="eastAsia"/>
          <w:lang w:eastAsia="zh-TW"/>
        </w:rPr>
        <w:t>之各項投資企劃及計畫構想之智慧財產權，授權貴</w:t>
      </w:r>
      <w:r w:rsidRPr="009C0FA9">
        <w:rPr>
          <w:rFonts w:ascii="微軟正黑體" w:eastAsia="微軟正黑體" w:hAnsi="微軟正黑體" w:hint="eastAsia"/>
          <w:lang w:eastAsia="zh-TW"/>
        </w:rPr>
        <w:t>單位</w:t>
      </w:r>
      <w:r w:rsidRPr="009C0FA9">
        <w:rPr>
          <w:rFonts w:ascii="微軟正黑體" w:eastAsia="微軟正黑體" w:hAnsi="微軟正黑體" w:hint="eastAsia"/>
          <w:lang w:eastAsia="zh-TW"/>
        </w:rPr>
        <w:t>在參與</w:t>
      </w:r>
      <w:r w:rsidRPr="009C0FA9">
        <w:rPr>
          <w:rFonts w:ascii="微軟正黑體" w:eastAsia="微軟正黑體" w:hAnsi="微軟正黑體" w:hint="eastAsia"/>
          <w:lang w:eastAsia="zh-TW"/>
        </w:rPr>
        <w:t>本案</w:t>
      </w:r>
      <w:r w:rsidRPr="009C0FA9">
        <w:rPr>
          <w:rFonts w:ascii="微軟正黑體" w:eastAsia="微軟正黑體" w:hAnsi="微軟正黑體" w:hint="eastAsia"/>
          <w:lang w:eastAsia="zh-TW"/>
        </w:rPr>
        <w:t>申請、</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w:t>
      </w:r>
      <w:r w:rsidRPr="009C0FA9">
        <w:rPr>
          <w:rFonts w:ascii="微軟正黑體" w:eastAsia="微軟正黑體" w:hAnsi="微軟正黑體" w:hint="eastAsia"/>
          <w:lang w:eastAsia="zh-TW"/>
        </w:rPr>
        <w:t>投資契約</w:t>
      </w:r>
      <w:r w:rsidRPr="009C0FA9">
        <w:rPr>
          <w:rFonts w:ascii="微軟正黑體" w:eastAsia="微軟正黑體" w:hAnsi="微軟正黑體" w:hint="eastAsia"/>
          <w:lang w:eastAsia="zh-TW"/>
        </w:rPr>
        <w:t>執行之使用目的與範圍內利用</w:t>
      </w:r>
      <w:r w:rsidRPr="009C0FA9">
        <w:rPr>
          <w:rFonts w:ascii="微軟正黑體" w:eastAsia="微軟正黑體" w:hAnsi="微軟正黑體" w:hint="eastAsia"/>
          <w:lang w:eastAsia="zh-TW"/>
        </w:rPr>
        <w:t>（包括無償授權</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機關，使</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機關有權因本案業務需要使用或轉授權他人使用該等資料內容及構想）</w:t>
      </w:r>
      <w:r w:rsidRPr="009C0FA9">
        <w:rPr>
          <w:rFonts w:ascii="微軟正黑體" w:eastAsia="微軟正黑體" w:hAnsi="微軟正黑體" w:hint="eastAsia"/>
          <w:lang w:eastAsia="zh-TW"/>
        </w:rPr>
        <w:t>，特立此書。</w:t>
      </w:r>
    </w:p>
    <w:p w14:paraId="6399FD04" w14:textId="567BADDE" w:rsidR="00166305" w:rsidRPr="009C0FA9" w:rsidRDefault="00166305" w:rsidP="00D716DC">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此致</w:t>
      </w:r>
    </w:p>
    <w:p w14:paraId="4791CD50" w14:textId="707AB663" w:rsidR="00166305" w:rsidRPr="009C0FA9" w:rsidRDefault="00166305" w:rsidP="00D716DC">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申請人或合作聯盟申請人之授權</w:t>
      </w:r>
      <w:r w:rsidRPr="009C0FA9">
        <w:rPr>
          <w:rFonts w:ascii="微軟正黑體" w:eastAsia="微軟正黑體" w:hAnsi="微軟正黑體" w:hint="eastAsia"/>
          <w:lang w:eastAsia="zh-TW"/>
        </w:rPr>
        <w:t>代表</w:t>
      </w:r>
      <w:r w:rsidRPr="009C0FA9">
        <w:rPr>
          <w:rFonts w:ascii="微軟正黑體" w:eastAsia="微軟正黑體" w:hAnsi="微軟正黑體" w:hint="eastAsia"/>
          <w:lang w:eastAsia="zh-TW"/>
        </w:rPr>
        <w:t>名稱）</w:t>
      </w:r>
    </w:p>
    <w:p w14:paraId="2671A172" w14:textId="77777777" w:rsidR="00166305" w:rsidRPr="009C0FA9" w:rsidRDefault="00166305" w:rsidP="00A71B56">
      <w:pPr>
        <w:spacing w:after="120" w:line="240" w:lineRule="auto"/>
        <w:ind w:firstLineChars="236" w:firstLine="519"/>
        <w:jc w:val="both"/>
        <w:rPr>
          <w:rFonts w:ascii="微軟正黑體" w:eastAsia="微軟正黑體" w:hAnsi="微軟正黑體"/>
          <w:lang w:eastAsia="zh-TW"/>
        </w:rPr>
      </w:pPr>
    </w:p>
    <w:p w14:paraId="2D5AB6C2" w14:textId="33B41A21" w:rsidR="00166305" w:rsidRPr="009C0FA9" w:rsidRDefault="00166305" w:rsidP="005672F7">
      <w:pPr>
        <w:spacing w:after="120"/>
        <w:rPr>
          <w:rFonts w:ascii="微軟正黑體" w:eastAsia="微軟正黑體" w:hAnsi="微軟正黑體"/>
          <w:lang w:eastAsia="zh-TW"/>
        </w:rPr>
      </w:pPr>
      <w:r w:rsidRPr="009C0FA9">
        <w:rPr>
          <w:rFonts w:ascii="微軟正黑體" w:eastAsia="微軟正黑體" w:hAnsi="微軟正黑體" w:hint="eastAsia"/>
          <w:lang w:eastAsia="zh-TW"/>
        </w:rPr>
        <w:t>立</w:t>
      </w:r>
      <w:r w:rsidRPr="009C0FA9">
        <w:rPr>
          <w:rFonts w:ascii="微軟正黑體" w:eastAsia="微軟正黑體" w:hAnsi="微軟正黑體" w:hint="eastAsia"/>
          <w:lang w:eastAsia="zh-TW"/>
        </w:rPr>
        <w:t>意願</w:t>
      </w:r>
      <w:r w:rsidRPr="009C0FA9">
        <w:rPr>
          <w:rFonts w:ascii="微軟正黑體" w:eastAsia="微軟正黑體" w:hAnsi="微軟正黑體" w:hint="eastAsia"/>
          <w:lang w:eastAsia="zh-TW"/>
        </w:rPr>
        <w:t>書人</w:t>
      </w:r>
    </w:p>
    <w:p w14:paraId="3CE3CEFA" w14:textId="380DF7FC"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立意願書人</w:t>
      </w:r>
      <w:proofErr w:type="gramStart"/>
      <w:r w:rsidRPr="009C0FA9">
        <w:rPr>
          <w:rFonts w:ascii="微軟正黑體" w:eastAsia="微軟正黑體" w:hAnsi="微軟正黑體" w:hint="eastAsia"/>
          <w:lang w:eastAsia="zh-TW"/>
        </w:rPr>
        <w:t>︰</w:t>
      </w:r>
      <w:proofErr w:type="gramEnd"/>
    </w:p>
    <w:p w14:paraId="0C21EA66" w14:textId="1F5B37FC"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立意願書人</w:t>
      </w:r>
      <w:r w:rsidRPr="009C0FA9">
        <w:rPr>
          <w:rFonts w:ascii="微軟正黑體" w:eastAsia="微軟正黑體" w:hAnsi="微軟正黑體" w:hint="eastAsia"/>
          <w:lang w:eastAsia="zh-TW"/>
        </w:rPr>
        <w:t>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0C2A0E32" w14:textId="7C1799C9"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立意願書人</w:t>
      </w:r>
      <w:r w:rsidRPr="009C0FA9">
        <w:rPr>
          <w:rFonts w:ascii="微軟正黑體" w:eastAsia="微軟正黑體" w:hAnsi="微軟正黑體" w:hint="eastAsia"/>
          <w:lang w:eastAsia="zh-TW"/>
        </w:rPr>
        <w:t>統一編號</w:t>
      </w:r>
      <w:r w:rsidRPr="009C0FA9">
        <w:rPr>
          <w:rFonts w:ascii="微軟正黑體" w:eastAsia="微軟正黑體" w:hAnsi="微軟正黑體" w:hint="eastAsia"/>
          <w:lang w:eastAsia="zh-TW"/>
        </w:rPr>
        <w:t>（或證明文件編號）</w:t>
      </w:r>
      <w:proofErr w:type="gramStart"/>
      <w:r w:rsidRPr="009C0FA9">
        <w:rPr>
          <w:rFonts w:ascii="微軟正黑體" w:eastAsia="微軟正黑體" w:hAnsi="微軟正黑體" w:hint="eastAsia"/>
          <w:lang w:eastAsia="zh-TW"/>
        </w:rPr>
        <w:t>︰</w:t>
      </w:r>
      <w:proofErr w:type="gramEnd"/>
    </w:p>
    <w:p w14:paraId="446F3E0D" w14:textId="097F89C7"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立意願書人</w:t>
      </w:r>
      <w:r w:rsidRPr="009C0FA9">
        <w:rPr>
          <w:rFonts w:ascii="微軟正黑體" w:eastAsia="微軟正黑體" w:hAnsi="微軟正黑體" w:hint="eastAsia"/>
          <w:lang w:eastAsia="zh-TW"/>
        </w:rPr>
        <w:t>地址：</w:t>
      </w:r>
      <w:r w:rsidRPr="009C0FA9">
        <w:rPr>
          <w:rFonts w:ascii="微軟正黑體" w:eastAsia="微軟正黑體" w:hAnsi="微軟正黑體"/>
          <w:lang w:eastAsia="zh-TW"/>
        </w:rPr>
        <w:t xml:space="preserve"> </w:t>
      </w:r>
    </w:p>
    <w:p w14:paraId="7AAC40CD" w14:textId="7CD558DA"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立意願書人</w:t>
      </w:r>
      <w:r w:rsidRPr="009C0FA9">
        <w:rPr>
          <w:rFonts w:ascii="微軟正黑體" w:eastAsia="微軟正黑體" w:hAnsi="微軟正黑體" w:hint="eastAsia"/>
          <w:lang w:eastAsia="zh-TW"/>
        </w:rPr>
        <w:t>電話</w:t>
      </w:r>
      <w:proofErr w:type="gramStart"/>
      <w:r w:rsidRPr="009C0FA9">
        <w:rPr>
          <w:rFonts w:ascii="微軟正黑體" w:eastAsia="微軟正黑體" w:hAnsi="微軟正黑體" w:hint="eastAsia"/>
          <w:lang w:eastAsia="zh-TW"/>
        </w:rPr>
        <w:t>︰</w:t>
      </w:r>
      <w:proofErr w:type="gramEnd"/>
    </w:p>
    <w:p w14:paraId="614684CD" w14:textId="4059D6ED"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立意願書人傳真</w:t>
      </w:r>
      <w:proofErr w:type="gramStart"/>
      <w:r w:rsidRPr="009C0FA9">
        <w:rPr>
          <w:rFonts w:ascii="微軟正黑體" w:eastAsia="微軟正黑體" w:hAnsi="微軟正黑體" w:hint="eastAsia"/>
          <w:lang w:eastAsia="zh-TW"/>
        </w:rPr>
        <w:t>︰</w:t>
      </w:r>
      <w:proofErr w:type="gramEnd"/>
    </w:p>
    <w:p w14:paraId="3255A7ED" w14:textId="6F307624"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立意願書人代表</w:t>
      </w:r>
      <w:r w:rsidRPr="009C0FA9">
        <w:rPr>
          <w:rFonts w:ascii="微軟正黑體" w:eastAsia="微軟正黑體" w:hAnsi="微軟正黑體" w:hint="eastAsia"/>
          <w:lang w:eastAsia="zh-TW"/>
        </w:rPr>
        <w:t>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請</w:t>
      </w:r>
      <w:r w:rsidRPr="009C0FA9">
        <w:rPr>
          <w:rFonts w:ascii="微軟正黑體" w:eastAsia="微軟正黑體" w:hAnsi="微軟正黑體" w:hint="eastAsia"/>
          <w:lang w:eastAsia="zh-TW"/>
        </w:rPr>
        <w:t>印</w:t>
      </w:r>
      <w:r w:rsidRPr="009C0FA9">
        <w:rPr>
          <w:rFonts w:ascii="微軟正黑體" w:eastAsia="微軟正黑體" w:hAnsi="微軟正黑體" w:hint="eastAsia"/>
          <w:lang w:eastAsia="zh-TW"/>
        </w:rPr>
        <w:t>章</w:t>
      </w:r>
      <w:r w:rsidRPr="009C0FA9">
        <w:rPr>
          <w:rFonts w:ascii="微軟正黑體" w:eastAsia="微軟正黑體" w:hAnsi="微軟正黑體" w:hint="eastAsia"/>
          <w:lang w:eastAsia="zh-TW"/>
        </w:rPr>
        <w:t>)</w:t>
      </w:r>
    </w:p>
    <w:p w14:paraId="1B17F83B" w14:textId="7B11A2AA" w:rsidR="00166305" w:rsidRPr="009C0FA9" w:rsidRDefault="00166305" w:rsidP="005672F7">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代表人</w:t>
      </w:r>
      <w:r w:rsidRPr="009C0FA9">
        <w:rPr>
          <w:rFonts w:ascii="微軟正黑體" w:eastAsia="微軟正黑體" w:hAnsi="微軟正黑體" w:hint="eastAsia"/>
          <w:lang w:eastAsia="zh-TW"/>
        </w:rPr>
        <w:t>身分證字號</w:t>
      </w:r>
      <w:r w:rsidRPr="009C0FA9">
        <w:rPr>
          <w:rFonts w:ascii="微軟正黑體" w:eastAsia="微軟正黑體" w:hAnsi="微軟正黑體" w:hint="eastAsia"/>
          <w:lang w:eastAsia="zh-TW"/>
        </w:rPr>
        <w:t>（非本國人者為護照號碼）</w:t>
      </w:r>
      <w:proofErr w:type="gramStart"/>
      <w:r w:rsidRPr="009C0FA9">
        <w:rPr>
          <w:rFonts w:ascii="微軟正黑體" w:eastAsia="微軟正黑體" w:hAnsi="微軟正黑體" w:hint="eastAsia"/>
          <w:lang w:eastAsia="zh-TW"/>
        </w:rPr>
        <w:t>︰</w:t>
      </w:r>
      <w:proofErr w:type="gramEnd"/>
    </w:p>
    <w:p w14:paraId="09C36A66" w14:textId="77777777" w:rsidR="00166305" w:rsidRDefault="00166305" w:rsidP="005672F7">
      <w:pPr>
        <w:spacing w:after="120"/>
        <w:rPr>
          <w:rFonts w:ascii="微軟正黑體" w:eastAsia="微軟正黑體" w:hAnsi="微軟正黑體"/>
          <w:sz w:val="20"/>
          <w:szCs w:val="20"/>
          <w:lang w:eastAsia="zh-TW"/>
        </w:rPr>
      </w:pPr>
      <w:r w:rsidRPr="009C0FA9">
        <w:rPr>
          <w:rFonts w:ascii="微軟正黑體" w:eastAsia="微軟正黑體" w:hAnsi="微軟正黑體" w:hint="eastAsia"/>
          <w:lang w:eastAsia="zh-TW"/>
        </w:rPr>
        <w:t>代表人戶籍地址（非本國人者為在</w:t>
      </w:r>
      <w:proofErr w:type="gramStart"/>
      <w:r w:rsidRPr="009C0FA9">
        <w:rPr>
          <w:rFonts w:ascii="微軟正黑體" w:eastAsia="微軟正黑體" w:hAnsi="微軟正黑體" w:hint="eastAsia"/>
          <w:lang w:eastAsia="zh-TW"/>
        </w:rPr>
        <w:t>臺</w:t>
      </w:r>
      <w:proofErr w:type="gramEnd"/>
      <w:r w:rsidRPr="009C0FA9">
        <w:rPr>
          <w:rFonts w:ascii="微軟正黑體" w:eastAsia="微軟正黑體" w:hAnsi="微軟正黑體" w:hint="eastAsia"/>
          <w:lang w:eastAsia="zh-TW"/>
        </w:rPr>
        <w:t>居住地址）</w:t>
      </w:r>
      <w:proofErr w:type="gramStart"/>
      <w:r w:rsidRPr="009C0FA9">
        <w:rPr>
          <w:rFonts w:ascii="微軟正黑體" w:eastAsia="微軟正黑體" w:hAnsi="微軟正黑體" w:hint="eastAsia"/>
          <w:lang w:eastAsia="zh-TW"/>
        </w:rPr>
        <w:t>︰</w:t>
      </w:r>
      <w:proofErr w:type="gramEnd"/>
    </w:p>
    <w:p w14:paraId="2B7E5329" w14:textId="5A4AFC71" w:rsidR="00166305" w:rsidRPr="009C0FA9" w:rsidRDefault="00166305" w:rsidP="005672F7">
      <w:pPr>
        <w:spacing w:after="120"/>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備註：</w:t>
      </w:r>
    </w:p>
    <w:p w14:paraId="3B0552CF" w14:textId="77777777" w:rsidR="00166305" w:rsidRPr="009C0FA9" w:rsidRDefault="00166305" w:rsidP="008B4C1B">
      <w:pPr>
        <w:spacing w:after="120"/>
        <w:ind w:leftChars="-1" w:left="567" w:hanging="569"/>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一、請將協力廠商之公司設立證明文件及其他專業資格證明文件隨附於後。</w:t>
      </w:r>
    </w:p>
    <w:p w14:paraId="198CCB39" w14:textId="31313F4F" w:rsidR="00166305" w:rsidRPr="009C0FA9" w:rsidRDefault="00166305" w:rsidP="00C92F54">
      <w:pPr>
        <w:spacing w:after="120"/>
        <w:ind w:left="408" w:hanging="4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二、立</w:t>
      </w:r>
      <w:r w:rsidRPr="009C0FA9">
        <w:rPr>
          <w:rFonts w:ascii="微軟正黑體" w:eastAsia="微軟正黑體" w:hAnsi="微軟正黑體" w:hint="eastAsia"/>
          <w:sz w:val="20"/>
          <w:szCs w:val="20"/>
          <w:lang w:eastAsia="zh-TW"/>
        </w:rPr>
        <w:t>意願</w:t>
      </w:r>
      <w:r w:rsidRPr="009C0FA9">
        <w:rPr>
          <w:rFonts w:ascii="微軟正黑體" w:eastAsia="微軟正黑體" w:hAnsi="微軟正黑體" w:hint="eastAsia"/>
          <w:sz w:val="20"/>
          <w:szCs w:val="20"/>
          <w:lang w:eastAsia="zh-TW"/>
        </w:rPr>
        <w:t>書人若為於我國設有分公司之外國公司，應填具該公司及分公司名稱，</w:t>
      </w:r>
      <w:proofErr w:type="gramStart"/>
      <w:r w:rsidRPr="009C0FA9">
        <w:rPr>
          <w:rFonts w:ascii="微軟正黑體" w:eastAsia="微軟正黑體" w:hAnsi="微軟正黑體" w:hint="eastAsia"/>
          <w:sz w:val="20"/>
          <w:szCs w:val="20"/>
          <w:lang w:eastAsia="zh-TW"/>
        </w:rPr>
        <w:t>並蓋用外國</w:t>
      </w:r>
      <w:proofErr w:type="gramEnd"/>
      <w:r w:rsidRPr="009C0FA9">
        <w:rPr>
          <w:rFonts w:ascii="微軟正黑體" w:eastAsia="微軟正黑體" w:hAnsi="微軟正黑體" w:hint="eastAsia"/>
          <w:sz w:val="20"/>
          <w:szCs w:val="20"/>
          <w:lang w:eastAsia="zh-TW"/>
        </w:rPr>
        <w:t>公司分公司變更登記表所登載之在中華民國境內負責人印鑑章。</w:t>
      </w:r>
    </w:p>
    <w:p w14:paraId="2D450C99" w14:textId="77777777" w:rsidR="00E465F5" w:rsidRDefault="00E465F5" w:rsidP="008F3AD1">
      <w:pPr>
        <w:spacing w:after="120" w:line="240" w:lineRule="auto"/>
        <w:ind w:left="216" w:hangingChars="60" w:hanging="216"/>
        <w:jc w:val="distribute"/>
        <w:rPr>
          <w:rFonts w:ascii="微軟正黑體" w:eastAsia="微軟正黑體" w:hAnsi="微軟正黑體"/>
          <w:sz w:val="36"/>
          <w:szCs w:val="36"/>
          <w:lang w:eastAsia="zh-TW"/>
        </w:rPr>
      </w:pPr>
    </w:p>
    <w:p w14:paraId="3479A4E1" w14:textId="657AA627" w:rsidR="00166305" w:rsidRPr="009C0FA9" w:rsidRDefault="00166305" w:rsidP="008F3AD1">
      <w:pPr>
        <w:spacing w:after="120" w:line="240" w:lineRule="auto"/>
        <w:ind w:left="216" w:hangingChars="60" w:hanging="216"/>
        <w:jc w:val="distribute"/>
        <w:rPr>
          <w:rFonts w:ascii="微軟正黑體" w:eastAsia="微軟正黑體" w:hAnsi="微軟正黑體" w:cstheme="majorBidi"/>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6FFD5A35" w14:textId="77777777" w:rsidR="00E465F5" w:rsidRDefault="00E465F5">
      <w:pPr>
        <w:rPr>
          <w:sz w:val="24"/>
          <w:szCs w:val="24"/>
          <w:lang w:eastAsia="zh-TW"/>
        </w:rPr>
      </w:pPr>
      <w:bookmarkStart w:id="9" w:name="_Toc228345532"/>
      <w:r>
        <w:rPr>
          <w:sz w:val="24"/>
          <w:szCs w:val="24"/>
          <w:lang w:eastAsia="zh-TW"/>
        </w:rPr>
        <w:br w:type="page"/>
      </w:r>
    </w:p>
    <w:p w14:paraId="4861F64E" w14:textId="743D5546" w:rsidR="00166305" w:rsidRPr="00E465F5" w:rsidRDefault="00166305" w:rsidP="001F4968">
      <w:pPr>
        <w:tabs>
          <w:tab w:val="left" w:pos="993"/>
        </w:tabs>
        <w:spacing w:after="120" w:line="240" w:lineRule="auto"/>
        <w:rPr>
          <w:rFonts w:ascii="微軟正黑體" w:eastAsia="微軟正黑體" w:hAnsi="微軟正黑體"/>
          <w:b/>
          <w:bCs/>
          <w:sz w:val="20"/>
          <w:szCs w:val="20"/>
          <w:lang w:eastAsia="zh-TW"/>
        </w:rPr>
      </w:pPr>
      <w:r w:rsidRPr="00E465F5">
        <w:rPr>
          <w:rFonts w:ascii="微軟正黑體" w:eastAsia="微軟正黑體" w:hAnsi="微軟正黑體" w:hint="eastAsia"/>
          <w:b/>
          <w:bCs/>
          <w:sz w:val="24"/>
          <w:szCs w:val="24"/>
          <w:lang w:eastAsia="zh-TW"/>
        </w:rPr>
        <w:lastRenderedPageBreak/>
        <w:t>附件一之</w:t>
      </w:r>
      <w:r w:rsidRPr="00E465F5">
        <w:rPr>
          <w:rFonts w:ascii="微軟正黑體" w:eastAsia="微軟正黑體" w:hAnsi="微軟正黑體" w:hint="eastAsia"/>
          <w:b/>
          <w:bCs/>
          <w:sz w:val="24"/>
          <w:szCs w:val="24"/>
          <w:lang w:eastAsia="zh-TW"/>
        </w:rPr>
        <w:t>九</w:t>
      </w:r>
      <w:r w:rsidRPr="00E465F5">
        <w:rPr>
          <w:rFonts w:ascii="微軟正黑體" w:eastAsia="微軟正黑體" w:hAnsi="微軟正黑體" w:hint="eastAsia"/>
          <w:b/>
          <w:bCs/>
          <w:sz w:val="24"/>
          <w:szCs w:val="24"/>
          <w:lang w:eastAsia="zh-TW"/>
        </w:rPr>
        <w:t xml:space="preserve"> </w:t>
      </w:r>
      <w:r w:rsidRPr="00E465F5">
        <w:rPr>
          <w:rFonts w:ascii="微軟正黑體" w:eastAsia="微軟正黑體" w:hAnsi="微軟正黑體" w:hint="eastAsia"/>
          <w:b/>
          <w:bCs/>
          <w:sz w:val="24"/>
          <w:szCs w:val="24"/>
          <w:lang w:eastAsia="zh-TW"/>
        </w:rPr>
        <w:t>公職人員及關係人身分關係聲明書</w:t>
      </w:r>
      <w:bookmarkEnd w:id="9"/>
    </w:p>
    <w:p w14:paraId="7132DF41" w14:textId="77777777" w:rsidR="00166305" w:rsidRPr="009C0FA9" w:rsidRDefault="00166305" w:rsidP="001F4968">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公職人員及關係人身分關係聲明書</w:t>
      </w:r>
    </w:p>
    <w:p w14:paraId="47ABC769" w14:textId="6E101359"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立聲明書人，為參與高雄市政府環境保護局</w:t>
      </w:r>
      <w:r w:rsidRPr="009C0FA9">
        <w:rPr>
          <w:rFonts w:ascii="微軟正黑體" w:eastAsia="微軟正黑體" w:hAnsi="微軟正黑體" w:hint="eastAsia"/>
          <w:lang w:eastAsia="zh-TW"/>
        </w:rPr>
        <w:t>（以下簡稱</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機關）主</w:t>
      </w:r>
      <w:r w:rsidRPr="009C0FA9">
        <w:rPr>
          <w:rFonts w:ascii="微軟正黑體" w:eastAsia="微軟正黑體" w:hAnsi="微軟正黑體" w:hint="eastAsia"/>
          <w:lang w:eastAsia="zh-TW"/>
        </w:rPr>
        <w:t>辦之「高雄市資源回收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lang w:eastAsia="zh-TW"/>
        </w:rPr>
        <w:t>BTO+BOT</w:t>
      </w:r>
      <w:r w:rsidRPr="009C0FA9">
        <w:rPr>
          <w:rFonts w:ascii="微軟正黑體" w:eastAsia="微軟正黑體" w:hAnsi="微軟正黑體"/>
          <w:lang w:eastAsia="zh-TW"/>
        </w:rPr>
        <w:t>案」（以下簡稱「本案」）之申請，茲聲明就本</w:t>
      </w:r>
      <w:r w:rsidRPr="009C0FA9">
        <w:rPr>
          <w:rFonts w:ascii="微軟正黑體" w:eastAsia="微軟正黑體" w:hAnsi="微軟正黑體" w:hint="eastAsia"/>
          <w:lang w:eastAsia="zh-TW"/>
        </w:rPr>
        <w:t>案</w:t>
      </w:r>
      <w:r w:rsidRPr="009C0FA9">
        <w:rPr>
          <w:rFonts w:ascii="微軟正黑體" w:eastAsia="微軟正黑體" w:hAnsi="微軟正黑體"/>
          <w:lang w:eastAsia="zh-TW"/>
        </w:rPr>
        <w:t xml:space="preserve"> </w:t>
      </w:r>
    </w:p>
    <w:p w14:paraId="240DD84B" w14:textId="276072F3"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屬公職人員利益衝突迴避法第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條及第</w:t>
      </w:r>
      <w:r w:rsidRPr="009C0FA9">
        <w:rPr>
          <w:rFonts w:ascii="微軟正黑體" w:eastAsia="微軟正黑體" w:hAnsi="微軟正黑體"/>
          <w:lang w:eastAsia="zh-TW"/>
        </w:rPr>
        <w:t xml:space="preserve"> 3 </w:t>
      </w:r>
      <w:r w:rsidRPr="009C0FA9">
        <w:rPr>
          <w:rFonts w:ascii="微軟正黑體" w:eastAsia="微軟正黑體" w:hAnsi="微軟正黑體"/>
          <w:lang w:eastAsia="zh-TW"/>
        </w:rPr>
        <w:t>條所稱公職人員或其關係人。</w:t>
      </w:r>
      <w:r w:rsidRPr="009C0FA9">
        <w:rPr>
          <w:rFonts w:ascii="微軟正黑體" w:eastAsia="微軟正黑體" w:hAnsi="微軟正黑體"/>
          <w:lang w:eastAsia="zh-TW"/>
        </w:rPr>
        <w:t xml:space="preserve"> </w:t>
      </w:r>
    </w:p>
    <w:p w14:paraId="422F8439" w14:textId="74FEB41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請續填</w:t>
      </w:r>
      <w:r w:rsidRPr="009C0FA9">
        <w:rPr>
          <w:rFonts w:ascii="微軟正黑體" w:eastAsia="微軟正黑體" w:hAnsi="微軟正黑體" w:hint="eastAsia"/>
          <w:lang w:eastAsia="zh-TW"/>
        </w:rPr>
        <w:t>附件一之九</w:t>
      </w:r>
      <w:r w:rsidRPr="009C0FA9">
        <w:rPr>
          <w:rFonts w:ascii="微軟正黑體" w:eastAsia="微軟正黑體" w:hAnsi="微軟正黑體"/>
          <w:lang w:eastAsia="zh-TW"/>
        </w:rPr>
        <w:t xml:space="preserve">-1 </w:t>
      </w:r>
      <w:r w:rsidRPr="009C0FA9">
        <w:rPr>
          <w:rFonts w:ascii="微軟正黑體" w:eastAsia="微軟正黑體" w:hAnsi="微軟正黑體"/>
          <w:lang w:eastAsia="zh-TW"/>
        </w:rPr>
        <w:t>公職人員利益衝突迴避法第</w:t>
      </w:r>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項公職人員及關係人身分</w:t>
      </w:r>
      <w:r w:rsidRPr="009C0FA9">
        <w:rPr>
          <w:rFonts w:ascii="微軟正黑體" w:eastAsia="微軟正黑體" w:hAnsi="微軟正黑體" w:hint="eastAsia"/>
          <w:lang w:eastAsia="zh-TW"/>
        </w:rPr>
        <w:t>關係揭露表</w:t>
      </w:r>
      <w:r w:rsidRPr="009C0FA9">
        <w:rPr>
          <w:rFonts w:ascii="微軟正黑體" w:eastAsia="微軟正黑體" w:hAnsi="微軟正黑體"/>
          <w:lang w:eastAsia="zh-TW"/>
        </w:rPr>
        <w:t xml:space="preserve"> A.</w:t>
      </w:r>
      <w:r w:rsidRPr="009C0FA9">
        <w:rPr>
          <w:rFonts w:ascii="微軟正黑體" w:eastAsia="微軟正黑體" w:hAnsi="微軟正黑體"/>
          <w:lang w:eastAsia="zh-TW"/>
        </w:rPr>
        <w:t>事前揭露</w:t>
      </w:r>
      <w:proofErr w:type="gramStart"/>
      <w:r w:rsidRPr="009C0FA9">
        <w:rPr>
          <w:rFonts w:ascii="微軟正黑體" w:eastAsia="微軟正黑體" w:hAnsi="微軟正黑體"/>
          <w:lang w:eastAsia="zh-TW"/>
        </w:rPr>
        <w:t>）</w:t>
      </w:r>
      <w:proofErr w:type="gramEnd"/>
      <w:r w:rsidRPr="009C0FA9">
        <w:rPr>
          <w:rFonts w:ascii="微軟正黑體" w:eastAsia="微軟正黑體" w:hAnsi="微軟正黑體"/>
          <w:lang w:eastAsia="zh-TW"/>
        </w:rPr>
        <w:t xml:space="preserve"> </w:t>
      </w:r>
    </w:p>
    <w:p w14:paraId="33F0436B"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□非屬公職人員利益衝突迴避法第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條及第</w:t>
      </w:r>
      <w:r w:rsidRPr="009C0FA9">
        <w:rPr>
          <w:rFonts w:ascii="微軟正黑體" w:eastAsia="微軟正黑體" w:hAnsi="微軟正黑體"/>
          <w:lang w:eastAsia="zh-TW"/>
        </w:rPr>
        <w:t xml:space="preserve"> 3 </w:t>
      </w:r>
      <w:r w:rsidRPr="009C0FA9">
        <w:rPr>
          <w:rFonts w:ascii="微軟正黑體" w:eastAsia="微軟正黑體" w:hAnsi="微軟正黑體"/>
          <w:lang w:eastAsia="zh-TW"/>
        </w:rPr>
        <w:t>條所稱公職人員或其關係人。</w:t>
      </w:r>
      <w:r w:rsidRPr="009C0FA9">
        <w:rPr>
          <w:rFonts w:ascii="微軟正黑體" w:eastAsia="微軟正黑體" w:hAnsi="微軟正黑體"/>
          <w:lang w:eastAsia="zh-TW"/>
        </w:rPr>
        <w:t xml:space="preserve"> </w:t>
      </w:r>
    </w:p>
    <w:p w14:paraId="23572901"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如有不為揭露或為不實揭露而違反公職人員利益衝突迴避法第</w:t>
      </w:r>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項之情形</w:t>
      </w:r>
      <w:r w:rsidRPr="009C0FA9">
        <w:rPr>
          <w:rFonts w:ascii="微軟正黑體" w:eastAsia="微軟正黑體" w:hAnsi="微軟正黑體" w:hint="eastAsia"/>
          <w:lang w:eastAsia="zh-TW"/>
        </w:rPr>
        <w:t>時，願由裁處機關依同法第</w:t>
      </w:r>
      <w:r w:rsidRPr="009C0FA9">
        <w:rPr>
          <w:rFonts w:ascii="微軟正黑體" w:eastAsia="微軟正黑體" w:hAnsi="微軟正黑體"/>
          <w:lang w:eastAsia="zh-TW"/>
        </w:rPr>
        <w:t xml:space="preserve"> 18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3 </w:t>
      </w:r>
      <w:r w:rsidRPr="009C0FA9">
        <w:rPr>
          <w:rFonts w:ascii="微軟正黑體" w:eastAsia="微軟正黑體" w:hAnsi="微軟正黑體"/>
          <w:lang w:eastAsia="zh-TW"/>
        </w:rPr>
        <w:t>項處罰。</w:t>
      </w:r>
    </w:p>
    <w:p w14:paraId="61CCC9A1"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p>
    <w:p w14:paraId="085FFD28" w14:textId="77777777" w:rsidR="00166305" w:rsidRPr="009C0FA9" w:rsidRDefault="00166305" w:rsidP="001F4968">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立聲明書人：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657FAEF0" w14:textId="77777777" w:rsidR="00166305" w:rsidRPr="009C0FA9" w:rsidRDefault="00166305" w:rsidP="001F4968">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負責人姓名：</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6E670AFF" w14:textId="77777777" w:rsidR="00166305" w:rsidRPr="009C0FA9" w:rsidRDefault="00166305" w:rsidP="001F4968">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地址：</w:t>
      </w:r>
    </w:p>
    <w:p w14:paraId="021DC25D"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p>
    <w:p w14:paraId="4AB628A6"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p>
    <w:p w14:paraId="4942515B"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p>
    <w:p w14:paraId="1037F3DE" w14:textId="77777777" w:rsidR="00166305" w:rsidRDefault="00166305" w:rsidP="001F4968">
      <w:pPr>
        <w:spacing w:after="120" w:line="240" w:lineRule="auto"/>
        <w:ind w:firstLineChars="236" w:firstLine="519"/>
        <w:jc w:val="both"/>
        <w:rPr>
          <w:rFonts w:ascii="微軟正黑體" w:eastAsia="微軟正黑體" w:hAnsi="微軟正黑體"/>
          <w:lang w:eastAsia="zh-TW"/>
        </w:rPr>
      </w:pPr>
    </w:p>
    <w:p w14:paraId="3BB68613" w14:textId="77777777" w:rsidR="00E465F5" w:rsidRPr="009C0FA9" w:rsidRDefault="00E465F5" w:rsidP="001F4968">
      <w:pPr>
        <w:spacing w:after="120" w:line="240" w:lineRule="auto"/>
        <w:ind w:firstLineChars="236" w:firstLine="519"/>
        <w:jc w:val="both"/>
        <w:rPr>
          <w:rFonts w:ascii="微軟正黑體" w:eastAsia="微軟正黑體" w:hAnsi="微軟正黑體" w:hint="eastAsia"/>
          <w:lang w:eastAsia="zh-TW"/>
        </w:rPr>
      </w:pPr>
    </w:p>
    <w:p w14:paraId="4D933D07" w14:textId="77777777" w:rsidR="00166305" w:rsidRPr="009C0FA9" w:rsidRDefault="00166305" w:rsidP="001F4968">
      <w:pPr>
        <w:spacing w:after="120" w:line="240" w:lineRule="auto"/>
        <w:ind w:left="216" w:hangingChars="60" w:hanging="216"/>
        <w:jc w:val="distribute"/>
        <w:rPr>
          <w:rFonts w:ascii="微軟正黑體" w:eastAsia="微軟正黑體" w:hAnsi="微軟正黑體"/>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249903EC"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p>
    <w:p w14:paraId="1D382810" w14:textId="77777777" w:rsidR="00166305" w:rsidRPr="009C0FA9" w:rsidRDefault="00166305" w:rsidP="001F4968">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0DA3E32D" w14:textId="26A14F3F" w:rsidR="00166305" w:rsidRPr="00E465F5" w:rsidRDefault="00166305" w:rsidP="008F3AD1">
      <w:pPr>
        <w:tabs>
          <w:tab w:val="left" w:pos="993"/>
        </w:tabs>
        <w:spacing w:after="120" w:line="240" w:lineRule="auto"/>
        <w:rPr>
          <w:rFonts w:ascii="微軟正黑體" w:eastAsia="微軟正黑體" w:hAnsi="微軟正黑體"/>
          <w:b/>
          <w:bCs/>
          <w:sz w:val="24"/>
          <w:szCs w:val="24"/>
          <w:lang w:eastAsia="zh-TW"/>
        </w:rPr>
      </w:pPr>
      <w:bookmarkStart w:id="10" w:name="_Toc228345533"/>
      <w:r w:rsidRPr="00E465F5">
        <w:rPr>
          <w:rFonts w:ascii="微軟正黑體" w:eastAsia="微軟正黑體" w:hAnsi="微軟正黑體" w:hint="eastAsia"/>
          <w:b/>
          <w:bCs/>
          <w:sz w:val="24"/>
          <w:szCs w:val="24"/>
          <w:lang w:eastAsia="zh-TW"/>
        </w:rPr>
        <w:lastRenderedPageBreak/>
        <w:t>附件一之九</w:t>
      </w:r>
      <w:r w:rsidRPr="00E465F5">
        <w:rPr>
          <w:rFonts w:ascii="微軟正黑體" w:eastAsia="微軟正黑體" w:hAnsi="微軟正黑體"/>
          <w:b/>
          <w:bCs/>
          <w:sz w:val="24"/>
          <w:szCs w:val="24"/>
          <w:lang w:eastAsia="zh-TW"/>
        </w:rPr>
        <w:t>-1</w:t>
      </w:r>
      <w:bookmarkEnd w:id="10"/>
    </w:p>
    <w:p w14:paraId="0E65B18D" w14:textId="04034CBF" w:rsidR="00166305" w:rsidRPr="009C0FA9" w:rsidRDefault="00166305" w:rsidP="001F4968">
      <w:pPr>
        <w:spacing w:after="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b/>
          <w:sz w:val="32"/>
          <w:szCs w:val="32"/>
          <w:lang w:eastAsia="zh-TW"/>
        </w:rPr>
        <w:t>公職人員利益衝突迴避法第</w:t>
      </w:r>
      <w:r w:rsidRPr="009C0FA9">
        <w:rPr>
          <w:rFonts w:ascii="微軟正黑體" w:eastAsia="微軟正黑體" w:hAnsi="微軟正黑體"/>
          <w:b/>
          <w:sz w:val="32"/>
          <w:szCs w:val="32"/>
          <w:lang w:eastAsia="zh-TW"/>
        </w:rPr>
        <w:t xml:space="preserve"> 14 </w:t>
      </w:r>
      <w:r w:rsidRPr="009C0FA9">
        <w:rPr>
          <w:rFonts w:ascii="微軟正黑體" w:eastAsia="微軟正黑體" w:hAnsi="微軟正黑體"/>
          <w:b/>
          <w:sz w:val="32"/>
          <w:szCs w:val="32"/>
          <w:lang w:eastAsia="zh-TW"/>
        </w:rPr>
        <w:t>條第</w:t>
      </w:r>
      <w:r w:rsidRPr="009C0FA9">
        <w:rPr>
          <w:rFonts w:ascii="微軟正黑體" w:eastAsia="微軟正黑體" w:hAnsi="微軟正黑體"/>
          <w:b/>
          <w:sz w:val="32"/>
          <w:szCs w:val="32"/>
          <w:lang w:eastAsia="zh-TW"/>
        </w:rPr>
        <w:t xml:space="preserve"> 2 </w:t>
      </w:r>
      <w:r w:rsidRPr="009C0FA9">
        <w:rPr>
          <w:rFonts w:ascii="微軟正黑體" w:eastAsia="微軟正黑體" w:hAnsi="微軟正黑體"/>
          <w:b/>
          <w:sz w:val="32"/>
          <w:szCs w:val="32"/>
          <w:lang w:eastAsia="zh-TW"/>
        </w:rPr>
        <w:t>項</w:t>
      </w:r>
      <w:r w:rsidRPr="009C0FA9">
        <w:rPr>
          <w:rFonts w:ascii="微軟正黑體" w:eastAsia="微軟正黑體" w:hAnsi="微軟正黑體"/>
          <w:b/>
          <w:sz w:val="32"/>
          <w:szCs w:val="32"/>
          <w:lang w:eastAsia="zh-TW"/>
        </w:rPr>
        <w:t xml:space="preserve"> </w:t>
      </w:r>
    </w:p>
    <w:p w14:paraId="6E59297D" w14:textId="77777777" w:rsidR="00166305" w:rsidRPr="009C0FA9" w:rsidRDefault="00166305" w:rsidP="001F4968">
      <w:pPr>
        <w:spacing w:after="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公職人員及關係人身分關係揭露表</w:t>
      </w:r>
      <w:r w:rsidRPr="009C0FA9">
        <w:rPr>
          <w:rFonts w:ascii="微軟正黑體" w:eastAsia="微軟正黑體" w:hAnsi="微軟正黑體"/>
          <w:b/>
          <w:sz w:val="32"/>
          <w:szCs w:val="32"/>
          <w:lang w:eastAsia="zh-TW"/>
        </w:rPr>
        <w:t xml:space="preserve"> </w:t>
      </w:r>
    </w:p>
    <w:p w14:paraId="6D99943F" w14:textId="77777777" w:rsidR="00166305" w:rsidRPr="009C0FA9" w:rsidRDefault="00166305" w:rsidP="001F4968">
      <w:pPr>
        <w:spacing w:after="120" w:line="240" w:lineRule="auto"/>
        <w:ind w:left="192" w:hangingChars="60" w:hanging="192"/>
        <w:jc w:val="center"/>
        <w:rPr>
          <w:rFonts w:ascii="微軟正黑體" w:eastAsia="微軟正黑體" w:hAnsi="微軟正黑體"/>
          <w:b/>
          <w:sz w:val="32"/>
          <w:szCs w:val="32"/>
          <w:lang w:eastAsia="zh-TW"/>
        </w:rPr>
      </w:pPr>
      <w:proofErr w:type="gramStart"/>
      <w:r w:rsidRPr="009C0FA9">
        <w:rPr>
          <w:rFonts w:ascii="微軟正黑體" w:eastAsia="微軟正黑體" w:hAnsi="微軟正黑體" w:hint="eastAsia"/>
          <w:b/>
          <w:sz w:val="32"/>
          <w:szCs w:val="32"/>
          <w:lang w:eastAsia="zh-TW"/>
        </w:rPr>
        <w:t>【</w:t>
      </w:r>
      <w:proofErr w:type="gramEnd"/>
      <w:r w:rsidRPr="009C0FA9">
        <w:rPr>
          <w:rFonts w:ascii="微軟正黑體" w:eastAsia="微軟正黑體" w:hAnsi="微軟正黑體"/>
          <w:b/>
          <w:sz w:val="32"/>
          <w:szCs w:val="32"/>
          <w:lang w:eastAsia="zh-TW"/>
        </w:rPr>
        <w:t>A.</w:t>
      </w:r>
      <w:r w:rsidRPr="009C0FA9">
        <w:rPr>
          <w:rFonts w:ascii="微軟正黑體" w:eastAsia="微軟正黑體" w:hAnsi="微軟正黑體"/>
          <w:b/>
          <w:sz w:val="32"/>
          <w:szCs w:val="32"/>
          <w:lang w:eastAsia="zh-TW"/>
        </w:rPr>
        <w:t>事前揭露</w:t>
      </w:r>
      <w:proofErr w:type="gramStart"/>
      <w:r w:rsidRPr="009C0FA9">
        <w:rPr>
          <w:rFonts w:ascii="微軟正黑體" w:eastAsia="微軟正黑體" w:hAnsi="微軟正黑體"/>
          <w:b/>
          <w:sz w:val="32"/>
          <w:szCs w:val="32"/>
          <w:lang w:eastAsia="zh-TW"/>
        </w:rPr>
        <w:t>】</w:t>
      </w:r>
      <w:proofErr w:type="gramEnd"/>
      <w:r w:rsidRPr="009C0FA9">
        <w:rPr>
          <w:rFonts w:ascii="微軟正黑體" w:eastAsia="微軟正黑體" w:hAnsi="微軟正黑體"/>
          <w:b/>
          <w:sz w:val="32"/>
          <w:szCs w:val="32"/>
          <w:lang w:eastAsia="zh-TW"/>
        </w:rPr>
        <w:t>：本表由公職人員或關係人填寫</w:t>
      </w:r>
    </w:p>
    <w:p w14:paraId="37D92E32"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（公職人員或其關係人與公職人員服務之機關團體或受其監督之機關團體為補助或交易行為前，應主動於申請或投標文件內據實表明其身分關係）</w:t>
      </w:r>
    </w:p>
    <w:p w14:paraId="21CE1101" w14:textId="77777777" w:rsidR="00166305" w:rsidRPr="009C0FA9" w:rsidRDefault="00166305" w:rsidP="001F4968">
      <w:pPr>
        <w:spacing w:after="120" w:line="240" w:lineRule="auto"/>
        <w:jc w:val="both"/>
        <w:rPr>
          <w:rFonts w:ascii="微軟正黑體" w:eastAsia="微軟正黑體" w:hAnsi="微軟正黑體"/>
          <w:b/>
          <w:lang w:eastAsia="zh-TW"/>
        </w:rPr>
      </w:pPr>
      <w:r w:rsidRPr="009C0FA9">
        <w:rPr>
          <w:rFonts w:ascii="微軟正黑體" w:eastAsia="微軟正黑體" w:hAnsi="微軟正黑體" w:hint="eastAsia"/>
          <w:b/>
          <w:highlight w:val="lightGray"/>
          <w:lang w:eastAsia="zh-TW"/>
        </w:rPr>
        <w:t>※交易或補助對象屬公職人員或關係人者，請</w:t>
      </w:r>
      <w:proofErr w:type="gramStart"/>
      <w:r w:rsidRPr="009C0FA9">
        <w:rPr>
          <w:rFonts w:ascii="微軟正黑體" w:eastAsia="微軟正黑體" w:hAnsi="微軟正黑體" w:hint="eastAsia"/>
          <w:b/>
          <w:highlight w:val="lightGray"/>
          <w:lang w:eastAsia="zh-TW"/>
        </w:rPr>
        <w:t>填寫此表</w:t>
      </w:r>
      <w:proofErr w:type="gramEnd"/>
      <w:r w:rsidRPr="009C0FA9">
        <w:rPr>
          <w:rFonts w:ascii="微軟正黑體" w:eastAsia="微軟正黑體" w:hAnsi="微軟正黑體" w:hint="eastAsia"/>
          <w:b/>
          <w:highlight w:val="lightGray"/>
          <w:lang w:eastAsia="zh-TW"/>
        </w:rPr>
        <w:t>。非屬公職人員或關係人者，</w:t>
      </w:r>
      <w:proofErr w:type="gramStart"/>
      <w:r w:rsidRPr="009C0FA9">
        <w:rPr>
          <w:rFonts w:ascii="微軟正黑體" w:eastAsia="微軟正黑體" w:hAnsi="微軟正黑體" w:hint="eastAsia"/>
          <w:b/>
          <w:highlight w:val="lightGray"/>
          <w:lang w:eastAsia="zh-TW"/>
        </w:rPr>
        <w:t>免填此表</w:t>
      </w:r>
      <w:proofErr w:type="gramEnd"/>
      <w:r w:rsidRPr="009C0FA9">
        <w:rPr>
          <w:rFonts w:ascii="微軟正黑體" w:eastAsia="微軟正黑體" w:hAnsi="微軟正黑體" w:hint="eastAsia"/>
          <w:b/>
          <w:highlight w:val="lightGray"/>
          <w:lang w:eastAsia="zh-TW"/>
        </w:rPr>
        <w:t>。</w:t>
      </w:r>
    </w:p>
    <w:p w14:paraId="796F08DC"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CN"/>
        </w:rPr>
      </w:pPr>
      <w:r w:rsidRPr="009C0FA9">
        <w:rPr>
          <w:rFonts w:ascii="微軟正黑體" w:eastAsia="微軟正黑體" w:hAnsi="微軟正黑體" w:hint="eastAsia"/>
        </w:rPr>
        <w:t>表</w:t>
      </w:r>
      <w:r w:rsidRPr="009C0FA9">
        <w:rPr>
          <w:rFonts w:ascii="微軟正黑體" w:eastAsia="微軟正黑體" w:hAnsi="微軟正黑體" w:hint="eastAsia"/>
        </w:rPr>
        <w:t>1</w:t>
      </w:r>
      <w:r w:rsidRPr="009C0FA9">
        <w:rPr>
          <w:rFonts w:ascii="微軟正黑體" w:eastAsia="微軟正黑體" w:hAnsi="微軟正黑體" w:hint="eastAsia"/>
        </w:rPr>
        <w:t>：</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71"/>
        <w:gridCol w:w="4971"/>
      </w:tblGrid>
      <w:tr w:rsidR="00C6601B" w:rsidRPr="009C0FA9" w14:paraId="02F4AB26" w14:textId="77777777" w:rsidTr="003E0F8C">
        <w:tc>
          <w:tcPr>
            <w:tcW w:w="4971" w:type="dxa"/>
            <w:shd w:val="clear" w:color="auto" w:fill="F2F2F2" w:themeFill="background1" w:themeFillShade="F2"/>
          </w:tcPr>
          <w:p w14:paraId="33B3D449"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參與交易或補助案件名稱：</w:t>
            </w:r>
          </w:p>
        </w:tc>
        <w:tc>
          <w:tcPr>
            <w:tcW w:w="4971" w:type="dxa"/>
            <w:shd w:val="clear" w:color="auto" w:fill="F2F2F2" w:themeFill="background1" w:themeFillShade="F2"/>
          </w:tcPr>
          <w:p w14:paraId="14E3D1CF" w14:textId="77777777" w:rsidR="00166305" w:rsidRPr="009C0FA9" w:rsidRDefault="00166305" w:rsidP="003E0F8C">
            <w:pPr>
              <w:spacing w:after="0" w:line="300" w:lineRule="exact"/>
              <w:jc w:val="both"/>
              <w:rPr>
                <w:rFonts w:ascii="微軟正黑體" w:eastAsia="微軟正黑體" w:hAnsi="微軟正黑體"/>
                <w:lang w:eastAsia="zh-CN"/>
              </w:rPr>
            </w:pPr>
            <w:r w:rsidRPr="009C0FA9">
              <w:rPr>
                <w:rFonts w:ascii="微軟正黑體" w:eastAsia="微軟正黑體" w:hAnsi="微軟正黑體" w:hint="eastAsia"/>
                <w:lang w:eastAsia="zh-CN"/>
              </w:rPr>
              <w:t>案號：</w:t>
            </w:r>
            <w:r w:rsidRPr="009C0FA9">
              <w:rPr>
                <w:rFonts w:ascii="微軟正黑體" w:eastAsia="微軟正黑體" w:hAnsi="微軟正黑體" w:hint="eastAsia"/>
                <w:lang w:eastAsia="zh-CN"/>
              </w:rPr>
              <w:t xml:space="preserve">                    (</w:t>
            </w:r>
            <w:r w:rsidRPr="009C0FA9">
              <w:rPr>
                <w:rFonts w:ascii="微軟正黑體" w:eastAsia="微軟正黑體" w:hAnsi="微軟正黑體" w:hint="eastAsia"/>
                <w:lang w:eastAsia="zh-CN"/>
              </w:rPr>
              <w:t>無案號者免填</w:t>
            </w:r>
            <w:r w:rsidRPr="009C0FA9">
              <w:rPr>
                <w:rFonts w:ascii="微軟正黑體" w:eastAsia="微軟正黑體" w:hAnsi="微軟正黑體" w:hint="eastAsia"/>
                <w:lang w:eastAsia="zh-CN"/>
              </w:rPr>
              <w:t>)</w:t>
            </w:r>
          </w:p>
        </w:tc>
      </w:tr>
      <w:tr w:rsidR="00C6601B" w:rsidRPr="009C0FA9" w14:paraId="35628CBA" w14:textId="77777777" w:rsidTr="003E0F8C">
        <w:tc>
          <w:tcPr>
            <w:tcW w:w="9942" w:type="dxa"/>
            <w:gridSpan w:val="2"/>
            <w:shd w:val="clear" w:color="auto" w:fill="F2F2F2" w:themeFill="background1" w:themeFillShade="F2"/>
          </w:tcPr>
          <w:p w14:paraId="7F568613"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本案補助或交易對象係公職人員或其關係人：</w:t>
            </w:r>
          </w:p>
        </w:tc>
      </w:tr>
      <w:tr w:rsidR="00C6601B" w:rsidRPr="009C0FA9" w14:paraId="1DFADCA9" w14:textId="77777777" w:rsidTr="003E0F8C">
        <w:tc>
          <w:tcPr>
            <w:tcW w:w="9942" w:type="dxa"/>
            <w:gridSpan w:val="2"/>
          </w:tcPr>
          <w:p w14:paraId="20BD95DC"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w:t>
            </w:r>
            <w:r w:rsidRPr="009C0FA9">
              <w:rPr>
                <w:rFonts w:ascii="微軟正黑體" w:eastAsia="微軟正黑體" w:hAnsi="微軟正黑體" w:hint="eastAsia"/>
                <w:sz w:val="20"/>
                <w:szCs w:val="20"/>
                <w:lang w:eastAsia="zh-TW"/>
              </w:rPr>
              <w:t>（勾選此項者，無需填寫表</w:t>
            </w:r>
            <w:r w:rsidRPr="009C0FA9">
              <w:rPr>
                <w:rFonts w:ascii="微軟正黑體" w:eastAsia="微軟正黑體" w:hAnsi="微軟正黑體"/>
                <w:sz w:val="20"/>
                <w:szCs w:val="20"/>
                <w:lang w:eastAsia="zh-TW"/>
              </w:rPr>
              <w:t xml:space="preserve"> 2</w:t>
            </w:r>
            <w:r w:rsidRPr="009C0FA9">
              <w:rPr>
                <w:rFonts w:ascii="微軟正黑體" w:eastAsia="微軟正黑體" w:hAnsi="微軟正黑體"/>
                <w:sz w:val="20"/>
                <w:szCs w:val="20"/>
                <w:lang w:eastAsia="zh-TW"/>
              </w:rPr>
              <w:t>）</w:t>
            </w:r>
            <w:r w:rsidRPr="009C0FA9">
              <w:rPr>
                <w:rFonts w:ascii="微軟正黑體" w:eastAsia="微軟正黑體" w:hAnsi="微軟正黑體"/>
                <w:lang w:eastAsia="zh-TW"/>
              </w:rPr>
              <w:t xml:space="preserve"> </w:t>
            </w:r>
          </w:p>
          <w:p w14:paraId="242AEE0B"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姓名：</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服務機關團體：</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職稱：</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p>
        </w:tc>
      </w:tr>
      <w:tr w:rsidR="00C6601B" w:rsidRPr="009C0FA9" w14:paraId="039D94A3" w14:textId="77777777" w:rsidTr="003E0F8C">
        <w:tc>
          <w:tcPr>
            <w:tcW w:w="9942" w:type="dxa"/>
            <w:gridSpan w:val="2"/>
          </w:tcPr>
          <w:p w14:paraId="3BF00FDE"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□公職人員之關係人</w:t>
            </w:r>
            <w:r w:rsidRPr="009C0FA9">
              <w:rPr>
                <w:rFonts w:ascii="微軟正黑體" w:eastAsia="微軟正黑體" w:hAnsi="微軟正黑體" w:hint="eastAsia"/>
                <w:sz w:val="20"/>
                <w:szCs w:val="20"/>
                <w:lang w:eastAsia="zh-TW"/>
              </w:rPr>
              <w:t>（勾選此項者，請繼續填寫表</w:t>
            </w:r>
            <w:r w:rsidRPr="009C0FA9">
              <w:rPr>
                <w:rFonts w:ascii="微軟正黑體" w:eastAsia="微軟正黑體" w:hAnsi="微軟正黑體"/>
                <w:sz w:val="20"/>
                <w:szCs w:val="20"/>
                <w:lang w:eastAsia="zh-TW"/>
              </w:rPr>
              <w:t xml:space="preserve"> 2</w:t>
            </w:r>
            <w:r w:rsidRPr="009C0FA9">
              <w:rPr>
                <w:rFonts w:ascii="微軟正黑體" w:eastAsia="微軟正黑體" w:hAnsi="微軟正黑體"/>
                <w:sz w:val="20"/>
                <w:szCs w:val="20"/>
                <w:lang w:eastAsia="zh-TW"/>
              </w:rPr>
              <w:t>）</w:t>
            </w:r>
          </w:p>
        </w:tc>
      </w:tr>
    </w:tbl>
    <w:p w14:paraId="4F5BF4A6" w14:textId="77777777" w:rsidR="00166305" w:rsidRPr="009C0FA9" w:rsidRDefault="00166305" w:rsidP="001F4968">
      <w:pPr>
        <w:spacing w:after="0" w:line="320" w:lineRule="exact"/>
        <w:ind w:firstLineChars="236" w:firstLine="519"/>
        <w:jc w:val="both"/>
        <w:rPr>
          <w:rFonts w:ascii="微軟正黑體" w:eastAsia="微軟正黑體" w:hAnsi="微軟正黑體"/>
          <w:lang w:eastAsia="zh-TW"/>
        </w:rPr>
      </w:pPr>
    </w:p>
    <w:p w14:paraId="15C5706E" w14:textId="77777777" w:rsidR="00166305" w:rsidRPr="009C0FA9" w:rsidRDefault="00166305" w:rsidP="001F4968">
      <w:pPr>
        <w:spacing w:after="120" w:line="240" w:lineRule="auto"/>
        <w:ind w:firstLineChars="236" w:firstLine="519"/>
        <w:jc w:val="both"/>
        <w:rPr>
          <w:rFonts w:ascii="微軟正黑體" w:eastAsia="微軟正黑體" w:hAnsi="微軟正黑體"/>
        </w:rPr>
      </w:pPr>
      <w:r w:rsidRPr="009C0FA9">
        <w:rPr>
          <w:rFonts w:ascii="微軟正黑體" w:eastAsia="微軟正黑體" w:hAnsi="微軟正黑體" w:hint="eastAsia"/>
        </w:rPr>
        <w:t>表</w:t>
      </w:r>
      <w:r w:rsidRPr="009C0FA9">
        <w:rPr>
          <w:rFonts w:ascii="微軟正黑體" w:eastAsia="微軟正黑體" w:hAnsi="微軟正黑體" w:hint="eastAsia"/>
        </w:rPr>
        <w:t>2</w:t>
      </w:r>
      <w:r w:rsidRPr="009C0FA9">
        <w:rPr>
          <w:rFonts w:ascii="微軟正黑體" w:eastAsia="微軟正黑體" w:hAnsi="微軟正黑體" w:hint="eastAsia"/>
        </w:rPr>
        <w:t>：</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2"/>
        <w:gridCol w:w="686"/>
        <w:gridCol w:w="2694"/>
        <w:gridCol w:w="2727"/>
      </w:tblGrid>
      <w:tr w:rsidR="00C6601B" w:rsidRPr="009C0FA9" w14:paraId="6DD06BCC" w14:textId="77777777" w:rsidTr="003E0F8C">
        <w:tc>
          <w:tcPr>
            <w:tcW w:w="9942" w:type="dxa"/>
            <w:gridSpan w:val="6"/>
            <w:shd w:val="clear" w:color="auto" w:fill="F2F2F2" w:themeFill="background1" w:themeFillShade="F2"/>
          </w:tcPr>
          <w:p w14:paraId="5276E38F"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w:t>
            </w:r>
            <w:r w:rsidRPr="009C0FA9">
              <w:rPr>
                <w:rFonts w:ascii="微軟正黑體" w:eastAsia="微軟正黑體" w:hAnsi="微軟正黑體" w:hint="eastAsia"/>
                <w:sz w:val="20"/>
                <w:szCs w:val="20"/>
                <w:lang w:eastAsia="zh-TW"/>
              </w:rPr>
              <w:t>（勾選此項者，無需填寫表</w:t>
            </w:r>
            <w:r w:rsidRPr="009C0FA9">
              <w:rPr>
                <w:rFonts w:ascii="微軟正黑體" w:eastAsia="微軟正黑體" w:hAnsi="微軟正黑體"/>
                <w:sz w:val="20"/>
                <w:szCs w:val="20"/>
                <w:lang w:eastAsia="zh-TW"/>
              </w:rPr>
              <w:t xml:space="preserve"> 2</w:t>
            </w:r>
            <w:r w:rsidRPr="009C0FA9">
              <w:rPr>
                <w:rFonts w:ascii="微軟正黑體" w:eastAsia="微軟正黑體" w:hAnsi="微軟正黑體"/>
                <w:sz w:val="20"/>
                <w:szCs w:val="20"/>
                <w:lang w:eastAsia="zh-TW"/>
              </w:rPr>
              <w:t>）</w:t>
            </w:r>
            <w:r w:rsidRPr="009C0FA9">
              <w:rPr>
                <w:rFonts w:ascii="微軟正黑體" w:eastAsia="微軟正黑體" w:hAnsi="微軟正黑體"/>
                <w:lang w:eastAsia="zh-TW"/>
              </w:rPr>
              <w:t xml:space="preserve"> </w:t>
            </w:r>
          </w:p>
          <w:p w14:paraId="3604B63F"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lang w:eastAsia="zh-TW"/>
              </w:rPr>
              <w:t>姓名：</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服務機關團體：</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職稱：</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p>
        </w:tc>
      </w:tr>
      <w:tr w:rsidR="00C6601B" w:rsidRPr="009C0FA9" w14:paraId="03E86C72" w14:textId="77777777" w:rsidTr="003E0F8C">
        <w:tc>
          <w:tcPr>
            <w:tcW w:w="9942" w:type="dxa"/>
            <w:gridSpan w:val="6"/>
            <w:shd w:val="clear" w:color="auto" w:fill="F2F2F2" w:themeFill="background1" w:themeFillShade="F2"/>
          </w:tcPr>
          <w:p w14:paraId="6FC453F0"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關係人（屬自然人者）：姓名</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p>
          <w:p w14:paraId="59D50E81"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關係人（屬營利事業、非營利之法人或非法人團體）：</w:t>
            </w:r>
            <w:r w:rsidRPr="009C0FA9">
              <w:rPr>
                <w:rFonts w:ascii="微軟正黑體" w:eastAsia="微軟正黑體" w:hAnsi="微軟正黑體"/>
                <w:lang w:eastAsia="zh-TW"/>
              </w:rPr>
              <w:t xml:space="preserve"> </w:t>
            </w:r>
          </w:p>
          <w:p w14:paraId="5D9A4F7E"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名稱</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統一編號</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代表人或管理人姓名</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p>
        </w:tc>
      </w:tr>
      <w:tr w:rsidR="00CE761D" w:rsidRPr="009C0FA9" w14:paraId="27E3F6CA" w14:textId="77777777" w:rsidTr="003E0F8C">
        <w:tc>
          <w:tcPr>
            <w:tcW w:w="1403" w:type="dxa"/>
          </w:tcPr>
          <w:p w14:paraId="0694F276" w14:textId="77777777" w:rsidR="00166305" w:rsidRPr="009C0FA9" w:rsidRDefault="00166305" w:rsidP="003E0F8C">
            <w:pPr>
              <w:spacing w:after="0" w:line="300" w:lineRule="exact"/>
              <w:jc w:val="both"/>
              <w:rPr>
                <w:rFonts w:ascii="微軟正黑體" w:eastAsia="微軟正黑體" w:hAnsi="微軟正黑體"/>
                <w:lang w:eastAsia="zh-TW"/>
              </w:rPr>
            </w:pPr>
          </w:p>
        </w:tc>
        <w:tc>
          <w:tcPr>
            <w:tcW w:w="8539" w:type="dxa"/>
            <w:gridSpan w:val="5"/>
          </w:tcPr>
          <w:p w14:paraId="1B265051" w14:textId="77777777" w:rsidR="00166305" w:rsidRPr="009C0FA9" w:rsidRDefault="00166305" w:rsidP="003E0F8C">
            <w:pPr>
              <w:spacing w:after="0" w:line="300" w:lineRule="exact"/>
              <w:jc w:val="center"/>
              <w:rPr>
                <w:rFonts w:ascii="微軟正黑體" w:eastAsia="微軟正黑體" w:hAnsi="微軟正黑體"/>
                <w:b/>
                <w:lang w:eastAsia="zh-TW"/>
              </w:rPr>
            </w:pPr>
            <w:r w:rsidRPr="009C0FA9">
              <w:rPr>
                <w:rFonts w:ascii="微軟正黑體" w:eastAsia="微軟正黑體" w:hAnsi="微軟正黑體" w:hint="eastAsia"/>
                <w:b/>
                <w:lang w:eastAsia="zh-TW"/>
              </w:rPr>
              <w:t>關係人與公職人員</w:t>
            </w:r>
            <w:proofErr w:type="gramStart"/>
            <w:r w:rsidRPr="009C0FA9">
              <w:rPr>
                <w:rFonts w:ascii="微軟正黑體" w:eastAsia="微軟正黑體" w:hAnsi="微軟正黑體" w:hint="eastAsia"/>
                <w:b/>
                <w:lang w:eastAsia="zh-TW"/>
              </w:rPr>
              <w:t>間係第</w:t>
            </w:r>
            <w:proofErr w:type="gramEnd"/>
            <w:r w:rsidRPr="009C0FA9">
              <w:rPr>
                <w:rFonts w:ascii="微軟正黑體" w:eastAsia="微軟正黑體" w:hAnsi="微軟正黑體"/>
                <w:b/>
                <w:lang w:eastAsia="zh-TW"/>
              </w:rPr>
              <w:t xml:space="preserve"> 3 </w:t>
            </w:r>
            <w:r w:rsidRPr="009C0FA9">
              <w:rPr>
                <w:rFonts w:ascii="微軟正黑體" w:eastAsia="微軟正黑體" w:hAnsi="微軟正黑體"/>
                <w:b/>
                <w:lang w:eastAsia="zh-TW"/>
              </w:rPr>
              <w:t>條第</w:t>
            </w:r>
            <w:r w:rsidRPr="009C0FA9">
              <w:rPr>
                <w:rFonts w:ascii="微軟正黑體" w:eastAsia="微軟正黑體" w:hAnsi="微軟正黑體"/>
                <w:b/>
                <w:lang w:eastAsia="zh-TW"/>
              </w:rPr>
              <w:t xml:space="preserve"> 1 </w:t>
            </w:r>
            <w:r w:rsidRPr="009C0FA9">
              <w:rPr>
                <w:rFonts w:ascii="微軟正黑體" w:eastAsia="微軟正黑體" w:hAnsi="微軟正黑體"/>
                <w:b/>
                <w:lang w:eastAsia="zh-TW"/>
              </w:rPr>
              <w:t>項各款之關係</w:t>
            </w:r>
          </w:p>
        </w:tc>
      </w:tr>
      <w:tr w:rsidR="00CE761D" w:rsidRPr="009C0FA9" w14:paraId="099CA12D" w14:textId="77777777" w:rsidTr="003E0F8C">
        <w:tc>
          <w:tcPr>
            <w:tcW w:w="1403" w:type="dxa"/>
          </w:tcPr>
          <w:p w14:paraId="6F7F622C"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hint="eastAsia"/>
              </w:rPr>
              <w:t>□第</w:t>
            </w:r>
            <w:r w:rsidRPr="009C0FA9">
              <w:rPr>
                <w:rFonts w:ascii="微軟正黑體" w:eastAsia="微軟正黑體" w:hAnsi="微軟正黑體"/>
              </w:rPr>
              <w:t xml:space="preserve"> 1 </w:t>
            </w:r>
            <w:r w:rsidRPr="009C0FA9">
              <w:rPr>
                <w:rFonts w:ascii="微軟正黑體" w:eastAsia="微軟正黑體" w:hAnsi="微軟正黑體"/>
              </w:rPr>
              <w:t>款</w:t>
            </w:r>
          </w:p>
        </w:tc>
        <w:tc>
          <w:tcPr>
            <w:tcW w:w="8539" w:type="dxa"/>
            <w:gridSpan w:val="5"/>
          </w:tcPr>
          <w:p w14:paraId="04E61412"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公職人員之配偶或共同生活之家屬</w:t>
            </w:r>
          </w:p>
        </w:tc>
      </w:tr>
      <w:tr w:rsidR="00A83BA0" w:rsidRPr="009C0FA9" w14:paraId="15FF726D" w14:textId="77777777" w:rsidTr="003E0F8C">
        <w:tc>
          <w:tcPr>
            <w:tcW w:w="1403" w:type="dxa"/>
          </w:tcPr>
          <w:p w14:paraId="58DFFC62"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hint="eastAsia"/>
              </w:rPr>
              <w:t>□第</w:t>
            </w:r>
            <w:r w:rsidRPr="009C0FA9">
              <w:rPr>
                <w:rFonts w:ascii="微軟正黑體" w:eastAsia="微軟正黑體" w:hAnsi="微軟正黑體"/>
              </w:rPr>
              <w:t xml:space="preserve"> 2 </w:t>
            </w:r>
            <w:r w:rsidRPr="009C0FA9">
              <w:rPr>
                <w:rFonts w:ascii="微軟正黑體" w:eastAsia="微軟正黑體" w:hAnsi="微軟正黑體"/>
              </w:rPr>
              <w:t>款</w:t>
            </w:r>
          </w:p>
        </w:tc>
        <w:tc>
          <w:tcPr>
            <w:tcW w:w="3118" w:type="dxa"/>
            <w:gridSpan w:val="3"/>
          </w:tcPr>
          <w:p w14:paraId="23E22EEB"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公職人員之二親等以內親屬</w:t>
            </w:r>
          </w:p>
        </w:tc>
        <w:tc>
          <w:tcPr>
            <w:tcW w:w="5421" w:type="dxa"/>
            <w:gridSpan w:val="2"/>
          </w:tcPr>
          <w:p w14:paraId="372EB5C1" w14:textId="77777777" w:rsidR="00166305" w:rsidRPr="009C0FA9" w:rsidRDefault="00166305" w:rsidP="003E0F8C">
            <w:pPr>
              <w:spacing w:after="0" w:line="300" w:lineRule="exact"/>
              <w:jc w:val="both"/>
              <w:rPr>
                <w:rFonts w:ascii="微軟正黑體" w:eastAsia="微軟正黑體" w:hAnsi="微軟正黑體"/>
              </w:rPr>
            </w:pPr>
            <w:proofErr w:type="spellStart"/>
            <w:r w:rsidRPr="009C0FA9">
              <w:rPr>
                <w:rFonts w:ascii="微軟正黑體" w:eastAsia="微軟正黑體" w:hAnsi="微軟正黑體"/>
              </w:rPr>
              <w:t>稱謂</w:t>
            </w:r>
            <w:proofErr w:type="spellEnd"/>
            <w:r w:rsidRPr="009C0FA9">
              <w:rPr>
                <w:rFonts w:ascii="微軟正黑體" w:eastAsia="微軟正黑體" w:hAnsi="微軟正黑體"/>
              </w:rPr>
              <w:t>：</w:t>
            </w:r>
          </w:p>
        </w:tc>
      </w:tr>
      <w:tr w:rsidR="00A83BA0" w:rsidRPr="009C0FA9" w14:paraId="059724CD" w14:textId="77777777" w:rsidTr="003E0F8C">
        <w:tc>
          <w:tcPr>
            <w:tcW w:w="1403" w:type="dxa"/>
          </w:tcPr>
          <w:p w14:paraId="03D573C0"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hint="eastAsia"/>
              </w:rPr>
              <w:t>□第</w:t>
            </w:r>
            <w:r w:rsidRPr="009C0FA9">
              <w:rPr>
                <w:rFonts w:ascii="微軟正黑體" w:eastAsia="微軟正黑體" w:hAnsi="微軟正黑體"/>
              </w:rPr>
              <w:t xml:space="preserve"> 3 </w:t>
            </w:r>
            <w:r w:rsidRPr="009C0FA9">
              <w:rPr>
                <w:rFonts w:ascii="微軟正黑體" w:eastAsia="微軟正黑體" w:hAnsi="微軟正黑體"/>
              </w:rPr>
              <w:t>款</w:t>
            </w:r>
          </w:p>
        </w:tc>
        <w:tc>
          <w:tcPr>
            <w:tcW w:w="3118" w:type="dxa"/>
            <w:gridSpan w:val="3"/>
          </w:tcPr>
          <w:p w14:paraId="2EC65069"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公職人員或其配偶信託財產之受託人</w:t>
            </w:r>
          </w:p>
        </w:tc>
        <w:tc>
          <w:tcPr>
            <w:tcW w:w="5421" w:type="dxa"/>
            <w:gridSpan w:val="2"/>
          </w:tcPr>
          <w:p w14:paraId="0907A6D0" w14:textId="77777777" w:rsidR="00166305" w:rsidRPr="009C0FA9" w:rsidRDefault="00166305" w:rsidP="003E0F8C">
            <w:pPr>
              <w:spacing w:after="0" w:line="300" w:lineRule="exact"/>
              <w:jc w:val="both"/>
              <w:rPr>
                <w:rFonts w:ascii="微軟正黑體" w:eastAsia="微軟正黑體" w:hAnsi="微軟正黑體"/>
              </w:rPr>
            </w:pPr>
            <w:proofErr w:type="spellStart"/>
            <w:r w:rsidRPr="009C0FA9">
              <w:rPr>
                <w:rFonts w:ascii="微軟正黑體" w:eastAsia="微軟正黑體" w:hAnsi="微軟正黑體" w:hint="eastAsia"/>
              </w:rPr>
              <w:t>受託人名稱</w:t>
            </w:r>
            <w:proofErr w:type="spellEnd"/>
            <w:r w:rsidRPr="009C0FA9">
              <w:rPr>
                <w:rFonts w:ascii="微軟正黑體" w:eastAsia="微軟正黑體" w:hAnsi="微軟正黑體" w:hint="eastAsia"/>
              </w:rPr>
              <w:t>：</w:t>
            </w:r>
          </w:p>
        </w:tc>
      </w:tr>
      <w:tr w:rsidR="00444210" w:rsidRPr="009C0FA9" w14:paraId="6A168D19" w14:textId="77777777" w:rsidTr="003E0F8C">
        <w:tc>
          <w:tcPr>
            <w:tcW w:w="1403" w:type="dxa"/>
          </w:tcPr>
          <w:p w14:paraId="126B7889"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4 </w:t>
            </w:r>
            <w:r w:rsidRPr="009C0FA9">
              <w:rPr>
                <w:rFonts w:ascii="微軟正黑體" w:eastAsia="微軟正黑體" w:hAnsi="微軟正黑體"/>
                <w:lang w:eastAsia="zh-TW"/>
              </w:rPr>
              <w:t>款</w:t>
            </w:r>
            <w:r w:rsidRPr="009C0FA9">
              <w:rPr>
                <w:rFonts w:ascii="微軟正黑體" w:eastAsia="微軟正黑體" w:hAnsi="微軟正黑體"/>
                <w:lang w:eastAsia="zh-TW"/>
              </w:rPr>
              <w:t xml:space="preserve"> </w:t>
            </w:r>
          </w:p>
          <w:p w14:paraId="3FFBCBC1"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（請填寫</w:t>
            </w:r>
            <w:proofErr w:type="spellStart"/>
            <w:r w:rsidRPr="009C0FA9">
              <w:rPr>
                <w:rFonts w:ascii="微軟正黑體" w:eastAsia="微軟正黑體" w:hAnsi="微軟正黑體"/>
                <w:lang w:eastAsia="zh-TW"/>
              </w:rPr>
              <w:t>abc</w:t>
            </w:r>
            <w:proofErr w:type="spellEnd"/>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欄位</w:t>
            </w:r>
            <w:r w:rsidRPr="009C0FA9">
              <w:rPr>
                <w:rFonts w:ascii="微軟正黑體" w:eastAsia="微軟正黑體" w:hAnsi="微軟正黑體" w:hint="eastAsia"/>
                <w:lang w:eastAsia="zh-TW"/>
              </w:rPr>
              <w:t>）</w:t>
            </w:r>
          </w:p>
        </w:tc>
        <w:tc>
          <w:tcPr>
            <w:tcW w:w="2410" w:type="dxa"/>
          </w:tcPr>
          <w:p w14:paraId="39C4767E"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lang w:eastAsia="zh-TW"/>
              </w:rPr>
              <w:t>a.</w:t>
            </w:r>
            <w:r w:rsidRPr="009C0FA9">
              <w:rPr>
                <w:rFonts w:ascii="微軟正黑體" w:eastAsia="微軟正黑體" w:hAnsi="微軟正黑體"/>
                <w:lang w:eastAsia="zh-TW"/>
              </w:rPr>
              <w:t>請勾選關係人係屬</w:t>
            </w:r>
            <w:r w:rsidRPr="009C0FA9">
              <w:rPr>
                <w:rFonts w:ascii="微軟正黑體" w:eastAsia="微軟正黑體" w:hAnsi="微軟正黑體"/>
                <w:lang w:eastAsia="zh-TW"/>
              </w:rPr>
              <w:t xml:space="preserve"> </w:t>
            </w:r>
          </w:p>
          <w:p w14:paraId="41028F46"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下列何者：</w:t>
            </w:r>
            <w:r w:rsidRPr="009C0FA9">
              <w:rPr>
                <w:rFonts w:ascii="微軟正黑體" w:eastAsia="微軟正黑體" w:hAnsi="微軟正黑體"/>
                <w:lang w:eastAsia="zh-TW"/>
              </w:rPr>
              <w:t xml:space="preserve"> </w:t>
            </w:r>
          </w:p>
          <w:p w14:paraId="1A3F3F8E"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□營利事業</w:t>
            </w:r>
            <w:r w:rsidRPr="009C0FA9">
              <w:rPr>
                <w:rFonts w:ascii="微軟正黑體" w:eastAsia="微軟正黑體" w:hAnsi="微軟正黑體"/>
                <w:lang w:eastAsia="zh-TW"/>
              </w:rPr>
              <w:t xml:space="preserve"> </w:t>
            </w:r>
          </w:p>
          <w:p w14:paraId="0775FD3C"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□非營利法人</w:t>
            </w:r>
            <w:r w:rsidRPr="009C0FA9">
              <w:rPr>
                <w:rFonts w:ascii="微軟正黑體" w:eastAsia="微軟正黑體" w:hAnsi="微軟正黑體"/>
                <w:lang w:eastAsia="zh-TW"/>
              </w:rPr>
              <w:t xml:space="preserve"> </w:t>
            </w:r>
          </w:p>
          <w:p w14:paraId="5480A7AF"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hint="eastAsia"/>
              </w:rPr>
              <w:t>□</w:t>
            </w:r>
            <w:proofErr w:type="spellStart"/>
            <w:r w:rsidRPr="009C0FA9">
              <w:rPr>
                <w:rFonts w:ascii="微軟正黑體" w:eastAsia="微軟正黑體" w:hAnsi="微軟正黑體" w:hint="eastAsia"/>
              </w:rPr>
              <w:t>非法人團體</w:t>
            </w:r>
            <w:proofErr w:type="spellEnd"/>
          </w:p>
        </w:tc>
        <w:tc>
          <w:tcPr>
            <w:tcW w:w="3402" w:type="dxa"/>
            <w:gridSpan w:val="3"/>
          </w:tcPr>
          <w:p w14:paraId="66ADC9F3"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lang w:eastAsia="zh-TW"/>
              </w:rPr>
              <w:t>b.</w:t>
            </w:r>
            <w:r w:rsidRPr="009C0FA9">
              <w:rPr>
                <w:rFonts w:ascii="微軟正黑體" w:eastAsia="微軟正黑體" w:hAnsi="微軟正黑體"/>
                <w:lang w:eastAsia="zh-TW"/>
              </w:rPr>
              <w:t>請勾</w:t>
            </w:r>
            <w:proofErr w:type="gramStart"/>
            <w:r w:rsidRPr="009C0FA9">
              <w:rPr>
                <w:rFonts w:ascii="微軟正黑體" w:eastAsia="微軟正黑體" w:hAnsi="微軟正黑體"/>
                <w:lang w:eastAsia="zh-TW"/>
              </w:rPr>
              <w:t>選係以下何</w:t>
            </w:r>
            <w:proofErr w:type="gramEnd"/>
            <w:r w:rsidRPr="009C0FA9">
              <w:rPr>
                <w:rFonts w:ascii="微軟正黑體" w:eastAsia="微軟正黑體" w:hAnsi="微軟正黑體"/>
                <w:lang w:eastAsia="zh-TW"/>
              </w:rPr>
              <w:t>者擔任職務：</w:t>
            </w:r>
            <w:r w:rsidRPr="009C0FA9">
              <w:rPr>
                <w:rFonts w:ascii="微軟正黑體" w:eastAsia="微軟正黑體" w:hAnsi="微軟正黑體"/>
                <w:lang w:eastAsia="zh-TW"/>
              </w:rPr>
              <w:t xml:space="preserve"> </w:t>
            </w:r>
          </w:p>
          <w:p w14:paraId="34296644"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□公職人員本人</w:t>
            </w:r>
            <w:r w:rsidRPr="009C0FA9">
              <w:rPr>
                <w:rFonts w:ascii="微軟正黑體" w:eastAsia="微軟正黑體" w:hAnsi="微軟正黑體"/>
                <w:lang w:eastAsia="zh-TW"/>
              </w:rPr>
              <w:t xml:space="preserve"> </w:t>
            </w:r>
          </w:p>
          <w:p w14:paraId="33450343"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□公職人員之配偶或共同生活</w:t>
            </w:r>
          </w:p>
          <w:p w14:paraId="799B02E5"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之家屬。姓名：</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p>
          <w:p w14:paraId="4ACAF810"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□公職人員二親等以內親屬。</w:t>
            </w:r>
            <w:r w:rsidRPr="009C0FA9">
              <w:rPr>
                <w:rFonts w:ascii="微軟正黑體" w:eastAsia="微軟正黑體" w:hAnsi="微軟正黑體"/>
                <w:lang w:eastAsia="zh-TW"/>
              </w:rPr>
              <w:t xml:space="preserve"> </w:t>
            </w:r>
          </w:p>
          <w:p w14:paraId="679B54CD" w14:textId="77777777" w:rsidR="00166305" w:rsidRPr="009C0FA9" w:rsidRDefault="00166305" w:rsidP="003E0F8C">
            <w:pPr>
              <w:spacing w:after="0" w:line="300" w:lineRule="exact"/>
              <w:ind w:leftChars="75" w:left="165"/>
              <w:jc w:val="both"/>
              <w:rPr>
                <w:rFonts w:ascii="微軟正黑體" w:eastAsia="微軟正黑體" w:hAnsi="微軟正黑體"/>
                <w:lang w:eastAsia="zh-TW"/>
              </w:rPr>
            </w:pP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親屬稱謂：</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填寫</w:t>
            </w:r>
            <w:r w:rsidRPr="009C0FA9">
              <w:rPr>
                <w:rFonts w:ascii="微軟正黑體" w:eastAsia="微軟正黑體" w:hAnsi="微軟正黑體" w:hint="eastAsia"/>
                <w:lang w:eastAsia="zh-TW"/>
              </w:rPr>
              <w:t>屬稱謂例如：兒媳、女婿、兄嫂、弟媳、連襟、妯娌</w:t>
            </w:r>
            <w:r w:rsidRPr="009C0FA9">
              <w:rPr>
                <w:rFonts w:ascii="微軟正黑體" w:eastAsia="微軟正黑體" w:hAnsi="微軟正黑體"/>
                <w:lang w:eastAsia="zh-TW"/>
              </w:rPr>
              <w:t xml:space="preserve">) </w:t>
            </w:r>
          </w:p>
          <w:p w14:paraId="4D113841"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proofErr w:type="spellStart"/>
            <w:r w:rsidRPr="009C0FA9">
              <w:rPr>
                <w:rFonts w:ascii="微軟正黑體" w:eastAsia="微軟正黑體" w:hAnsi="微軟正黑體"/>
              </w:rPr>
              <w:t>姓名</w:t>
            </w:r>
            <w:proofErr w:type="spellEnd"/>
            <w:r w:rsidRPr="009C0FA9">
              <w:rPr>
                <w:rFonts w:ascii="微軟正黑體" w:eastAsia="微軟正黑體" w:hAnsi="微軟正黑體"/>
              </w:rPr>
              <w:t>：</w:t>
            </w:r>
            <w:r w:rsidRPr="009C0FA9">
              <w:rPr>
                <w:rFonts w:ascii="微軟正黑體" w:eastAsia="微軟正黑體" w:hAnsi="微軟正黑體" w:hint="eastAsia"/>
                <w:u w:val="single"/>
              </w:rPr>
              <w:t xml:space="preserve">          </w:t>
            </w:r>
            <w:r w:rsidRPr="009C0FA9">
              <w:rPr>
                <w:rFonts w:ascii="微軟正黑體" w:eastAsia="微軟正黑體" w:hAnsi="微軟正黑體"/>
                <w:u w:val="single"/>
              </w:rPr>
              <w:t xml:space="preserve"> </w:t>
            </w:r>
          </w:p>
        </w:tc>
        <w:tc>
          <w:tcPr>
            <w:tcW w:w="2727" w:type="dxa"/>
          </w:tcPr>
          <w:p w14:paraId="28A7F227"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lang w:eastAsia="zh-TW"/>
              </w:rPr>
              <w:t>c.</w:t>
            </w:r>
            <w:r w:rsidRPr="009C0FA9">
              <w:rPr>
                <w:rFonts w:ascii="微軟正黑體" w:eastAsia="微軟正黑體" w:hAnsi="微軟正黑體"/>
                <w:lang w:eastAsia="zh-TW"/>
              </w:rPr>
              <w:t>請勾選擔任職務名</w:t>
            </w:r>
            <w:r w:rsidRPr="009C0FA9">
              <w:rPr>
                <w:rFonts w:ascii="微軟正黑體" w:eastAsia="微軟正黑體" w:hAnsi="微軟正黑體"/>
                <w:lang w:eastAsia="zh-TW"/>
              </w:rPr>
              <w:t xml:space="preserve"> </w:t>
            </w:r>
          </w:p>
          <w:p w14:paraId="4E018228"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稱：</w:t>
            </w:r>
            <w:r w:rsidRPr="009C0FA9">
              <w:rPr>
                <w:rFonts w:ascii="微軟正黑體" w:eastAsia="微軟正黑體" w:hAnsi="微軟正黑體"/>
                <w:lang w:eastAsia="zh-TW"/>
              </w:rPr>
              <w:t xml:space="preserve"> </w:t>
            </w:r>
          </w:p>
          <w:p w14:paraId="2AEB1704"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□負責人</w:t>
            </w:r>
            <w:r w:rsidRPr="009C0FA9">
              <w:rPr>
                <w:rFonts w:ascii="微軟正黑體" w:eastAsia="微軟正黑體" w:hAnsi="微軟正黑體"/>
                <w:lang w:eastAsia="zh-TW"/>
              </w:rPr>
              <w:t xml:space="preserve"> </w:t>
            </w:r>
          </w:p>
          <w:p w14:paraId="17DED02B"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□董事</w:t>
            </w:r>
            <w:r w:rsidRPr="009C0FA9">
              <w:rPr>
                <w:rFonts w:ascii="微軟正黑體" w:eastAsia="微軟正黑體" w:hAnsi="微軟正黑體"/>
                <w:lang w:eastAsia="zh-TW"/>
              </w:rPr>
              <w:t xml:space="preserve"> </w:t>
            </w:r>
          </w:p>
          <w:p w14:paraId="59E4C1AF"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□獨立董事</w:t>
            </w:r>
            <w:r w:rsidRPr="009C0FA9">
              <w:rPr>
                <w:rFonts w:ascii="微軟正黑體" w:eastAsia="微軟正黑體" w:hAnsi="微軟正黑體"/>
                <w:lang w:eastAsia="zh-TW"/>
              </w:rPr>
              <w:t xml:space="preserve"> </w:t>
            </w:r>
          </w:p>
          <w:p w14:paraId="37E73C07"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□監察人</w:t>
            </w:r>
            <w:r w:rsidRPr="009C0FA9">
              <w:rPr>
                <w:rFonts w:ascii="微軟正黑體" w:eastAsia="微軟正黑體" w:hAnsi="微軟正黑體"/>
                <w:lang w:eastAsia="zh-TW"/>
              </w:rPr>
              <w:t xml:space="preserve"> </w:t>
            </w:r>
          </w:p>
          <w:p w14:paraId="3CF6B022"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□經理人</w:t>
            </w:r>
            <w:r w:rsidRPr="009C0FA9">
              <w:rPr>
                <w:rFonts w:ascii="微軟正黑體" w:eastAsia="微軟正黑體" w:hAnsi="微軟正黑體"/>
                <w:lang w:eastAsia="zh-TW"/>
              </w:rPr>
              <w:t xml:space="preserve"> </w:t>
            </w:r>
          </w:p>
          <w:p w14:paraId="5ECFEF27"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□相類似職務：</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p>
        </w:tc>
      </w:tr>
      <w:tr w:rsidR="00A83BA0" w:rsidRPr="009C0FA9" w14:paraId="69586F0D" w14:textId="77777777" w:rsidTr="003E0F8C">
        <w:tc>
          <w:tcPr>
            <w:tcW w:w="1403" w:type="dxa"/>
          </w:tcPr>
          <w:p w14:paraId="7E2FE16E"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hint="eastAsia"/>
              </w:rPr>
              <w:t>□第</w:t>
            </w:r>
            <w:r w:rsidRPr="009C0FA9">
              <w:rPr>
                <w:rFonts w:ascii="微軟正黑體" w:eastAsia="微軟正黑體" w:hAnsi="微軟正黑體"/>
              </w:rPr>
              <w:t xml:space="preserve"> 5 </w:t>
            </w:r>
            <w:r w:rsidRPr="009C0FA9">
              <w:rPr>
                <w:rFonts w:ascii="微軟正黑體" w:eastAsia="微軟正黑體" w:hAnsi="微軟正黑體"/>
              </w:rPr>
              <w:t>款</w:t>
            </w:r>
          </w:p>
        </w:tc>
        <w:tc>
          <w:tcPr>
            <w:tcW w:w="2432" w:type="dxa"/>
            <w:gridSpan w:val="2"/>
          </w:tcPr>
          <w:p w14:paraId="0DE821A4"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經公職人員進用之機要人員</w:t>
            </w:r>
          </w:p>
        </w:tc>
        <w:tc>
          <w:tcPr>
            <w:tcW w:w="6107" w:type="dxa"/>
            <w:gridSpan w:val="3"/>
          </w:tcPr>
          <w:p w14:paraId="1D5F3A9E"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機要人員之服務機關：</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職稱：</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p>
        </w:tc>
      </w:tr>
      <w:tr w:rsidR="00A83BA0" w:rsidRPr="009C0FA9" w14:paraId="31B75B5E" w14:textId="77777777" w:rsidTr="003E0F8C">
        <w:tc>
          <w:tcPr>
            <w:tcW w:w="1403" w:type="dxa"/>
          </w:tcPr>
          <w:p w14:paraId="00A933A6"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hint="eastAsia"/>
              </w:rPr>
              <w:t>□第</w:t>
            </w:r>
            <w:r w:rsidRPr="009C0FA9">
              <w:rPr>
                <w:rFonts w:ascii="微軟正黑體" w:eastAsia="微軟正黑體" w:hAnsi="微軟正黑體"/>
              </w:rPr>
              <w:t xml:space="preserve"> 6 </w:t>
            </w:r>
            <w:r w:rsidRPr="009C0FA9">
              <w:rPr>
                <w:rFonts w:ascii="微軟正黑體" w:eastAsia="微軟正黑體" w:hAnsi="微軟正黑體"/>
              </w:rPr>
              <w:t>款</w:t>
            </w:r>
          </w:p>
        </w:tc>
        <w:tc>
          <w:tcPr>
            <w:tcW w:w="2432" w:type="dxa"/>
            <w:gridSpan w:val="2"/>
          </w:tcPr>
          <w:p w14:paraId="762F0652" w14:textId="77777777" w:rsidR="00166305" w:rsidRPr="009C0FA9" w:rsidRDefault="00166305" w:rsidP="003E0F8C">
            <w:pPr>
              <w:spacing w:after="0" w:line="300" w:lineRule="exact"/>
              <w:jc w:val="both"/>
              <w:rPr>
                <w:rFonts w:ascii="微軟正黑體" w:eastAsia="微軟正黑體" w:hAnsi="微軟正黑體"/>
              </w:rPr>
            </w:pPr>
            <w:r w:rsidRPr="009C0FA9">
              <w:rPr>
                <w:rFonts w:ascii="微軟正黑體" w:eastAsia="微軟正黑體" w:hAnsi="微軟正黑體" w:hint="eastAsia"/>
              </w:rPr>
              <w:t>各級民意代表之助理</w:t>
            </w:r>
          </w:p>
        </w:tc>
        <w:tc>
          <w:tcPr>
            <w:tcW w:w="6107" w:type="dxa"/>
            <w:gridSpan w:val="3"/>
          </w:tcPr>
          <w:p w14:paraId="05127FA4" w14:textId="77777777" w:rsidR="00166305" w:rsidRPr="009C0FA9" w:rsidRDefault="00166305" w:rsidP="003E0F8C">
            <w:pPr>
              <w:spacing w:after="0" w:line="300" w:lineRule="exact"/>
              <w:jc w:val="both"/>
              <w:rPr>
                <w:rFonts w:ascii="微軟正黑體" w:eastAsia="微軟正黑體" w:hAnsi="微軟正黑體"/>
                <w:lang w:eastAsia="zh-TW"/>
              </w:rPr>
            </w:pPr>
            <w:r w:rsidRPr="009C0FA9">
              <w:rPr>
                <w:rFonts w:ascii="微軟正黑體" w:eastAsia="微軟正黑體" w:hAnsi="微軟正黑體" w:hint="eastAsia"/>
                <w:lang w:eastAsia="zh-TW"/>
              </w:rPr>
              <w:t>助理之服務機關：</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職稱：</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p>
        </w:tc>
      </w:tr>
    </w:tbl>
    <w:p w14:paraId="24B9D622" w14:textId="4BB3074B" w:rsidR="00166305" w:rsidRPr="009C0FA9" w:rsidRDefault="00166305" w:rsidP="00E465F5">
      <w:pPr>
        <w:spacing w:after="120" w:line="240" w:lineRule="auto"/>
        <w:jc w:val="both"/>
        <w:rPr>
          <w:rFonts w:ascii="微軟正黑體" w:eastAsia="微軟正黑體" w:hAnsi="微軟正黑體" w:hint="eastAsia"/>
          <w:lang w:eastAsia="zh-TW"/>
        </w:rPr>
      </w:pPr>
      <w:r w:rsidRPr="009C0FA9">
        <w:rPr>
          <w:rFonts w:ascii="微軟正黑體" w:eastAsia="微軟正黑體" w:hAnsi="微軟正黑體" w:hint="eastAsia"/>
          <w:lang w:eastAsia="zh-TW"/>
        </w:rPr>
        <w:t>填表人簽名或蓋章：</w:t>
      </w:r>
    </w:p>
    <w:p w14:paraId="0858A1CF"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（填表人屬營利事業、非營利之法人或非法人團體者，請一併由該「事業法人團體」及「負責人」蓋章）</w:t>
      </w:r>
    </w:p>
    <w:p w14:paraId="4B44324E"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備註：</w:t>
      </w:r>
      <w:r w:rsidRPr="009C0FA9">
        <w:rPr>
          <w:rFonts w:ascii="微軟正黑體" w:eastAsia="微軟正黑體" w:hAnsi="微軟正黑體"/>
          <w:lang w:eastAsia="zh-TW"/>
        </w:rPr>
        <w:t xml:space="preserve"> </w:t>
      </w:r>
    </w:p>
    <w:p w14:paraId="124AA558"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填表日期：</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年</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月</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日</w:t>
      </w:r>
      <w:r w:rsidRPr="009C0FA9">
        <w:rPr>
          <w:rFonts w:ascii="微軟正黑體" w:eastAsia="微軟正黑體" w:hAnsi="微軟正黑體"/>
          <w:lang w:eastAsia="zh-TW"/>
        </w:rPr>
        <w:t xml:space="preserve"> </w:t>
      </w:r>
    </w:p>
    <w:p w14:paraId="54B5CDA0"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此致機關：</w:t>
      </w:r>
    </w:p>
    <w:p w14:paraId="5D9E56DA" w14:textId="77777777" w:rsidR="00166305" w:rsidRPr="009C0FA9" w:rsidRDefault="00166305" w:rsidP="001F4968">
      <w:pPr>
        <w:spacing w:after="0" w:line="320" w:lineRule="exact"/>
        <w:ind w:firstLineChars="236" w:firstLine="519"/>
        <w:jc w:val="both"/>
        <w:rPr>
          <w:rFonts w:ascii="微軟正黑體" w:eastAsia="微軟正黑體" w:hAnsi="微軟正黑體"/>
          <w:lang w:eastAsia="zh-TW"/>
        </w:rPr>
      </w:pPr>
    </w:p>
    <w:p w14:paraId="1E76E055" w14:textId="77777777" w:rsidR="00166305" w:rsidRPr="009C0FA9" w:rsidRDefault="00166305" w:rsidP="001F4968">
      <w:pPr>
        <w:spacing w:after="120" w:line="240" w:lineRule="auto"/>
        <w:jc w:val="both"/>
        <w:rPr>
          <w:rFonts w:ascii="微軟正黑體" w:eastAsia="微軟正黑體" w:hAnsi="微軟正黑體"/>
          <w:b/>
          <w:lang w:eastAsia="zh-TW"/>
        </w:rPr>
      </w:pPr>
      <w:r w:rsidRPr="009C0FA9">
        <w:rPr>
          <w:rFonts w:ascii="微軟正黑體" w:eastAsia="微軟正黑體" w:hAnsi="微軟正黑體" w:hint="eastAsia"/>
          <w:b/>
          <w:highlight w:val="lightGray"/>
          <w:lang w:eastAsia="zh-TW"/>
        </w:rPr>
        <w:t>※填表說明：</w:t>
      </w:r>
    </w:p>
    <w:p w14:paraId="5188EF60"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1.</w:t>
      </w:r>
      <w:r w:rsidRPr="009C0FA9">
        <w:rPr>
          <w:rFonts w:ascii="微軟正黑體" w:eastAsia="微軟正黑體" w:hAnsi="微軟正黑體"/>
          <w:lang w:eastAsia="zh-TW"/>
        </w:rPr>
        <w:t>請先填寫表</w:t>
      </w:r>
      <w:r w:rsidRPr="009C0FA9">
        <w:rPr>
          <w:rFonts w:ascii="微軟正黑體" w:eastAsia="微軟正黑體" w:hAnsi="微軟正黑體"/>
          <w:lang w:eastAsia="zh-TW"/>
        </w:rPr>
        <w:t xml:space="preserve"> 1</w:t>
      </w:r>
      <w:r w:rsidRPr="009C0FA9">
        <w:rPr>
          <w:rFonts w:ascii="微軟正黑體" w:eastAsia="微軟正黑體" w:hAnsi="微軟正黑體"/>
          <w:lang w:eastAsia="zh-TW"/>
        </w:rPr>
        <w:t>，選擇補助或交易對象係公職人員或關係人。</w:t>
      </w:r>
      <w:r w:rsidRPr="009C0FA9">
        <w:rPr>
          <w:rFonts w:ascii="微軟正黑體" w:eastAsia="微軟正黑體" w:hAnsi="微軟正黑體"/>
          <w:lang w:eastAsia="zh-TW"/>
        </w:rPr>
        <w:t xml:space="preserve"> </w:t>
      </w:r>
    </w:p>
    <w:p w14:paraId="0D540F31"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2.</w:t>
      </w:r>
      <w:r w:rsidRPr="009C0FA9">
        <w:rPr>
          <w:rFonts w:ascii="微軟正黑體" w:eastAsia="微軟正黑體" w:hAnsi="微軟正黑體"/>
          <w:lang w:eastAsia="zh-TW"/>
        </w:rPr>
        <w:t>補助或交易對象係公職人員者，無須填表</w:t>
      </w:r>
      <w:r w:rsidRPr="009C0FA9">
        <w:rPr>
          <w:rFonts w:ascii="微軟正黑體" w:eastAsia="微軟正黑體" w:hAnsi="微軟正黑體"/>
          <w:lang w:eastAsia="zh-TW"/>
        </w:rPr>
        <w:t xml:space="preserve"> 2</w:t>
      </w:r>
      <w:r w:rsidRPr="009C0FA9">
        <w:rPr>
          <w:rFonts w:ascii="微軟正黑體" w:eastAsia="微軟正黑體" w:hAnsi="微軟正黑體"/>
          <w:lang w:eastAsia="zh-TW"/>
        </w:rPr>
        <w:t>；補助或交易對象為公職人員之關係人者，則須填寫表</w:t>
      </w:r>
      <w:r w:rsidRPr="009C0FA9">
        <w:rPr>
          <w:rFonts w:ascii="微軟正黑體" w:eastAsia="微軟正黑體" w:hAnsi="微軟正黑體"/>
          <w:lang w:eastAsia="zh-TW"/>
        </w:rPr>
        <w:t xml:space="preserve"> 2</w:t>
      </w:r>
      <w:r w:rsidRPr="009C0FA9">
        <w:rPr>
          <w:rFonts w:ascii="微軟正黑體" w:eastAsia="微軟正黑體" w:hAnsi="微軟正黑體"/>
          <w:lang w:eastAsia="zh-TW"/>
        </w:rPr>
        <w:t>。</w:t>
      </w:r>
      <w:r w:rsidRPr="009C0FA9">
        <w:rPr>
          <w:rFonts w:ascii="微軟正黑體" w:eastAsia="微軟正黑體" w:hAnsi="微軟正黑體"/>
          <w:lang w:eastAsia="zh-TW"/>
        </w:rPr>
        <w:t xml:space="preserve"> </w:t>
      </w:r>
    </w:p>
    <w:p w14:paraId="6CD7920E"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3.</w:t>
      </w:r>
      <w:r w:rsidRPr="009C0FA9">
        <w:rPr>
          <w:rFonts w:ascii="微軟正黑體" w:eastAsia="微軟正黑體" w:hAnsi="微軟正黑體"/>
          <w:lang w:eastAsia="zh-TW"/>
        </w:rPr>
        <w:t>表</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請填寫公職人員及關係人之基本資料，並選擇填寫關係人與公職人員</w:t>
      </w:r>
      <w:proofErr w:type="gramStart"/>
      <w:r w:rsidRPr="009C0FA9">
        <w:rPr>
          <w:rFonts w:ascii="微軟正黑體" w:eastAsia="微軟正黑體" w:hAnsi="微軟正黑體"/>
          <w:lang w:eastAsia="zh-TW"/>
        </w:rPr>
        <w:t>間屬第</w:t>
      </w:r>
      <w:proofErr w:type="gramEnd"/>
      <w:r w:rsidRPr="009C0FA9">
        <w:rPr>
          <w:rFonts w:ascii="微軟正黑體" w:eastAsia="微軟正黑體" w:hAnsi="微軟正黑體"/>
          <w:lang w:eastAsia="zh-TW"/>
        </w:rPr>
        <w:t xml:space="preserve"> 3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1 </w:t>
      </w:r>
      <w:r w:rsidRPr="009C0FA9">
        <w:rPr>
          <w:rFonts w:ascii="微軟正黑體" w:eastAsia="微軟正黑體" w:hAnsi="微軟正黑體"/>
          <w:lang w:eastAsia="zh-TW"/>
        </w:rPr>
        <w:t>項各款之關係。</w:t>
      </w:r>
      <w:r w:rsidRPr="009C0FA9">
        <w:rPr>
          <w:rFonts w:ascii="微軟正黑體" w:eastAsia="微軟正黑體" w:hAnsi="微軟正黑體"/>
          <w:lang w:eastAsia="zh-TW"/>
        </w:rPr>
        <w:t xml:space="preserve"> </w:t>
      </w:r>
    </w:p>
    <w:p w14:paraId="250B1953"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4.</w:t>
      </w:r>
      <w:r w:rsidRPr="009C0FA9">
        <w:rPr>
          <w:rFonts w:ascii="微軟正黑體" w:eastAsia="微軟正黑體" w:hAnsi="微軟正黑體"/>
          <w:lang w:eastAsia="zh-TW"/>
        </w:rPr>
        <w:t>有其他記載事項請填於備註。</w:t>
      </w:r>
      <w:r w:rsidRPr="009C0FA9">
        <w:rPr>
          <w:rFonts w:ascii="微軟正黑體" w:eastAsia="微軟正黑體" w:hAnsi="微軟正黑體"/>
          <w:lang w:eastAsia="zh-TW"/>
        </w:rPr>
        <w:t xml:space="preserve"> </w:t>
      </w:r>
    </w:p>
    <w:p w14:paraId="35D750E8"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5.</w:t>
      </w:r>
      <w:r w:rsidRPr="009C0FA9">
        <w:rPr>
          <w:rFonts w:ascii="微軟正黑體" w:eastAsia="微軟正黑體" w:hAnsi="微軟正黑體"/>
          <w:lang w:eastAsia="zh-TW"/>
        </w:rPr>
        <w:t>請填寫參與交易或補助案件</w:t>
      </w:r>
      <w:r w:rsidRPr="009C0FA9">
        <w:rPr>
          <w:rFonts w:ascii="微軟正黑體" w:eastAsia="微軟正黑體" w:hAnsi="微軟正黑體" w:hint="eastAsia"/>
          <w:lang w:eastAsia="zh-TW"/>
        </w:rPr>
        <w:t>名稱，填表人即公職人員或關係人請於簽名欄位簽名或蓋章，並填寫填表日期。</w:t>
      </w:r>
    </w:p>
    <w:p w14:paraId="2047A043" w14:textId="77777777" w:rsidR="00166305" w:rsidRPr="009C0FA9" w:rsidRDefault="00166305" w:rsidP="001F4968">
      <w:pPr>
        <w:spacing w:after="120" w:line="240" w:lineRule="auto"/>
        <w:jc w:val="both"/>
        <w:rPr>
          <w:rFonts w:ascii="微軟正黑體" w:eastAsia="微軟正黑體" w:hAnsi="微軟正黑體"/>
          <w:b/>
          <w:highlight w:val="lightGray"/>
          <w:lang w:eastAsia="zh-TW"/>
        </w:rPr>
      </w:pPr>
      <w:r w:rsidRPr="009C0FA9">
        <w:rPr>
          <w:rFonts w:ascii="微軟正黑體" w:eastAsia="微軟正黑體" w:hAnsi="微軟正黑體" w:hint="eastAsia"/>
          <w:b/>
          <w:highlight w:val="lightGray"/>
          <w:lang w:eastAsia="zh-TW"/>
        </w:rPr>
        <w:t>※相關法條：</w:t>
      </w:r>
    </w:p>
    <w:p w14:paraId="76DBE4DB" w14:textId="77777777" w:rsidR="00166305" w:rsidRPr="009C0FA9" w:rsidRDefault="00166305" w:rsidP="001F4968">
      <w:pPr>
        <w:spacing w:after="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公職人員利益衝突迴避法</w:t>
      </w:r>
    </w:p>
    <w:p w14:paraId="6CE7A070" w14:textId="77777777" w:rsidR="00166305" w:rsidRPr="009C0FA9" w:rsidRDefault="00166305" w:rsidP="001F4968">
      <w:pPr>
        <w:spacing w:after="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條</w:t>
      </w:r>
      <w:r w:rsidRPr="009C0FA9">
        <w:rPr>
          <w:rFonts w:ascii="微軟正黑體" w:eastAsia="微軟正黑體" w:hAnsi="微軟正黑體"/>
          <w:lang w:eastAsia="zh-TW"/>
        </w:rPr>
        <w:t xml:space="preserve"> </w:t>
      </w:r>
    </w:p>
    <w:p w14:paraId="0D02E4B2" w14:textId="77777777" w:rsidR="00166305" w:rsidRPr="009C0FA9" w:rsidRDefault="00166305" w:rsidP="001F4968">
      <w:pPr>
        <w:spacing w:after="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hint="eastAsia"/>
          <w:lang w:eastAsia="zh-TW"/>
        </w:rPr>
        <w:t>本法所稱公職人員，其範圍如下：</w:t>
      </w:r>
    </w:p>
    <w:p w14:paraId="430C4BD1"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一、總統、副總統。</w:t>
      </w:r>
      <w:r w:rsidRPr="009C0FA9">
        <w:rPr>
          <w:rFonts w:ascii="微軟正黑體" w:eastAsia="微軟正黑體" w:hAnsi="微軟正黑體"/>
          <w:lang w:eastAsia="zh-TW"/>
        </w:rPr>
        <w:t xml:space="preserve"> </w:t>
      </w:r>
    </w:p>
    <w:p w14:paraId="49C571E2"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二、各級政府機關（構）、公營事業總、分支機構之首長、副首長、幕僚長、副幕僚長與該等職務之人。</w:t>
      </w:r>
      <w:r w:rsidRPr="009C0FA9">
        <w:rPr>
          <w:rFonts w:ascii="微軟正黑體" w:eastAsia="微軟正黑體" w:hAnsi="微軟正黑體"/>
          <w:lang w:eastAsia="zh-TW"/>
        </w:rPr>
        <w:t xml:space="preserve"> </w:t>
      </w:r>
    </w:p>
    <w:p w14:paraId="36AEC697"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三、政務人員。</w:t>
      </w:r>
      <w:r w:rsidRPr="009C0FA9">
        <w:rPr>
          <w:rFonts w:ascii="微軟正黑體" w:eastAsia="微軟正黑體" w:hAnsi="微軟正黑體"/>
          <w:lang w:eastAsia="zh-TW"/>
        </w:rPr>
        <w:t xml:space="preserve"> </w:t>
      </w:r>
    </w:p>
    <w:p w14:paraId="6A056060"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四、各級公立學校、軍警院校、矯正學校校長、副校長；其設有附屬機構者，該機構之首長、副首長。</w:t>
      </w:r>
      <w:r w:rsidRPr="009C0FA9">
        <w:rPr>
          <w:rFonts w:ascii="微軟正黑體" w:eastAsia="微軟正黑體" w:hAnsi="微軟正黑體"/>
          <w:lang w:eastAsia="zh-TW"/>
        </w:rPr>
        <w:t xml:space="preserve"> </w:t>
      </w:r>
    </w:p>
    <w:p w14:paraId="6B4F34B0"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五、各級民意機關之民意代表。</w:t>
      </w:r>
      <w:r w:rsidRPr="009C0FA9">
        <w:rPr>
          <w:rFonts w:ascii="微軟正黑體" w:eastAsia="微軟正黑體" w:hAnsi="微軟正黑體"/>
          <w:lang w:eastAsia="zh-TW"/>
        </w:rPr>
        <w:t xml:space="preserve"> </w:t>
      </w:r>
    </w:p>
    <w:p w14:paraId="58A540C4"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六、代表政府或公股出任其出資、捐助之私法人之董事、監察人與該等職務之人。</w:t>
      </w:r>
      <w:r w:rsidRPr="009C0FA9">
        <w:rPr>
          <w:rFonts w:ascii="微軟正黑體" w:eastAsia="微軟正黑體" w:hAnsi="微軟正黑體"/>
          <w:lang w:eastAsia="zh-TW"/>
        </w:rPr>
        <w:t xml:space="preserve"> </w:t>
      </w:r>
    </w:p>
    <w:p w14:paraId="56B290B8"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七、公法人之董事、監察人、首長、執行長與該等職務之人。</w:t>
      </w:r>
      <w:r w:rsidRPr="009C0FA9">
        <w:rPr>
          <w:rFonts w:ascii="微軟正黑體" w:eastAsia="微軟正黑體" w:hAnsi="微軟正黑體"/>
          <w:lang w:eastAsia="zh-TW"/>
        </w:rPr>
        <w:t xml:space="preserve"> </w:t>
      </w:r>
    </w:p>
    <w:p w14:paraId="1B66C3CE"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八、政府捐助之財團法人之董事長、執行長、秘書長與該等職務之人。</w:t>
      </w:r>
      <w:r w:rsidRPr="009C0FA9">
        <w:rPr>
          <w:rFonts w:ascii="微軟正黑體" w:eastAsia="微軟正黑體" w:hAnsi="微軟正黑體"/>
          <w:lang w:eastAsia="zh-TW"/>
        </w:rPr>
        <w:t xml:space="preserve"> </w:t>
      </w:r>
    </w:p>
    <w:p w14:paraId="50726AF6"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九、法官、檢察官、戰時軍法官、行政執行官、司法事務官及檢察事務官。</w:t>
      </w:r>
      <w:r w:rsidRPr="009C0FA9">
        <w:rPr>
          <w:rFonts w:ascii="微軟正黑體" w:eastAsia="微軟正黑體" w:hAnsi="微軟正黑體"/>
          <w:lang w:eastAsia="zh-TW"/>
        </w:rPr>
        <w:t xml:space="preserve"> </w:t>
      </w:r>
    </w:p>
    <w:p w14:paraId="507E30E3"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十、各級軍事機關（構）及部隊上校編階以上之主官、副主官。</w:t>
      </w:r>
      <w:r w:rsidRPr="009C0FA9">
        <w:rPr>
          <w:rFonts w:ascii="微軟正黑體" w:eastAsia="微軟正黑體" w:hAnsi="微軟正黑體"/>
          <w:lang w:eastAsia="zh-TW"/>
        </w:rPr>
        <w:t xml:space="preserve"> </w:t>
      </w:r>
    </w:p>
    <w:p w14:paraId="14266649" w14:textId="77777777" w:rsidR="00166305" w:rsidRPr="009C0FA9" w:rsidRDefault="00166305" w:rsidP="001F4968">
      <w:pPr>
        <w:spacing w:after="0" w:line="240" w:lineRule="auto"/>
        <w:ind w:leftChars="236" w:left="1192" w:hangingChars="306" w:hanging="673"/>
        <w:jc w:val="both"/>
        <w:rPr>
          <w:rFonts w:ascii="微軟正黑體" w:eastAsia="微軟正黑體" w:hAnsi="微軟正黑體"/>
          <w:lang w:eastAsia="zh-TW"/>
        </w:rPr>
      </w:pPr>
      <w:r w:rsidRPr="009C0FA9">
        <w:rPr>
          <w:rFonts w:ascii="微軟正黑體" w:eastAsia="微軟正黑體" w:hAnsi="微軟正黑體" w:hint="eastAsia"/>
          <w:lang w:eastAsia="zh-TW"/>
        </w:rPr>
        <w:t>十一、其他各級政府機關（構）、公營事業機構、各級公立學校、軍警院校、矯正學校及附屬機構</w:t>
      </w:r>
      <w:r w:rsidRPr="009C0FA9">
        <w:rPr>
          <w:rFonts w:ascii="微軟正黑體" w:eastAsia="微軟正黑體" w:hAnsi="微軟正黑體"/>
          <w:lang w:eastAsia="zh-TW"/>
        </w:rPr>
        <w:t xml:space="preserve"> </w:t>
      </w:r>
    </w:p>
    <w:p w14:paraId="202EAEA0" w14:textId="77777777" w:rsidR="00166305" w:rsidRPr="009C0FA9" w:rsidRDefault="00166305" w:rsidP="001F4968">
      <w:pPr>
        <w:spacing w:after="0" w:line="240" w:lineRule="auto"/>
        <w:ind w:leftChars="236" w:left="1192" w:hangingChars="306" w:hanging="673"/>
        <w:jc w:val="both"/>
        <w:rPr>
          <w:rFonts w:ascii="微軟正黑體" w:eastAsia="微軟正黑體" w:hAnsi="微軟正黑體"/>
          <w:lang w:eastAsia="zh-TW"/>
        </w:rPr>
      </w:pPr>
      <w:r w:rsidRPr="009C0FA9">
        <w:rPr>
          <w:rFonts w:ascii="微軟正黑體" w:eastAsia="微軟正黑體" w:hAnsi="微軟正黑體" w:hint="eastAsia"/>
          <w:lang w:eastAsia="zh-TW"/>
        </w:rPr>
        <w:t>辦理工務、建築管理、城鄉計畫、政風、會計、審計、採購業務之主管人員。</w:t>
      </w:r>
      <w:r w:rsidRPr="009C0FA9">
        <w:rPr>
          <w:rFonts w:ascii="微軟正黑體" w:eastAsia="微軟正黑體" w:hAnsi="微軟正黑體"/>
          <w:lang w:eastAsia="zh-TW"/>
        </w:rPr>
        <w:t xml:space="preserve"> </w:t>
      </w:r>
    </w:p>
    <w:p w14:paraId="39EDFB21" w14:textId="77777777" w:rsidR="00166305" w:rsidRPr="009C0FA9" w:rsidRDefault="00166305" w:rsidP="001F4968">
      <w:pPr>
        <w:spacing w:after="0" w:line="240" w:lineRule="auto"/>
        <w:ind w:leftChars="236" w:left="1192" w:hangingChars="306" w:hanging="673"/>
        <w:jc w:val="both"/>
        <w:rPr>
          <w:rFonts w:ascii="微軟正黑體" w:eastAsia="微軟正黑體" w:hAnsi="微軟正黑體"/>
          <w:lang w:eastAsia="zh-TW"/>
        </w:rPr>
      </w:pPr>
      <w:r w:rsidRPr="009C0FA9">
        <w:rPr>
          <w:rFonts w:ascii="微軟正黑體" w:eastAsia="微軟正黑體" w:hAnsi="微軟正黑體" w:hint="eastAsia"/>
          <w:lang w:eastAsia="zh-TW"/>
        </w:rPr>
        <w:t>十二、其他職務性質特殊，經行政院會同主管府、院核定適用本法之人員。</w:t>
      </w:r>
      <w:r w:rsidRPr="009C0FA9">
        <w:rPr>
          <w:rFonts w:ascii="微軟正黑體" w:eastAsia="微軟正黑體" w:hAnsi="微軟正黑體"/>
          <w:lang w:eastAsia="zh-TW"/>
        </w:rPr>
        <w:t xml:space="preserve"> </w:t>
      </w:r>
    </w:p>
    <w:p w14:paraId="79C7F401"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依法代理執行前項公職人員職務之人員，於執行該職務期間亦屬本法之公職人員。</w:t>
      </w:r>
    </w:p>
    <w:p w14:paraId="06E8D476" w14:textId="77777777" w:rsidR="00166305" w:rsidRPr="009C0FA9" w:rsidRDefault="00166305" w:rsidP="001F4968">
      <w:pPr>
        <w:spacing w:after="0" w:line="320" w:lineRule="exact"/>
        <w:ind w:firstLineChars="236" w:firstLine="519"/>
        <w:jc w:val="both"/>
        <w:rPr>
          <w:rFonts w:ascii="微軟正黑體" w:eastAsia="微軟正黑體" w:hAnsi="微軟正黑體"/>
          <w:lang w:eastAsia="zh-TW"/>
        </w:rPr>
      </w:pPr>
    </w:p>
    <w:p w14:paraId="2D2B5D5A"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3</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條</w:t>
      </w:r>
      <w:r w:rsidRPr="009C0FA9">
        <w:rPr>
          <w:rFonts w:ascii="微軟正黑體" w:eastAsia="微軟正黑體" w:hAnsi="微軟正黑體"/>
          <w:lang w:eastAsia="zh-TW"/>
        </w:rPr>
        <w:t xml:space="preserve"> </w:t>
      </w:r>
    </w:p>
    <w:p w14:paraId="73A91F28"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本法所定公職人員之關係人，其範圍如下：</w:t>
      </w:r>
    </w:p>
    <w:p w14:paraId="3A1D3D17"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二、公職人員之二親等以內親屬。</w:t>
      </w:r>
      <w:r w:rsidRPr="009C0FA9">
        <w:rPr>
          <w:rFonts w:ascii="微軟正黑體" w:eastAsia="微軟正黑體" w:hAnsi="微軟正黑體"/>
          <w:lang w:eastAsia="zh-TW"/>
        </w:rPr>
        <w:t xml:space="preserve"> </w:t>
      </w:r>
    </w:p>
    <w:p w14:paraId="0EBD6311"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三、公職人員或其配偶信託財產之受託人。但依法辦理強制信託時，不在此限。</w:t>
      </w:r>
      <w:r w:rsidRPr="009C0FA9">
        <w:rPr>
          <w:rFonts w:ascii="微軟正黑體" w:eastAsia="微軟正黑體" w:hAnsi="微軟正黑體"/>
          <w:lang w:eastAsia="zh-TW"/>
        </w:rPr>
        <w:t xml:space="preserve"> </w:t>
      </w:r>
    </w:p>
    <w:p w14:paraId="128E3023"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四、公職人員、第一款與第二款所列人員擔任負責人、董事、獨立董事、監察人、經理人或相類似職務之營利事業、非營利之法人及非法人團體。但屬政府或公股指派、</w:t>
      </w:r>
      <w:proofErr w:type="gramStart"/>
      <w:r w:rsidRPr="009C0FA9">
        <w:rPr>
          <w:rFonts w:ascii="微軟正黑體" w:eastAsia="微軟正黑體" w:hAnsi="微軟正黑體" w:hint="eastAsia"/>
          <w:lang w:eastAsia="zh-TW"/>
        </w:rPr>
        <w:t>遴</w:t>
      </w:r>
      <w:proofErr w:type="gramEnd"/>
      <w:r w:rsidRPr="009C0FA9">
        <w:rPr>
          <w:rFonts w:ascii="微軟正黑體" w:eastAsia="微軟正黑體" w:hAnsi="微軟正黑體" w:hint="eastAsia"/>
          <w:lang w:eastAsia="zh-TW"/>
        </w:rPr>
        <w:t>聘代表或由政府聘任者，不包括之。</w:t>
      </w:r>
      <w:r w:rsidRPr="009C0FA9">
        <w:rPr>
          <w:rFonts w:ascii="微軟正黑體" w:eastAsia="微軟正黑體" w:hAnsi="微軟正黑體"/>
          <w:lang w:eastAsia="zh-TW"/>
        </w:rPr>
        <w:t xml:space="preserve"> </w:t>
      </w:r>
    </w:p>
    <w:p w14:paraId="73D96197"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五、經公職人員進用之機要人員。</w:t>
      </w:r>
      <w:r w:rsidRPr="009C0FA9">
        <w:rPr>
          <w:rFonts w:ascii="微軟正黑體" w:eastAsia="微軟正黑體" w:hAnsi="微軟正黑體"/>
          <w:lang w:eastAsia="zh-TW"/>
        </w:rPr>
        <w:t xml:space="preserve"> </w:t>
      </w:r>
    </w:p>
    <w:p w14:paraId="7581C481"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六、各級民意代表之助理。</w:t>
      </w:r>
      <w:r w:rsidRPr="009C0FA9">
        <w:rPr>
          <w:rFonts w:ascii="微軟正黑體" w:eastAsia="微軟正黑體" w:hAnsi="微軟正黑體"/>
          <w:lang w:eastAsia="zh-TW"/>
        </w:rPr>
        <w:t xml:space="preserve"> </w:t>
      </w:r>
    </w:p>
    <w:p w14:paraId="0E5C8360"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前項第六款所稱之助理指各級民意代表之公費助理、其加入助理工會之助理及其他受其指揮監督之助理。</w:t>
      </w:r>
    </w:p>
    <w:p w14:paraId="0E28ACC1" w14:textId="77777777" w:rsidR="00166305" w:rsidRPr="009C0FA9" w:rsidRDefault="00166305" w:rsidP="001F4968">
      <w:pPr>
        <w:spacing w:after="0" w:line="320" w:lineRule="exact"/>
        <w:ind w:firstLineChars="236" w:firstLine="519"/>
        <w:jc w:val="both"/>
        <w:rPr>
          <w:rFonts w:ascii="微軟正黑體" w:eastAsia="微軟正黑體" w:hAnsi="微軟正黑體"/>
          <w:lang w:eastAsia="zh-TW"/>
        </w:rPr>
      </w:pPr>
    </w:p>
    <w:p w14:paraId="49782867"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w:t>
      </w:r>
      <w:r w:rsidRPr="009C0FA9">
        <w:rPr>
          <w:rFonts w:ascii="微軟正黑體" w:eastAsia="微軟正黑體" w:hAnsi="微軟正黑體"/>
          <w:lang w:eastAsia="zh-TW"/>
        </w:rPr>
        <w:t xml:space="preserve"> </w:t>
      </w:r>
    </w:p>
    <w:p w14:paraId="21B2CB6A"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公職人員或其關係人，不得與公職人員服務或受其監督之機關團體為補助、買賣、租賃、承攬或其他具有對價之交易行為。但有下列情形之</w:t>
      </w:r>
      <w:proofErr w:type="gramStart"/>
      <w:r w:rsidRPr="009C0FA9">
        <w:rPr>
          <w:rFonts w:ascii="微軟正黑體" w:eastAsia="微軟正黑體" w:hAnsi="微軟正黑體" w:hint="eastAsia"/>
          <w:lang w:eastAsia="zh-TW"/>
        </w:rPr>
        <w:t>一</w:t>
      </w:r>
      <w:proofErr w:type="gramEnd"/>
      <w:r w:rsidRPr="009C0FA9">
        <w:rPr>
          <w:rFonts w:ascii="微軟正黑體" w:eastAsia="微軟正黑體" w:hAnsi="微軟正黑體" w:hint="eastAsia"/>
          <w:lang w:eastAsia="zh-TW"/>
        </w:rPr>
        <w:t>者，不在此限：</w:t>
      </w:r>
    </w:p>
    <w:p w14:paraId="63326CBC"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一、依政府採購法以公告程序或同法第一百零五條辦理之採購。</w:t>
      </w:r>
      <w:r w:rsidRPr="009C0FA9">
        <w:rPr>
          <w:rFonts w:ascii="微軟正黑體" w:eastAsia="微軟正黑體" w:hAnsi="微軟正黑體"/>
          <w:lang w:eastAsia="zh-TW"/>
        </w:rPr>
        <w:t xml:space="preserve"> </w:t>
      </w:r>
    </w:p>
    <w:p w14:paraId="2082503A"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二、依法令規定經由公平競爭方式，以公告程序辦理之採購、標售、標租或招標設定用益物權。</w:t>
      </w:r>
      <w:r w:rsidRPr="009C0FA9">
        <w:rPr>
          <w:rFonts w:ascii="微軟正黑體" w:eastAsia="微軟正黑體" w:hAnsi="微軟正黑體"/>
          <w:lang w:eastAsia="zh-TW"/>
        </w:rPr>
        <w:t xml:space="preserve"> </w:t>
      </w:r>
    </w:p>
    <w:p w14:paraId="424C7213"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三、基於法定身分依法令規定申請之補助；或對公職人員之關係人依法令規定以公開公平方式辦理</w:t>
      </w:r>
      <w:r w:rsidRPr="009C0FA9">
        <w:rPr>
          <w:rFonts w:ascii="微軟正黑體" w:eastAsia="微軟正黑體" w:hAnsi="微軟正黑體"/>
          <w:lang w:eastAsia="zh-TW"/>
        </w:rPr>
        <w:t xml:space="preserve"> </w:t>
      </w:r>
    </w:p>
    <w:p w14:paraId="09C114CD"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之補助，或禁止其補助反不利於公共利益且經補助法令主管機關核定同意之補助。</w:t>
      </w:r>
      <w:r w:rsidRPr="009C0FA9">
        <w:rPr>
          <w:rFonts w:ascii="微軟正黑體" w:eastAsia="微軟正黑體" w:hAnsi="微軟正黑體"/>
          <w:lang w:eastAsia="zh-TW"/>
        </w:rPr>
        <w:t xml:space="preserve"> </w:t>
      </w:r>
    </w:p>
    <w:p w14:paraId="4F47C467"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四、交易標的為公職人員服務或受其監督之機關團體所提供，並以公定價格交易。</w:t>
      </w:r>
      <w:r w:rsidRPr="009C0FA9">
        <w:rPr>
          <w:rFonts w:ascii="微軟正黑體" w:eastAsia="微軟正黑體" w:hAnsi="微軟正黑體"/>
          <w:lang w:eastAsia="zh-TW"/>
        </w:rPr>
        <w:t xml:space="preserve"> </w:t>
      </w:r>
    </w:p>
    <w:p w14:paraId="0F468BA6"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五、公營事業機構執行國家建設、公共政策或為公益用途申請承租、承購、委託經營、改良利用國有非公用不動產。</w:t>
      </w:r>
    </w:p>
    <w:p w14:paraId="206805D2"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六、一定金額以下之補助及交易。</w:t>
      </w:r>
    </w:p>
    <w:p w14:paraId="51B40AB3"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r w:rsidRPr="009C0FA9">
        <w:rPr>
          <w:rFonts w:ascii="微軟正黑體" w:eastAsia="微軟正黑體" w:hAnsi="微軟正黑體"/>
          <w:lang w:eastAsia="zh-TW"/>
        </w:rPr>
        <w:t xml:space="preserve"> </w:t>
      </w:r>
    </w:p>
    <w:p w14:paraId="030B64D3"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前項公開應利用電信網路或其他方式供公眾線上查詢。</w:t>
      </w:r>
      <w:r w:rsidRPr="009C0FA9">
        <w:rPr>
          <w:rFonts w:ascii="微軟正黑體" w:eastAsia="微軟正黑體" w:hAnsi="微軟正黑體"/>
          <w:lang w:eastAsia="zh-TW"/>
        </w:rPr>
        <w:t xml:space="preserve"> </w:t>
      </w:r>
    </w:p>
    <w:p w14:paraId="6727A66D"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第一項但書第六款之一定金額，由行政院會同監察院定之。</w:t>
      </w:r>
    </w:p>
    <w:p w14:paraId="77289124" w14:textId="77777777" w:rsidR="00166305" w:rsidRPr="009C0FA9" w:rsidRDefault="00166305" w:rsidP="001F4968">
      <w:pPr>
        <w:spacing w:after="120" w:line="240" w:lineRule="auto"/>
        <w:ind w:leftChars="233" w:left="513" w:firstLineChars="2" w:firstLine="4"/>
        <w:jc w:val="both"/>
        <w:rPr>
          <w:rFonts w:ascii="微軟正黑體" w:eastAsia="微軟正黑體" w:hAnsi="微軟正黑體"/>
          <w:lang w:eastAsia="zh-TW"/>
        </w:rPr>
      </w:pPr>
    </w:p>
    <w:p w14:paraId="6A551859"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18 </w:t>
      </w:r>
      <w:r w:rsidRPr="009C0FA9">
        <w:rPr>
          <w:rFonts w:ascii="微軟正黑體" w:eastAsia="微軟正黑體" w:hAnsi="微軟正黑體"/>
          <w:lang w:eastAsia="zh-TW"/>
        </w:rPr>
        <w:t>條</w:t>
      </w:r>
      <w:r w:rsidRPr="009C0FA9">
        <w:rPr>
          <w:rFonts w:ascii="微軟正黑體" w:eastAsia="微軟正黑體" w:hAnsi="微軟正黑體"/>
          <w:lang w:eastAsia="zh-TW"/>
        </w:rPr>
        <w:t xml:space="preserve"> </w:t>
      </w:r>
    </w:p>
    <w:p w14:paraId="5D93FB5A"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違反第十四條第一項規定者，依下列規定處罰：</w:t>
      </w:r>
    </w:p>
    <w:p w14:paraId="111E908D"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一、交易或補助金額未達新臺幣十萬元者，處新臺幣一萬元以上五萬元以下罰鍰。</w:t>
      </w:r>
      <w:r w:rsidRPr="009C0FA9">
        <w:rPr>
          <w:rFonts w:ascii="微軟正黑體" w:eastAsia="微軟正黑體" w:hAnsi="微軟正黑體"/>
          <w:lang w:eastAsia="zh-TW"/>
        </w:rPr>
        <w:t xml:space="preserve"> </w:t>
      </w:r>
    </w:p>
    <w:p w14:paraId="5C9C376E"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二、交易或補助金額新臺幣十萬元以上未達</w:t>
      </w:r>
      <w:proofErr w:type="gramStart"/>
      <w:r w:rsidRPr="009C0FA9">
        <w:rPr>
          <w:rFonts w:ascii="微軟正黑體" w:eastAsia="微軟正黑體" w:hAnsi="微軟正黑體" w:hint="eastAsia"/>
          <w:lang w:eastAsia="zh-TW"/>
        </w:rPr>
        <w:t>一</w:t>
      </w:r>
      <w:proofErr w:type="gramEnd"/>
      <w:r w:rsidRPr="009C0FA9">
        <w:rPr>
          <w:rFonts w:ascii="微軟正黑體" w:eastAsia="微軟正黑體" w:hAnsi="微軟正黑體" w:hint="eastAsia"/>
          <w:lang w:eastAsia="zh-TW"/>
        </w:rPr>
        <w:t>百萬元者，處新臺幣六萬元以上五十萬元以下罰鍰。</w:t>
      </w:r>
      <w:r w:rsidRPr="009C0FA9">
        <w:rPr>
          <w:rFonts w:ascii="微軟正黑體" w:eastAsia="微軟正黑體" w:hAnsi="微軟正黑體"/>
          <w:lang w:eastAsia="zh-TW"/>
        </w:rPr>
        <w:t xml:space="preserve"> </w:t>
      </w:r>
    </w:p>
    <w:p w14:paraId="7007585D"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三、交易或補助金額新臺幣</w:t>
      </w:r>
      <w:proofErr w:type="gramStart"/>
      <w:r w:rsidRPr="009C0FA9">
        <w:rPr>
          <w:rFonts w:ascii="微軟正黑體" w:eastAsia="微軟正黑體" w:hAnsi="微軟正黑體" w:hint="eastAsia"/>
          <w:lang w:eastAsia="zh-TW"/>
        </w:rPr>
        <w:t>一</w:t>
      </w:r>
      <w:proofErr w:type="gramEnd"/>
      <w:r w:rsidRPr="009C0FA9">
        <w:rPr>
          <w:rFonts w:ascii="微軟正黑體" w:eastAsia="微軟正黑體" w:hAnsi="微軟正黑體" w:hint="eastAsia"/>
          <w:lang w:eastAsia="zh-TW"/>
        </w:rPr>
        <w:t>百萬元以上未達一千萬元者，處新臺幣六十萬元以上五百萬元以下罰鍰。</w:t>
      </w:r>
      <w:r w:rsidRPr="009C0FA9">
        <w:rPr>
          <w:rFonts w:ascii="微軟正黑體" w:eastAsia="微軟正黑體" w:hAnsi="微軟正黑體"/>
          <w:lang w:eastAsia="zh-TW"/>
        </w:rPr>
        <w:t xml:space="preserve"> </w:t>
      </w:r>
    </w:p>
    <w:p w14:paraId="64D5ED15"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四、交易或補助金額新臺幣一千萬元以上者，處新臺幣六百萬元以上該交易金額以下罰鍰。</w:t>
      </w:r>
    </w:p>
    <w:p w14:paraId="7DF51DDC"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前項交易金額依契約所明定或可得確定之價格定之。但結算後之金額高於該價格者，依結算金額。</w:t>
      </w:r>
      <w:r w:rsidRPr="009C0FA9">
        <w:rPr>
          <w:rFonts w:ascii="微軟正黑體" w:eastAsia="微軟正黑體" w:hAnsi="微軟正黑體"/>
          <w:lang w:eastAsia="zh-TW"/>
        </w:rPr>
        <w:t xml:space="preserve"> </w:t>
      </w:r>
    </w:p>
    <w:p w14:paraId="3F877BF4"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違反第十四條第二項規定者，處新臺幣五萬元以上五十萬元以下罰鍰，並得按次處罰。</w:t>
      </w:r>
    </w:p>
    <w:p w14:paraId="4BAB235F" w14:textId="77777777" w:rsidR="00166305" w:rsidRPr="009C0FA9" w:rsidRDefault="00166305" w:rsidP="001F4968">
      <w:pPr>
        <w:spacing w:after="0" w:line="320" w:lineRule="exact"/>
        <w:ind w:firstLineChars="236" w:firstLine="519"/>
        <w:jc w:val="both"/>
        <w:rPr>
          <w:rFonts w:ascii="微軟正黑體" w:eastAsia="微軟正黑體" w:hAnsi="微軟正黑體"/>
          <w:lang w:eastAsia="zh-TW"/>
        </w:rPr>
      </w:pPr>
    </w:p>
    <w:p w14:paraId="7F78C448" w14:textId="77777777" w:rsidR="00166305" w:rsidRPr="009C0FA9" w:rsidRDefault="00166305" w:rsidP="001F4968">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570EF704" w14:textId="675CD988" w:rsidR="00166305" w:rsidRPr="009C0FA9" w:rsidRDefault="00166305" w:rsidP="001F4968">
      <w:pPr>
        <w:spacing w:after="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b/>
          <w:sz w:val="32"/>
          <w:szCs w:val="32"/>
          <w:lang w:eastAsia="zh-TW"/>
        </w:rPr>
        <w:lastRenderedPageBreak/>
        <w:t>公職人員利益衝突迴避法第</w:t>
      </w:r>
      <w:r w:rsidRPr="009C0FA9">
        <w:rPr>
          <w:rFonts w:ascii="微軟正黑體" w:eastAsia="微軟正黑體" w:hAnsi="微軟正黑體"/>
          <w:b/>
          <w:sz w:val="32"/>
          <w:szCs w:val="32"/>
          <w:lang w:eastAsia="zh-TW"/>
        </w:rPr>
        <w:t xml:space="preserve"> 14 </w:t>
      </w:r>
      <w:r w:rsidRPr="009C0FA9">
        <w:rPr>
          <w:rFonts w:ascii="微軟正黑體" w:eastAsia="微軟正黑體" w:hAnsi="微軟正黑體"/>
          <w:b/>
          <w:sz w:val="32"/>
          <w:szCs w:val="32"/>
          <w:lang w:eastAsia="zh-TW"/>
        </w:rPr>
        <w:t>條第</w:t>
      </w:r>
      <w:r w:rsidRPr="009C0FA9">
        <w:rPr>
          <w:rFonts w:ascii="微軟正黑體" w:eastAsia="微軟正黑體" w:hAnsi="微軟正黑體"/>
          <w:b/>
          <w:sz w:val="32"/>
          <w:szCs w:val="32"/>
          <w:lang w:eastAsia="zh-TW"/>
        </w:rPr>
        <w:t xml:space="preserve"> 2 </w:t>
      </w:r>
      <w:r w:rsidRPr="009C0FA9">
        <w:rPr>
          <w:rFonts w:ascii="微軟正黑體" w:eastAsia="微軟正黑體" w:hAnsi="微軟正黑體"/>
          <w:b/>
          <w:sz w:val="32"/>
          <w:szCs w:val="32"/>
          <w:lang w:eastAsia="zh-TW"/>
        </w:rPr>
        <w:t>項</w:t>
      </w:r>
      <w:r w:rsidRPr="009C0FA9">
        <w:rPr>
          <w:rFonts w:ascii="微軟正黑體" w:eastAsia="微軟正黑體" w:hAnsi="微軟正黑體"/>
          <w:b/>
          <w:sz w:val="32"/>
          <w:szCs w:val="32"/>
          <w:lang w:eastAsia="zh-TW"/>
        </w:rPr>
        <w:t xml:space="preserve"> </w:t>
      </w:r>
    </w:p>
    <w:p w14:paraId="74272DD7" w14:textId="77777777" w:rsidR="00166305" w:rsidRPr="009C0FA9" w:rsidRDefault="00166305" w:rsidP="001F4968">
      <w:pPr>
        <w:spacing w:after="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公職人員及關係人身分關係揭露表</w:t>
      </w:r>
      <w:r w:rsidRPr="009C0FA9">
        <w:rPr>
          <w:rFonts w:ascii="微軟正黑體" w:eastAsia="微軟正黑體" w:hAnsi="微軟正黑體"/>
          <w:b/>
          <w:sz w:val="32"/>
          <w:szCs w:val="32"/>
          <w:lang w:eastAsia="zh-TW"/>
        </w:rPr>
        <w:t xml:space="preserve"> </w:t>
      </w:r>
    </w:p>
    <w:p w14:paraId="1E1685B2" w14:textId="77777777" w:rsidR="00166305" w:rsidRPr="009C0FA9" w:rsidRDefault="00166305" w:rsidP="001F4968">
      <w:pPr>
        <w:spacing w:after="120" w:line="240" w:lineRule="auto"/>
        <w:ind w:left="192" w:hangingChars="60" w:hanging="192"/>
        <w:jc w:val="center"/>
        <w:rPr>
          <w:rFonts w:ascii="微軟正黑體" w:eastAsia="微軟正黑體" w:hAnsi="微軟正黑體"/>
          <w:b/>
          <w:sz w:val="32"/>
          <w:szCs w:val="32"/>
          <w:lang w:eastAsia="zh-TW"/>
        </w:rPr>
      </w:pPr>
      <w:proofErr w:type="gramStart"/>
      <w:r w:rsidRPr="009C0FA9">
        <w:rPr>
          <w:rFonts w:ascii="微軟正黑體" w:eastAsia="微軟正黑體" w:hAnsi="微軟正黑體" w:hint="eastAsia"/>
          <w:b/>
          <w:sz w:val="32"/>
          <w:szCs w:val="32"/>
          <w:lang w:eastAsia="zh-TW"/>
        </w:rPr>
        <w:t>【</w:t>
      </w:r>
      <w:proofErr w:type="gramEnd"/>
      <w:r w:rsidRPr="009C0FA9">
        <w:rPr>
          <w:rFonts w:ascii="微軟正黑體" w:eastAsia="微軟正黑體" w:hAnsi="微軟正黑體"/>
          <w:b/>
          <w:sz w:val="32"/>
          <w:szCs w:val="32"/>
          <w:lang w:eastAsia="zh-TW"/>
        </w:rPr>
        <w:t>B.</w:t>
      </w:r>
      <w:r w:rsidRPr="009C0FA9">
        <w:rPr>
          <w:rFonts w:ascii="微軟正黑體" w:eastAsia="微軟正黑體" w:hAnsi="微軟正黑體"/>
          <w:b/>
          <w:sz w:val="32"/>
          <w:szCs w:val="32"/>
          <w:lang w:eastAsia="zh-TW"/>
        </w:rPr>
        <w:t>事後公開</w:t>
      </w:r>
      <w:proofErr w:type="gramStart"/>
      <w:r w:rsidRPr="009C0FA9">
        <w:rPr>
          <w:rFonts w:ascii="微軟正黑體" w:eastAsia="微軟正黑體" w:hAnsi="微軟正黑體"/>
          <w:b/>
          <w:sz w:val="32"/>
          <w:szCs w:val="32"/>
          <w:lang w:eastAsia="zh-TW"/>
        </w:rPr>
        <w:t>】</w:t>
      </w:r>
      <w:proofErr w:type="gramEnd"/>
      <w:r w:rsidRPr="009C0FA9">
        <w:rPr>
          <w:rFonts w:ascii="微軟正黑體" w:eastAsia="微軟正黑體" w:hAnsi="微軟正黑體"/>
          <w:b/>
          <w:sz w:val="32"/>
          <w:szCs w:val="32"/>
          <w:lang w:eastAsia="zh-TW"/>
        </w:rPr>
        <w:t>：本表由機關團體填寫</w:t>
      </w:r>
    </w:p>
    <w:p w14:paraId="6113C96A" w14:textId="77777777" w:rsidR="00166305" w:rsidRPr="009C0FA9" w:rsidRDefault="00166305" w:rsidP="001F4968">
      <w:pPr>
        <w:spacing w:after="0" w:line="240" w:lineRule="auto"/>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於補助或交易行為成立後，該機關團體應連同其身分關係主動公開；前項公開應利用電信網路或其他方式供公眾線上查詢</w:t>
      </w:r>
      <w:proofErr w:type="gramStart"/>
      <w:r w:rsidRPr="009C0FA9">
        <w:rPr>
          <w:rFonts w:ascii="微軟正黑體" w:eastAsia="微軟正黑體" w:hAnsi="微軟正黑體" w:hint="eastAsia"/>
          <w:lang w:eastAsia="zh-TW"/>
        </w:rPr>
        <w:t>）</w:t>
      </w:r>
      <w:proofErr w:type="gramEnd"/>
    </w:p>
    <w:p w14:paraId="4F22D9D9" w14:textId="77777777" w:rsidR="00166305" w:rsidRPr="009C0FA9" w:rsidRDefault="00166305" w:rsidP="001F4968">
      <w:pPr>
        <w:spacing w:after="0" w:line="240" w:lineRule="auto"/>
        <w:rPr>
          <w:rFonts w:ascii="微軟正黑體" w:eastAsia="微軟正黑體" w:hAnsi="微軟正黑體"/>
          <w:b/>
          <w:lang w:eastAsia="zh-TW"/>
        </w:rPr>
      </w:pPr>
      <w:r w:rsidRPr="009C0FA9">
        <w:rPr>
          <w:rFonts w:ascii="微軟正黑體" w:eastAsia="微軟正黑體" w:hAnsi="微軟正黑體" w:hint="eastAsia"/>
          <w:b/>
          <w:lang w:eastAsia="zh-TW"/>
        </w:rPr>
        <w:t>機關團體應主動公開事項：</w:t>
      </w:r>
    </w:p>
    <w:p w14:paraId="070C3AB8" w14:textId="77777777" w:rsidR="00166305" w:rsidRPr="009C0FA9" w:rsidRDefault="00166305" w:rsidP="001F4968">
      <w:pPr>
        <w:spacing w:after="0" w:line="240" w:lineRule="auto"/>
        <w:ind w:left="436" w:hangingChars="198" w:hanging="436"/>
        <w:rPr>
          <w:rFonts w:ascii="微軟正黑體" w:eastAsia="微軟正黑體" w:hAnsi="微軟正黑體"/>
          <w:lang w:eastAsia="zh-TW"/>
        </w:rPr>
      </w:pPr>
      <w:r w:rsidRPr="009C0FA9">
        <w:rPr>
          <w:rFonts w:ascii="微軟正黑體" w:eastAsia="微軟正黑體" w:hAnsi="微軟正黑體" w:hint="eastAsia"/>
          <w:lang w:eastAsia="zh-TW"/>
        </w:rPr>
        <w:t>一、請將本交易或補助案之公職人員利益衝突迴避法第</w:t>
      </w:r>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項公職人員及關係人</w:t>
      </w:r>
      <w:r w:rsidRPr="009C0FA9">
        <w:rPr>
          <w:rFonts w:ascii="微軟正黑體" w:eastAsia="微軟正黑體" w:hAnsi="微軟正黑體" w:hint="eastAsia"/>
          <w:lang w:eastAsia="zh-TW"/>
        </w:rPr>
        <w:t>身分關係揭露表範本</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lang w:eastAsia="zh-TW"/>
        </w:rPr>
        <w:t>A.</w:t>
      </w:r>
      <w:r w:rsidRPr="009C0FA9">
        <w:rPr>
          <w:rFonts w:ascii="微軟正黑體" w:eastAsia="微軟正黑體" w:hAnsi="微軟正黑體"/>
          <w:lang w:eastAsia="zh-TW"/>
        </w:rPr>
        <w:t>事前揭露</w:t>
      </w:r>
      <w:proofErr w:type="gramStart"/>
      <w:r w:rsidRPr="009C0FA9">
        <w:rPr>
          <w:rFonts w:ascii="微軟正黑體" w:eastAsia="微軟正黑體" w:hAnsi="微軟正黑體"/>
          <w:lang w:eastAsia="zh-TW"/>
        </w:rPr>
        <w:t>】</w:t>
      </w:r>
      <w:proofErr w:type="gramEnd"/>
      <w:r w:rsidRPr="009C0FA9">
        <w:rPr>
          <w:rFonts w:ascii="微軟正黑體" w:eastAsia="微軟正黑體" w:hAnsi="微軟正黑體"/>
          <w:lang w:eastAsia="zh-TW"/>
        </w:rPr>
        <w:t>一併公開</w:t>
      </w:r>
      <w:r w:rsidRPr="009C0FA9">
        <w:rPr>
          <w:rFonts w:ascii="微軟正黑體" w:eastAsia="微軟正黑體" w:hAnsi="微軟正黑體"/>
          <w:lang w:eastAsia="zh-TW"/>
        </w:rPr>
        <w:t xml:space="preserve"> </w:t>
      </w:r>
    </w:p>
    <w:p w14:paraId="7B3552FF" w14:textId="77777777" w:rsidR="00166305" w:rsidRPr="009C0FA9" w:rsidRDefault="00166305" w:rsidP="001F4968">
      <w:pPr>
        <w:spacing w:after="0" w:line="240" w:lineRule="auto"/>
        <w:rPr>
          <w:rFonts w:ascii="微軟正黑體" w:eastAsia="微軟正黑體" w:hAnsi="微軟正黑體"/>
          <w:lang w:eastAsia="zh-CN"/>
        </w:rPr>
      </w:pPr>
      <w:proofErr w:type="spellStart"/>
      <w:r w:rsidRPr="009C0FA9">
        <w:rPr>
          <w:rFonts w:ascii="微軟正黑體" w:eastAsia="微軟正黑體" w:hAnsi="微軟正黑體" w:hint="eastAsia"/>
        </w:rPr>
        <w:t>二、交易行為表</w:t>
      </w:r>
      <w:proofErr w:type="spellEnd"/>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79"/>
        <w:gridCol w:w="1754"/>
        <w:gridCol w:w="848"/>
        <w:gridCol w:w="4889"/>
      </w:tblGrid>
      <w:tr w:rsidR="00C6601B" w:rsidRPr="009C0FA9" w14:paraId="5E921118" w14:textId="77777777" w:rsidTr="00E465F5">
        <w:tc>
          <w:tcPr>
            <w:tcW w:w="10881" w:type="dxa"/>
            <w:gridSpan w:val="4"/>
          </w:tcPr>
          <w:p w14:paraId="47BDFCA5" w14:textId="77777777" w:rsidR="00166305" w:rsidRPr="009C0FA9" w:rsidRDefault="00166305" w:rsidP="003E0F8C">
            <w:pPr>
              <w:spacing w:after="0" w:line="240" w:lineRule="auto"/>
              <w:jc w:val="center"/>
              <w:rPr>
                <w:rFonts w:ascii="微軟正黑體" w:eastAsia="微軟正黑體" w:hAnsi="微軟正黑體"/>
                <w:b/>
                <w:lang w:eastAsia="zh-TW"/>
              </w:rPr>
            </w:pPr>
            <w:r w:rsidRPr="009C0FA9">
              <w:rPr>
                <w:rFonts w:ascii="微軟正黑體" w:eastAsia="微軟正黑體" w:hAnsi="微軟正黑體" w:hint="eastAsia"/>
                <w:b/>
                <w:lang w:eastAsia="zh-TW"/>
              </w:rPr>
              <w:t>本案屬公職人員利益衝突迴避法第</w:t>
            </w:r>
            <w:r w:rsidRPr="009C0FA9">
              <w:rPr>
                <w:rFonts w:ascii="微軟正黑體" w:eastAsia="微軟正黑體" w:hAnsi="微軟正黑體"/>
                <w:b/>
                <w:lang w:eastAsia="zh-TW"/>
              </w:rPr>
              <w:t xml:space="preserve"> 14 </w:t>
            </w:r>
            <w:r w:rsidRPr="009C0FA9">
              <w:rPr>
                <w:rFonts w:ascii="微軟正黑體" w:eastAsia="微軟正黑體" w:hAnsi="微軟正黑體"/>
                <w:b/>
                <w:lang w:eastAsia="zh-TW"/>
              </w:rPr>
              <w:t>條第</w:t>
            </w:r>
            <w:r w:rsidRPr="009C0FA9">
              <w:rPr>
                <w:rFonts w:ascii="微軟正黑體" w:eastAsia="微軟正黑體" w:hAnsi="微軟正黑體"/>
                <w:b/>
                <w:lang w:eastAsia="zh-TW"/>
              </w:rPr>
              <w:t xml:space="preserve"> 1 </w:t>
            </w:r>
            <w:r w:rsidRPr="009C0FA9">
              <w:rPr>
                <w:rFonts w:ascii="微軟正黑體" w:eastAsia="微軟正黑體" w:hAnsi="微軟正黑體"/>
                <w:b/>
                <w:lang w:eastAsia="zh-TW"/>
              </w:rPr>
              <w:t>項之交易行為</w:t>
            </w:r>
          </w:p>
        </w:tc>
      </w:tr>
      <w:tr w:rsidR="00CE761D" w:rsidRPr="009C0FA9" w14:paraId="6346B2C3" w14:textId="77777777" w:rsidTr="00E465F5">
        <w:tc>
          <w:tcPr>
            <w:tcW w:w="3314" w:type="dxa"/>
          </w:tcPr>
          <w:p w14:paraId="24A6A6AE" w14:textId="77777777" w:rsidR="00166305" w:rsidRPr="009C0FA9" w:rsidRDefault="00166305" w:rsidP="003E0F8C">
            <w:pPr>
              <w:spacing w:after="0" w:line="240" w:lineRule="auto"/>
              <w:rPr>
                <w:rFonts w:ascii="微軟正黑體" w:eastAsia="微軟正黑體" w:hAnsi="微軟正黑體"/>
                <w:b/>
              </w:rPr>
            </w:pPr>
            <w:proofErr w:type="spellStart"/>
            <w:r w:rsidRPr="009C0FA9">
              <w:rPr>
                <w:rFonts w:ascii="微軟正黑體" w:eastAsia="微軟正黑體" w:hAnsi="微軟正黑體" w:hint="eastAsia"/>
                <w:b/>
              </w:rPr>
              <w:t>交易機關</w:t>
            </w:r>
            <w:proofErr w:type="spellEnd"/>
          </w:p>
        </w:tc>
        <w:tc>
          <w:tcPr>
            <w:tcW w:w="7567" w:type="dxa"/>
            <w:gridSpan w:val="3"/>
          </w:tcPr>
          <w:p w14:paraId="28551656" w14:textId="77777777" w:rsidR="00166305" w:rsidRPr="009C0FA9" w:rsidRDefault="00166305" w:rsidP="003E0F8C">
            <w:pPr>
              <w:spacing w:after="0" w:line="240" w:lineRule="auto"/>
              <w:rPr>
                <w:rFonts w:ascii="微軟正黑體" w:eastAsia="微軟正黑體" w:hAnsi="微軟正黑體"/>
              </w:rPr>
            </w:pPr>
          </w:p>
        </w:tc>
      </w:tr>
      <w:tr w:rsidR="00803565" w:rsidRPr="009C0FA9" w14:paraId="27BB1BE3" w14:textId="77777777" w:rsidTr="00E465F5">
        <w:tc>
          <w:tcPr>
            <w:tcW w:w="5088" w:type="dxa"/>
            <w:gridSpan w:val="2"/>
          </w:tcPr>
          <w:p w14:paraId="2A44D4A8"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交易名稱</w:t>
            </w:r>
          </w:p>
        </w:tc>
        <w:tc>
          <w:tcPr>
            <w:tcW w:w="851" w:type="dxa"/>
          </w:tcPr>
          <w:p w14:paraId="2D9F0780" w14:textId="77777777" w:rsidR="00166305" w:rsidRPr="009C0FA9" w:rsidRDefault="00166305" w:rsidP="003E0F8C">
            <w:pPr>
              <w:spacing w:after="0" w:line="240" w:lineRule="auto"/>
              <w:rPr>
                <w:rFonts w:ascii="微軟正黑體" w:eastAsia="微軟正黑體" w:hAnsi="微軟正黑體"/>
                <w:b/>
                <w:lang w:eastAsia="zh-CN"/>
              </w:rPr>
            </w:pPr>
            <w:r w:rsidRPr="009C0FA9">
              <w:rPr>
                <w:rFonts w:ascii="微軟正黑體" w:eastAsia="微軟正黑體" w:hAnsi="微軟正黑體" w:hint="eastAsia"/>
                <w:b/>
                <w:lang w:eastAsia="zh-CN"/>
              </w:rPr>
              <w:t>案號</w:t>
            </w:r>
          </w:p>
        </w:tc>
        <w:tc>
          <w:tcPr>
            <w:tcW w:w="4942" w:type="dxa"/>
          </w:tcPr>
          <w:p w14:paraId="48EF8481" w14:textId="77777777" w:rsidR="00166305" w:rsidRPr="009C0FA9" w:rsidRDefault="00166305" w:rsidP="003E0F8C">
            <w:pPr>
              <w:spacing w:after="0" w:line="240" w:lineRule="auto"/>
              <w:jc w:val="right"/>
              <w:rPr>
                <w:rFonts w:ascii="微軟正黑體" w:eastAsia="微軟正黑體" w:hAnsi="微軟正黑體"/>
                <w:lang w:eastAsia="zh-CN"/>
              </w:rPr>
            </w:pPr>
            <w:r w:rsidRPr="009C0FA9">
              <w:rPr>
                <w:rFonts w:ascii="微軟正黑體" w:eastAsia="微軟正黑體" w:hAnsi="微軟正黑體" w:hint="eastAsia"/>
                <w:lang w:eastAsia="zh-CN"/>
              </w:rPr>
              <w:t>(</w:t>
            </w:r>
            <w:r w:rsidRPr="009C0FA9">
              <w:rPr>
                <w:rFonts w:ascii="微軟正黑體" w:eastAsia="微軟正黑體" w:hAnsi="微軟正黑體" w:hint="eastAsia"/>
                <w:lang w:eastAsia="zh-CN"/>
              </w:rPr>
              <w:t>無案號者免填</w:t>
            </w:r>
            <w:r w:rsidRPr="009C0FA9">
              <w:rPr>
                <w:rFonts w:ascii="微軟正黑體" w:eastAsia="微軟正黑體" w:hAnsi="微軟正黑體" w:hint="eastAsia"/>
                <w:lang w:eastAsia="zh-CN"/>
              </w:rPr>
              <w:t>)</w:t>
            </w:r>
          </w:p>
        </w:tc>
      </w:tr>
      <w:tr w:rsidR="00CE761D" w:rsidRPr="009C0FA9" w14:paraId="2E2D06AA" w14:textId="77777777" w:rsidTr="00E465F5">
        <w:tc>
          <w:tcPr>
            <w:tcW w:w="3314" w:type="dxa"/>
          </w:tcPr>
          <w:p w14:paraId="502990D5"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交易時間</w:t>
            </w:r>
          </w:p>
        </w:tc>
        <w:tc>
          <w:tcPr>
            <w:tcW w:w="7567" w:type="dxa"/>
            <w:gridSpan w:val="3"/>
          </w:tcPr>
          <w:p w14:paraId="65A60C26" w14:textId="77777777" w:rsidR="00166305" w:rsidRPr="009C0FA9" w:rsidRDefault="00166305" w:rsidP="003E0F8C">
            <w:pPr>
              <w:spacing w:after="0" w:line="240" w:lineRule="auto"/>
              <w:rPr>
                <w:rFonts w:ascii="微軟正黑體" w:eastAsia="微軟正黑體" w:hAnsi="微軟正黑體"/>
              </w:rPr>
            </w:pPr>
          </w:p>
        </w:tc>
      </w:tr>
      <w:tr w:rsidR="00CE761D" w:rsidRPr="009C0FA9" w14:paraId="506F5DC4" w14:textId="77777777" w:rsidTr="00E465F5">
        <w:tc>
          <w:tcPr>
            <w:tcW w:w="3314" w:type="dxa"/>
          </w:tcPr>
          <w:p w14:paraId="10658113"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交易對象</w:t>
            </w:r>
          </w:p>
        </w:tc>
        <w:tc>
          <w:tcPr>
            <w:tcW w:w="7567" w:type="dxa"/>
            <w:gridSpan w:val="3"/>
          </w:tcPr>
          <w:p w14:paraId="21157D29" w14:textId="77777777" w:rsidR="00166305" w:rsidRPr="009C0FA9" w:rsidRDefault="00166305" w:rsidP="003E0F8C">
            <w:pPr>
              <w:spacing w:after="0" w:line="240" w:lineRule="auto"/>
              <w:rPr>
                <w:rFonts w:ascii="微軟正黑體" w:eastAsia="微軟正黑體" w:hAnsi="微軟正黑體"/>
              </w:rPr>
            </w:pPr>
          </w:p>
        </w:tc>
      </w:tr>
      <w:tr w:rsidR="00CE761D" w:rsidRPr="009C0FA9" w14:paraId="0AB3774F" w14:textId="77777777" w:rsidTr="00E465F5">
        <w:tc>
          <w:tcPr>
            <w:tcW w:w="3314" w:type="dxa"/>
          </w:tcPr>
          <w:p w14:paraId="5B6D1A2B"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交易金額（新台幣）</w:t>
            </w:r>
          </w:p>
        </w:tc>
        <w:tc>
          <w:tcPr>
            <w:tcW w:w="7567" w:type="dxa"/>
            <w:gridSpan w:val="3"/>
          </w:tcPr>
          <w:p w14:paraId="0391C807" w14:textId="77777777" w:rsidR="00166305" w:rsidRPr="009C0FA9" w:rsidRDefault="00166305" w:rsidP="003E0F8C">
            <w:pPr>
              <w:spacing w:after="0" w:line="240" w:lineRule="auto"/>
              <w:rPr>
                <w:rFonts w:ascii="微軟正黑體" w:eastAsia="微軟正黑體" w:hAnsi="微軟正黑體"/>
              </w:rPr>
            </w:pPr>
          </w:p>
        </w:tc>
      </w:tr>
      <w:tr w:rsidR="00CE761D" w:rsidRPr="009C0FA9" w14:paraId="4EF1DD0E" w14:textId="77777777" w:rsidTr="00E465F5">
        <w:tc>
          <w:tcPr>
            <w:tcW w:w="3314" w:type="dxa"/>
            <w:vMerge w:val="restart"/>
          </w:tcPr>
          <w:p w14:paraId="21F4BF1C" w14:textId="77777777" w:rsidR="00166305" w:rsidRPr="009C0FA9" w:rsidRDefault="00166305" w:rsidP="003E0F8C">
            <w:pPr>
              <w:spacing w:after="0" w:line="240" w:lineRule="auto"/>
              <w:rPr>
                <w:rFonts w:ascii="微軟正黑體" w:eastAsia="微軟正黑體" w:hAnsi="微軟正黑體"/>
                <w:b/>
                <w:lang w:eastAsia="zh-TW"/>
              </w:rPr>
            </w:pPr>
            <w:proofErr w:type="gramStart"/>
            <w:r w:rsidRPr="009C0FA9">
              <w:rPr>
                <w:rFonts w:ascii="微軟正黑體" w:eastAsia="微軟正黑體" w:hAnsi="微軟正黑體" w:hint="eastAsia"/>
                <w:b/>
                <w:lang w:eastAsia="zh-TW"/>
              </w:rPr>
              <w:t>交易屬第</w:t>
            </w:r>
            <w:proofErr w:type="gramEnd"/>
            <w:r w:rsidRPr="009C0FA9">
              <w:rPr>
                <w:rFonts w:ascii="微軟正黑體" w:eastAsia="微軟正黑體" w:hAnsi="微軟正黑體"/>
                <w:b/>
                <w:lang w:eastAsia="zh-TW"/>
              </w:rPr>
              <w:t xml:space="preserve"> 14 </w:t>
            </w:r>
            <w:r w:rsidRPr="009C0FA9">
              <w:rPr>
                <w:rFonts w:ascii="微軟正黑體" w:eastAsia="微軟正黑體" w:hAnsi="微軟正黑體"/>
                <w:b/>
                <w:lang w:eastAsia="zh-TW"/>
              </w:rPr>
              <w:t>條第</w:t>
            </w:r>
            <w:r w:rsidRPr="009C0FA9">
              <w:rPr>
                <w:rFonts w:ascii="微軟正黑體" w:eastAsia="微軟正黑體" w:hAnsi="微軟正黑體"/>
                <w:b/>
                <w:lang w:eastAsia="zh-TW"/>
              </w:rPr>
              <w:t xml:space="preserve"> 1 </w:t>
            </w:r>
            <w:r w:rsidRPr="009C0FA9">
              <w:rPr>
                <w:rFonts w:ascii="微軟正黑體" w:eastAsia="微軟正黑體" w:hAnsi="微軟正黑體" w:hint="eastAsia"/>
                <w:b/>
                <w:lang w:eastAsia="zh-TW"/>
              </w:rPr>
              <w:t>項但書第</w:t>
            </w:r>
            <w:r w:rsidRPr="009C0FA9">
              <w:rPr>
                <w:rFonts w:ascii="微軟正黑體" w:eastAsia="微軟正黑體" w:hAnsi="微軟正黑體"/>
                <w:b/>
                <w:lang w:eastAsia="zh-TW"/>
              </w:rPr>
              <w:t xml:space="preserve"> 1 </w:t>
            </w:r>
            <w:r w:rsidRPr="009C0FA9">
              <w:rPr>
                <w:rFonts w:ascii="微軟正黑體" w:eastAsia="微軟正黑體" w:hAnsi="微軟正黑體"/>
                <w:b/>
                <w:lang w:eastAsia="zh-TW"/>
              </w:rPr>
              <w:t>款或第</w:t>
            </w:r>
            <w:r w:rsidRPr="009C0FA9">
              <w:rPr>
                <w:rFonts w:ascii="微軟正黑體" w:eastAsia="微軟正黑體" w:hAnsi="微軟正黑體"/>
                <w:b/>
                <w:lang w:eastAsia="zh-TW"/>
              </w:rPr>
              <w:t xml:space="preserve"> 2 </w:t>
            </w:r>
            <w:r w:rsidRPr="009C0FA9">
              <w:rPr>
                <w:rFonts w:ascii="微軟正黑體" w:eastAsia="微軟正黑體" w:hAnsi="微軟正黑體" w:hint="eastAsia"/>
                <w:b/>
                <w:lang w:eastAsia="zh-TW"/>
              </w:rPr>
              <w:t>款</w:t>
            </w:r>
          </w:p>
        </w:tc>
        <w:tc>
          <w:tcPr>
            <w:tcW w:w="7567" w:type="dxa"/>
            <w:gridSpan w:val="3"/>
          </w:tcPr>
          <w:p w14:paraId="45544B7F"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1 </w:t>
            </w:r>
            <w:r w:rsidRPr="009C0FA9">
              <w:rPr>
                <w:rFonts w:ascii="微軟正黑體" w:eastAsia="微軟正黑體" w:hAnsi="微軟正黑體"/>
                <w:lang w:eastAsia="zh-TW"/>
              </w:rPr>
              <w:t>款：依政府採購法以公告程序或同法第一百零五條辦理之</w:t>
            </w:r>
            <w:r w:rsidRPr="009C0FA9">
              <w:rPr>
                <w:rFonts w:ascii="微軟正黑體" w:eastAsia="微軟正黑體" w:hAnsi="微軟正黑體" w:hint="eastAsia"/>
                <w:lang w:eastAsia="zh-TW"/>
              </w:rPr>
              <w:t>採購。</w:t>
            </w:r>
          </w:p>
          <w:p w14:paraId="4DE11510"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法令依據：</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lang w:eastAsia="zh-TW"/>
              </w:rPr>
              <w:t>（請填寫法令名稱及條次）</w:t>
            </w:r>
          </w:p>
        </w:tc>
      </w:tr>
      <w:tr w:rsidR="00CE761D" w:rsidRPr="009C0FA9" w14:paraId="37678654" w14:textId="77777777" w:rsidTr="00E465F5">
        <w:tc>
          <w:tcPr>
            <w:tcW w:w="3314" w:type="dxa"/>
            <w:vMerge/>
          </w:tcPr>
          <w:p w14:paraId="2FBA3E8C" w14:textId="77777777" w:rsidR="00166305" w:rsidRPr="009C0FA9" w:rsidRDefault="00166305" w:rsidP="003E0F8C">
            <w:pPr>
              <w:spacing w:after="0" w:line="240" w:lineRule="auto"/>
              <w:rPr>
                <w:rFonts w:ascii="微軟正黑體" w:eastAsia="微軟正黑體" w:hAnsi="微軟正黑體"/>
                <w:lang w:eastAsia="zh-TW"/>
              </w:rPr>
            </w:pPr>
          </w:p>
        </w:tc>
        <w:tc>
          <w:tcPr>
            <w:tcW w:w="7567" w:type="dxa"/>
            <w:gridSpan w:val="3"/>
          </w:tcPr>
          <w:p w14:paraId="16FE603F"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款：依法令規定經由公平競爭方式，以公告程序辦理之採</w:t>
            </w:r>
            <w:r w:rsidRPr="009C0FA9">
              <w:rPr>
                <w:rFonts w:ascii="微軟正黑體" w:eastAsia="微軟正黑體" w:hAnsi="微軟正黑體" w:hint="eastAsia"/>
                <w:lang w:eastAsia="zh-TW"/>
              </w:rPr>
              <w:t>購、標售、標租或招標設定用益物權。</w:t>
            </w:r>
          </w:p>
          <w:p w14:paraId="37BF0D21"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法令依據：</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lang w:eastAsia="zh-TW"/>
              </w:rPr>
              <w:t>（請填寫法令名稱及條次）</w:t>
            </w:r>
          </w:p>
        </w:tc>
      </w:tr>
    </w:tbl>
    <w:p w14:paraId="1999081B" w14:textId="77777777" w:rsidR="00166305" w:rsidRPr="009C0FA9" w:rsidRDefault="00166305" w:rsidP="001F4968">
      <w:pPr>
        <w:spacing w:after="0" w:line="240" w:lineRule="auto"/>
        <w:rPr>
          <w:rFonts w:ascii="微軟正黑體" w:eastAsia="微軟正黑體" w:hAnsi="微軟正黑體"/>
        </w:rPr>
      </w:pPr>
      <w:proofErr w:type="spellStart"/>
      <w:r w:rsidRPr="009C0FA9">
        <w:rPr>
          <w:rFonts w:ascii="微軟正黑體" w:eastAsia="微軟正黑體" w:hAnsi="微軟正黑體" w:hint="eastAsia"/>
        </w:rPr>
        <w:t>三、補助行為表</w:t>
      </w:r>
      <w:proofErr w:type="spellEnd"/>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79"/>
        <w:gridCol w:w="1754"/>
        <w:gridCol w:w="848"/>
        <w:gridCol w:w="4889"/>
      </w:tblGrid>
      <w:tr w:rsidR="00C6601B" w:rsidRPr="009C0FA9" w14:paraId="77AAB7CB" w14:textId="77777777" w:rsidTr="00E465F5">
        <w:tc>
          <w:tcPr>
            <w:tcW w:w="10881" w:type="dxa"/>
            <w:gridSpan w:val="4"/>
          </w:tcPr>
          <w:p w14:paraId="1ED8A124" w14:textId="77777777" w:rsidR="00166305" w:rsidRPr="009C0FA9" w:rsidRDefault="00166305" w:rsidP="003E0F8C">
            <w:pPr>
              <w:spacing w:after="0" w:line="240" w:lineRule="auto"/>
              <w:jc w:val="center"/>
              <w:rPr>
                <w:rFonts w:ascii="微軟正黑體" w:eastAsia="微軟正黑體" w:hAnsi="微軟正黑體"/>
                <w:b/>
                <w:lang w:eastAsia="zh-TW"/>
              </w:rPr>
            </w:pPr>
            <w:r w:rsidRPr="009C0FA9">
              <w:rPr>
                <w:rFonts w:ascii="微軟正黑體" w:eastAsia="微軟正黑體" w:hAnsi="微軟正黑體" w:hint="eastAsia"/>
                <w:b/>
                <w:lang w:eastAsia="zh-TW"/>
              </w:rPr>
              <w:t>本案屬公職人員利益衝突迴避法第</w:t>
            </w:r>
            <w:r w:rsidRPr="009C0FA9">
              <w:rPr>
                <w:rFonts w:ascii="微軟正黑體" w:eastAsia="微軟正黑體" w:hAnsi="微軟正黑體"/>
                <w:b/>
                <w:lang w:eastAsia="zh-TW"/>
              </w:rPr>
              <w:t xml:space="preserve"> 14 </w:t>
            </w:r>
            <w:r w:rsidRPr="009C0FA9">
              <w:rPr>
                <w:rFonts w:ascii="微軟正黑體" w:eastAsia="微軟正黑體" w:hAnsi="微軟正黑體"/>
                <w:b/>
                <w:lang w:eastAsia="zh-TW"/>
              </w:rPr>
              <w:t>條第</w:t>
            </w:r>
            <w:r w:rsidRPr="009C0FA9">
              <w:rPr>
                <w:rFonts w:ascii="微軟正黑體" w:eastAsia="微軟正黑體" w:hAnsi="微軟正黑體"/>
                <w:b/>
                <w:lang w:eastAsia="zh-TW"/>
              </w:rPr>
              <w:t xml:space="preserve"> 1 </w:t>
            </w:r>
            <w:r w:rsidRPr="009C0FA9">
              <w:rPr>
                <w:rFonts w:ascii="微軟正黑體" w:eastAsia="微軟正黑體" w:hAnsi="微軟正黑體"/>
                <w:b/>
                <w:lang w:eastAsia="zh-TW"/>
              </w:rPr>
              <w:t>項之</w:t>
            </w:r>
            <w:r w:rsidRPr="009C0FA9">
              <w:rPr>
                <w:rFonts w:ascii="微軟正黑體" w:eastAsia="微軟正黑體" w:hAnsi="微軟正黑體" w:hint="eastAsia"/>
                <w:b/>
                <w:lang w:eastAsia="zh-TW"/>
              </w:rPr>
              <w:t>補助</w:t>
            </w:r>
            <w:r w:rsidRPr="009C0FA9">
              <w:rPr>
                <w:rFonts w:ascii="微軟正黑體" w:eastAsia="微軟正黑體" w:hAnsi="微軟正黑體"/>
                <w:b/>
                <w:lang w:eastAsia="zh-TW"/>
              </w:rPr>
              <w:t>行為</w:t>
            </w:r>
          </w:p>
        </w:tc>
      </w:tr>
      <w:tr w:rsidR="00CE761D" w:rsidRPr="009C0FA9" w14:paraId="40A123FC" w14:textId="77777777" w:rsidTr="00E465F5">
        <w:tc>
          <w:tcPr>
            <w:tcW w:w="3314" w:type="dxa"/>
          </w:tcPr>
          <w:p w14:paraId="6B59DF27" w14:textId="77777777" w:rsidR="00166305" w:rsidRPr="009C0FA9" w:rsidRDefault="00166305" w:rsidP="003E0F8C">
            <w:pPr>
              <w:spacing w:after="0" w:line="240" w:lineRule="auto"/>
              <w:rPr>
                <w:rFonts w:ascii="微軟正黑體" w:eastAsia="微軟正黑體" w:hAnsi="微軟正黑體"/>
                <w:b/>
              </w:rPr>
            </w:pPr>
            <w:proofErr w:type="spellStart"/>
            <w:r w:rsidRPr="009C0FA9">
              <w:rPr>
                <w:rFonts w:ascii="微軟正黑體" w:eastAsia="微軟正黑體" w:hAnsi="微軟正黑體" w:hint="eastAsia"/>
                <w:b/>
              </w:rPr>
              <w:t>補助機關</w:t>
            </w:r>
            <w:proofErr w:type="spellEnd"/>
          </w:p>
        </w:tc>
        <w:tc>
          <w:tcPr>
            <w:tcW w:w="7567" w:type="dxa"/>
            <w:gridSpan w:val="3"/>
          </w:tcPr>
          <w:p w14:paraId="71D2D779" w14:textId="77777777" w:rsidR="00166305" w:rsidRPr="009C0FA9" w:rsidRDefault="00166305" w:rsidP="003E0F8C">
            <w:pPr>
              <w:spacing w:after="0" w:line="240" w:lineRule="auto"/>
              <w:rPr>
                <w:rFonts w:ascii="微軟正黑體" w:eastAsia="微軟正黑體" w:hAnsi="微軟正黑體"/>
              </w:rPr>
            </w:pPr>
          </w:p>
        </w:tc>
      </w:tr>
      <w:tr w:rsidR="00803565" w:rsidRPr="009C0FA9" w14:paraId="25646BDB" w14:textId="77777777" w:rsidTr="00E465F5">
        <w:tc>
          <w:tcPr>
            <w:tcW w:w="5088" w:type="dxa"/>
            <w:gridSpan w:val="2"/>
          </w:tcPr>
          <w:p w14:paraId="00EE4B19"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補助名稱</w:t>
            </w:r>
          </w:p>
        </w:tc>
        <w:tc>
          <w:tcPr>
            <w:tcW w:w="851" w:type="dxa"/>
          </w:tcPr>
          <w:p w14:paraId="50C3BBAC" w14:textId="77777777" w:rsidR="00166305" w:rsidRPr="009C0FA9" w:rsidRDefault="00166305" w:rsidP="003E0F8C">
            <w:pPr>
              <w:spacing w:after="0" w:line="240" w:lineRule="auto"/>
              <w:rPr>
                <w:rFonts w:ascii="微軟正黑體" w:eastAsia="微軟正黑體" w:hAnsi="微軟正黑體"/>
                <w:b/>
                <w:lang w:eastAsia="zh-CN"/>
              </w:rPr>
            </w:pPr>
            <w:r w:rsidRPr="009C0FA9">
              <w:rPr>
                <w:rFonts w:ascii="微軟正黑體" w:eastAsia="微軟正黑體" w:hAnsi="微軟正黑體" w:hint="eastAsia"/>
                <w:b/>
                <w:lang w:eastAsia="zh-CN"/>
              </w:rPr>
              <w:t>案號</w:t>
            </w:r>
          </w:p>
        </w:tc>
        <w:tc>
          <w:tcPr>
            <w:tcW w:w="4942" w:type="dxa"/>
          </w:tcPr>
          <w:p w14:paraId="00039B2B" w14:textId="77777777" w:rsidR="00166305" w:rsidRPr="009C0FA9" w:rsidRDefault="00166305" w:rsidP="003E0F8C">
            <w:pPr>
              <w:spacing w:after="0" w:line="240" w:lineRule="auto"/>
              <w:jc w:val="right"/>
              <w:rPr>
                <w:rFonts w:ascii="微軟正黑體" w:eastAsia="微軟正黑體" w:hAnsi="微軟正黑體"/>
                <w:lang w:eastAsia="zh-CN"/>
              </w:rPr>
            </w:pPr>
            <w:r w:rsidRPr="009C0FA9">
              <w:rPr>
                <w:rFonts w:ascii="微軟正黑體" w:eastAsia="微軟正黑體" w:hAnsi="微軟正黑體" w:hint="eastAsia"/>
                <w:lang w:eastAsia="zh-CN"/>
              </w:rPr>
              <w:t>(</w:t>
            </w:r>
            <w:r w:rsidRPr="009C0FA9">
              <w:rPr>
                <w:rFonts w:ascii="微軟正黑體" w:eastAsia="微軟正黑體" w:hAnsi="微軟正黑體" w:hint="eastAsia"/>
                <w:lang w:eastAsia="zh-CN"/>
              </w:rPr>
              <w:t>無案號者免填</w:t>
            </w:r>
            <w:r w:rsidRPr="009C0FA9">
              <w:rPr>
                <w:rFonts w:ascii="微軟正黑體" w:eastAsia="微軟正黑體" w:hAnsi="微軟正黑體" w:hint="eastAsia"/>
                <w:lang w:eastAsia="zh-CN"/>
              </w:rPr>
              <w:t>)</w:t>
            </w:r>
          </w:p>
        </w:tc>
      </w:tr>
      <w:tr w:rsidR="00CE761D" w:rsidRPr="009C0FA9" w14:paraId="7FB9E9EC" w14:textId="77777777" w:rsidTr="00E465F5">
        <w:tc>
          <w:tcPr>
            <w:tcW w:w="3314" w:type="dxa"/>
          </w:tcPr>
          <w:p w14:paraId="188A82FC"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補助時間</w:t>
            </w:r>
          </w:p>
        </w:tc>
        <w:tc>
          <w:tcPr>
            <w:tcW w:w="7567" w:type="dxa"/>
            <w:gridSpan w:val="3"/>
          </w:tcPr>
          <w:p w14:paraId="14CFB75B" w14:textId="77777777" w:rsidR="00166305" w:rsidRPr="009C0FA9" w:rsidRDefault="00166305" w:rsidP="003E0F8C">
            <w:pPr>
              <w:spacing w:after="0" w:line="240" w:lineRule="auto"/>
              <w:rPr>
                <w:rFonts w:ascii="微軟正黑體" w:eastAsia="微軟正黑體" w:hAnsi="微軟正黑體"/>
              </w:rPr>
            </w:pPr>
          </w:p>
        </w:tc>
      </w:tr>
      <w:tr w:rsidR="00CE761D" w:rsidRPr="009C0FA9" w14:paraId="11F5C537" w14:textId="77777777" w:rsidTr="00E465F5">
        <w:tc>
          <w:tcPr>
            <w:tcW w:w="3314" w:type="dxa"/>
          </w:tcPr>
          <w:p w14:paraId="1A4FEC59"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補助對象</w:t>
            </w:r>
          </w:p>
        </w:tc>
        <w:tc>
          <w:tcPr>
            <w:tcW w:w="7567" w:type="dxa"/>
            <w:gridSpan w:val="3"/>
          </w:tcPr>
          <w:p w14:paraId="072AD9E4" w14:textId="77777777" w:rsidR="00166305" w:rsidRPr="009C0FA9" w:rsidRDefault="00166305" w:rsidP="003E0F8C">
            <w:pPr>
              <w:spacing w:after="0" w:line="240" w:lineRule="auto"/>
              <w:rPr>
                <w:rFonts w:ascii="微軟正黑體" w:eastAsia="微軟正黑體" w:hAnsi="微軟正黑體"/>
              </w:rPr>
            </w:pPr>
          </w:p>
        </w:tc>
      </w:tr>
      <w:tr w:rsidR="00CE761D" w:rsidRPr="009C0FA9" w14:paraId="29978C96" w14:textId="77777777" w:rsidTr="00E465F5">
        <w:tc>
          <w:tcPr>
            <w:tcW w:w="3314" w:type="dxa"/>
          </w:tcPr>
          <w:p w14:paraId="1C9B8A1A" w14:textId="77777777" w:rsidR="00166305" w:rsidRPr="009C0FA9" w:rsidRDefault="00166305" w:rsidP="003E0F8C">
            <w:pPr>
              <w:spacing w:after="0" w:line="240" w:lineRule="auto"/>
              <w:rPr>
                <w:rFonts w:ascii="微軟正黑體" w:eastAsia="微軟正黑體" w:hAnsi="微軟正黑體"/>
                <w:b/>
              </w:rPr>
            </w:pPr>
            <w:r w:rsidRPr="009C0FA9">
              <w:rPr>
                <w:rFonts w:ascii="微軟正黑體" w:eastAsia="微軟正黑體" w:hAnsi="微軟正黑體" w:hint="eastAsia"/>
                <w:b/>
              </w:rPr>
              <w:t>補助金額（新台幣）</w:t>
            </w:r>
          </w:p>
        </w:tc>
        <w:tc>
          <w:tcPr>
            <w:tcW w:w="7567" w:type="dxa"/>
            <w:gridSpan w:val="3"/>
          </w:tcPr>
          <w:p w14:paraId="160DC6FD" w14:textId="77777777" w:rsidR="00166305" w:rsidRPr="009C0FA9" w:rsidRDefault="00166305" w:rsidP="003E0F8C">
            <w:pPr>
              <w:spacing w:after="0" w:line="240" w:lineRule="auto"/>
              <w:rPr>
                <w:rFonts w:ascii="微軟正黑體" w:eastAsia="微軟正黑體" w:hAnsi="微軟正黑體"/>
              </w:rPr>
            </w:pPr>
          </w:p>
        </w:tc>
      </w:tr>
      <w:tr w:rsidR="00CE761D" w:rsidRPr="009C0FA9" w14:paraId="5E0F656D" w14:textId="77777777" w:rsidTr="00E465F5">
        <w:tc>
          <w:tcPr>
            <w:tcW w:w="3314" w:type="dxa"/>
            <w:vMerge w:val="restart"/>
          </w:tcPr>
          <w:p w14:paraId="35F92492" w14:textId="77777777" w:rsidR="00166305" w:rsidRPr="009C0FA9" w:rsidRDefault="00166305" w:rsidP="003E0F8C">
            <w:pPr>
              <w:spacing w:after="0" w:line="240" w:lineRule="auto"/>
              <w:rPr>
                <w:rFonts w:ascii="微軟正黑體" w:eastAsia="微軟正黑體" w:hAnsi="微軟正黑體"/>
                <w:b/>
                <w:lang w:eastAsia="zh-TW"/>
              </w:rPr>
            </w:pPr>
            <w:proofErr w:type="gramStart"/>
            <w:r w:rsidRPr="009C0FA9">
              <w:rPr>
                <w:rFonts w:ascii="微軟正黑體" w:eastAsia="微軟正黑體" w:hAnsi="微軟正黑體" w:hint="eastAsia"/>
                <w:b/>
                <w:lang w:eastAsia="zh-TW"/>
              </w:rPr>
              <w:t>補助屬第</w:t>
            </w:r>
            <w:proofErr w:type="gramEnd"/>
            <w:r w:rsidRPr="009C0FA9">
              <w:rPr>
                <w:rFonts w:ascii="微軟正黑體" w:eastAsia="微軟正黑體" w:hAnsi="微軟正黑體"/>
                <w:b/>
                <w:lang w:eastAsia="zh-TW"/>
              </w:rPr>
              <w:t xml:space="preserve"> 14 </w:t>
            </w:r>
            <w:r w:rsidRPr="009C0FA9">
              <w:rPr>
                <w:rFonts w:ascii="微軟正黑體" w:eastAsia="微軟正黑體" w:hAnsi="微軟正黑體"/>
                <w:b/>
                <w:lang w:eastAsia="zh-TW"/>
              </w:rPr>
              <w:t>條第</w:t>
            </w:r>
            <w:r w:rsidRPr="009C0FA9">
              <w:rPr>
                <w:rFonts w:ascii="微軟正黑體" w:eastAsia="微軟正黑體" w:hAnsi="微軟正黑體"/>
                <w:b/>
                <w:lang w:eastAsia="zh-TW"/>
              </w:rPr>
              <w:t xml:space="preserve"> 1</w:t>
            </w:r>
            <w:r w:rsidRPr="009C0FA9">
              <w:rPr>
                <w:rFonts w:ascii="微軟正黑體" w:eastAsia="微軟正黑體" w:hAnsi="微軟正黑體" w:hint="eastAsia"/>
                <w:b/>
                <w:lang w:eastAsia="zh-TW"/>
              </w:rPr>
              <w:t>項但書第</w:t>
            </w:r>
            <w:r w:rsidRPr="009C0FA9">
              <w:rPr>
                <w:rFonts w:ascii="微軟正黑體" w:eastAsia="微軟正黑體" w:hAnsi="微軟正黑體"/>
                <w:b/>
                <w:lang w:eastAsia="zh-TW"/>
              </w:rPr>
              <w:t xml:space="preserve"> 1 </w:t>
            </w:r>
            <w:r w:rsidRPr="009C0FA9">
              <w:rPr>
                <w:rFonts w:ascii="微軟正黑體" w:eastAsia="微軟正黑體" w:hAnsi="微軟正黑體"/>
                <w:b/>
                <w:lang w:eastAsia="zh-TW"/>
              </w:rPr>
              <w:t>款或第</w:t>
            </w:r>
            <w:r w:rsidRPr="009C0FA9">
              <w:rPr>
                <w:rFonts w:ascii="微軟正黑體" w:eastAsia="微軟正黑體" w:hAnsi="微軟正黑體"/>
                <w:b/>
                <w:lang w:eastAsia="zh-TW"/>
              </w:rPr>
              <w:t xml:space="preserve"> </w:t>
            </w:r>
            <w:r w:rsidRPr="009C0FA9">
              <w:rPr>
                <w:rFonts w:ascii="微軟正黑體" w:eastAsia="微軟正黑體" w:hAnsi="微軟正黑體" w:hint="eastAsia"/>
                <w:b/>
                <w:lang w:eastAsia="zh-TW"/>
              </w:rPr>
              <w:t>3</w:t>
            </w:r>
            <w:r w:rsidRPr="009C0FA9">
              <w:rPr>
                <w:rFonts w:ascii="微軟正黑體" w:eastAsia="微軟正黑體" w:hAnsi="微軟正黑體"/>
                <w:b/>
                <w:lang w:eastAsia="zh-TW"/>
              </w:rPr>
              <w:t xml:space="preserve"> </w:t>
            </w:r>
            <w:r w:rsidRPr="009C0FA9">
              <w:rPr>
                <w:rFonts w:ascii="微軟正黑體" w:eastAsia="微軟正黑體" w:hAnsi="微軟正黑體" w:hint="eastAsia"/>
                <w:b/>
                <w:lang w:eastAsia="zh-TW"/>
              </w:rPr>
              <w:t>款</w:t>
            </w:r>
          </w:p>
        </w:tc>
        <w:tc>
          <w:tcPr>
            <w:tcW w:w="7567" w:type="dxa"/>
            <w:gridSpan w:val="3"/>
          </w:tcPr>
          <w:p w14:paraId="31FCB2DB"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3 </w:t>
            </w:r>
            <w:r w:rsidRPr="009C0FA9">
              <w:rPr>
                <w:rFonts w:ascii="微軟正黑體" w:eastAsia="微軟正黑體" w:hAnsi="微軟正黑體"/>
                <w:lang w:eastAsia="zh-TW"/>
              </w:rPr>
              <w:t>款：對公職人員之關係人依法令規定以公開公平方式辦理之補</w:t>
            </w:r>
            <w:r w:rsidRPr="009C0FA9">
              <w:rPr>
                <w:rFonts w:ascii="微軟正黑體" w:eastAsia="微軟正黑體" w:hAnsi="微軟正黑體" w:hint="eastAsia"/>
                <w:lang w:eastAsia="zh-TW"/>
              </w:rPr>
              <w:t>助。</w:t>
            </w:r>
          </w:p>
          <w:p w14:paraId="46664FC7"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法令依據：</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lang w:eastAsia="zh-TW"/>
              </w:rPr>
              <w:t>（請填寫法令名稱及條次）</w:t>
            </w:r>
          </w:p>
        </w:tc>
      </w:tr>
      <w:tr w:rsidR="00CE761D" w:rsidRPr="009C0FA9" w14:paraId="73B8F679" w14:textId="77777777" w:rsidTr="00E465F5">
        <w:tc>
          <w:tcPr>
            <w:tcW w:w="3314" w:type="dxa"/>
            <w:vMerge/>
          </w:tcPr>
          <w:p w14:paraId="0FB2E22A" w14:textId="77777777" w:rsidR="00166305" w:rsidRPr="009C0FA9" w:rsidRDefault="00166305" w:rsidP="003E0F8C">
            <w:pPr>
              <w:spacing w:after="0" w:line="240" w:lineRule="auto"/>
              <w:rPr>
                <w:rFonts w:ascii="微軟正黑體" w:eastAsia="微軟正黑體" w:hAnsi="微軟正黑體"/>
                <w:lang w:eastAsia="zh-TW"/>
              </w:rPr>
            </w:pPr>
          </w:p>
        </w:tc>
        <w:tc>
          <w:tcPr>
            <w:tcW w:w="7567" w:type="dxa"/>
            <w:gridSpan w:val="3"/>
          </w:tcPr>
          <w:p w14:paraId="5C9B1762"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3 </w:t>
            </w:r>
            <w:r w:rsidRPr="009C0FA9">
              <w:rPr>
                <w:rFonts w:ascii="微軟正黑體" w:eastAsia="微軟正黑體" w:hAnsi="微軟正黑體"/>
                <w:lang w:eastAsia="zh-TW"/>
              </w:rPr>
              <w:t>款：對公職人員之關係人禁止其補助反不利於公共利益</w:t>
            </w:r>
            <w:r w:rsidRPr="009C0FA9">
              <w:rPr>
                <w:rFonts w:ascii="微軟正黑體" w:eastAsia="微軟正黑體" w:hAnsi="微軟正黑體" w:hint="eastAsia"/>
                <w:lang w:eastAsia="zh-TW"/>
              </w:rPr>
              <w:t>且經補助法令主管機關核定同意之補助。</w:t>
            </w:r>
          </w:p>
          <w:p w14:paraId="44DCF84C" w14:textId="77777777" w:rsidR="00166305" w:rsidRPr="009C0FA9" w:rsidRDefault="00166305" w:rsidP="003E0F8C">
            <w:pPr>
              <w:spacing w:after="0" w:line="240" w:lineRule="auto"/>
              <w:ind w:left="1100" w:hangingChars="500" w:hanging="1100"/>
              <w:rPr>
                <w:rFonts w:ascii="微軟正黑體" w:eastAsia="微軟正黑體" w:hAnsi="微軟正黑體"/>
                <w:lang w:eastAsia="zh-TW"/>
              </w:rPr>
            </w:pPr>
            <w:r w:rsidRPr="009C0FA9">
              <w:rPr>
                <w:rFonts w:ascii="微軟正黑體" w:eastAsia="微軟正黑體" w:hAnsi="微軟正黑體" w:hint="eastAsia"/>
                <w:lang w:eastAsia="zh-TW"/>
              </w:rPr>
              <w:t>輔助法令依據：</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lang w:eastAsia="zh-TW"/>
              </w:rPr>
              <w:t>（請填寫法令名稱及條次）</w:t>
            </w:r>
          </w:p>
          <w:p w14:paraId="6C2E5273" w14:textId="77777777" w:rsidR="00166305" w:rsidRPr="009C0FA9" w:rsidRDefault="00166305" w:rsidP="003E0F8C">
            <w:pPr>
              <w:spacing w:after="0" w:line="240" w:lineRule="auto"/>
              <w:ind w:left="1100" w:hangingChars="500" w:hanging="1100"/>
              <w:rPr>
                <w:rFonts w:ascii="微軟正黑體" w:eastAsia="微軟正黑體" w:hAnsi="微軟正黑體"/>
                <w:u w:val="single"/>
                <w:lang w:eastAsia="zh-TW"/>
              </w:rPr>
            </w:pPr>
            <w:r w:rsidRPr="009C0FA9">
              <w:rPr>
                <w:rFonts w:ascii="微軟正黑體" w:eastAsia="微軟正黑體" w:hAnsi="微軟正黑體" w:hint="eastAsia"/>
                <w:lang w:eastAsia="zh-TW"/>
              </w:rPr>
              <w:t>核定之輔助法令主管機關：</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p>
          <w:p w14:paraId="481DF39F" w14:textId="77777777" w:rsidR="00166305" w:rsidRPr="009C0FA9" w:rsidRDefault="00166305" w:rsidP="003E0F8C">
            <w:pPr>
              <w:spacing w:after="0" w:line="240" w:lineRule="auto"/>
              <w:ind w:left="1100" w:hangingChars="500" w:hanging="1100"/>
              <w:rPr>
                <w:rFonts w:ascii="微軟正黑體" w:eastAsia="微軟正黑體" w:hAnsi="微軟正黑體"/>
                <w:u w:val="single"/>
                <w:lang w:eastAsia="zh-TW"/>
              </w:rPr>
            </w:pPr>
            <w:r w:rsidRPr="009C0FA9">
              <w:rPr>
                <w:rFonts w:ascii="微軟正黑體" w:eastAsia="微軟正黑體" w:hAnsi="微軟正黑體" w:hint="eastAsia"/>
                <w:lang w:eastAsia="zh-TW"/>
              </w:rPr>
              <w:t>輔助法令主管機關之核定文號：</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p>
          <w:p w14:paraId="4017FFB1" w14:textId="77777777" w:rsidR="00166305" w:rsidRPr="009C0FA9" w:rsidRDefault="00166305" w:rsidP="003E0F8C">
            <w:pPr>
              <w:spacing w:after="0" w:line="240" w:lineRule="auto"/>
              <w:ind w:left="1100" w:hangingChars="500" w:hanging="1100"/>
              <w:rPr>
                <w:rFonts w:ascii="微軟正黑體" w:eastAsia="微軟正黑體" w:hAnsi="微軟正黑體"/>
                <w:u w:val="single"/>
                <w:lang w:eastAsia="zh-TW"/>
              </w:rPr>
            </w:pPr>
            <w:r w:rsidRPr="009C0FA9">
              <w:rPr>
                <w:rFonts w:ascii="微軟正黑體" w:eastAsia="微軟正黑體" w:hAnsi="微軟正黑體" w:hint="eastAsia"/>
                <w:lang w:eastAsia="zh-TW"/>
              </w:rPr>
              <w:t>補助法令主管機關核定同意之理由：</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p>
        </w:tc>
      </w:tr>
    </w:tbl>
    <w:p w14:paraId="19D4839C" w14:textId="77777777" w:rsidR="00166305" w:rsidRPr="009C0FA9" w:rsidRDefault="00166305" w:rsidP="001F4968">
      <w:pPr>
        <w:spacing w:after="0" w:line="240" w:lineRule="auto"/>
        <w:rPr>
          <w:rFonts w:ascii="微軟正黑體" w:eastAsia="微軟正黑體" w:hAnsi="微軟正黑體" w:hint="eastAsia"/>
          <w:lang w:eastAsia="zh-TW"/>
        </w:rPr>
      </w:pPr>
    </w:p>
    <w:p w14:paraId="08C9B0B2" w14:textId="77777777" w:rsidR="00166305" w:rsidRPr="009C0FA9" w:rsidRDefault="00166305" w:rsidP="001F4968">
      <w:pPr>
        <w:spacing w:after="0" w:line="240" w:lineRule="auto"/>
        <w:rPr>
          <w:rFonts w:ascii="微軟正黑體" w:eastAsia="微軟正黑體" w:hAnsi="微軟正黑體"/>
          <w:lang w:eastAsia="zh-TW"/>
        </w:rPr>
      </w:pPr>
      <w:r w:rsidRPr="009C0FA9">
        <w:rPr>
          <w:rFonts w:ascii="微軟正黑體" w:eastAsia="微軟正黑體" w:hAnsi="微軟正黑體" w:hint="eastAsia"/>
          <w:lang w:eastAsia="zh-TW"/>
        </w:rPr>
        <w:t>備註：</w:t>
      </w:r>
      <w:r w:rsidRPr="009C0FA9">
        <w:rPr>
          <w:rFonts w:ascii="微軟正黑體" w:eastAsia="微軟正黑體" w:hAnsi="微軟正黑體"/>
          <w:lang w:eastAsia="zh-TW"/>
        </w:rPr>
        <w:t xml:space="preserve"> </w:t>
      </w:r>
    </w:p>
    <w:p w14:paraId="3C8C58E8" w14:textId="77777777" w:rsidR="00166305" w:rsidRPr="009C0FA9" w:rsidRDefault="00166305" w:rsidP="001F4968">
      <w:pPr>
        <w:spacing w:after="0" w:line="240" w:lineRule="auto"/>
        <w:rPr>
          <w:rFonts w:ascii="微軟正黑體" w:eastAsia="微軟正黑體" w:hAnsi="微軟正黑體"/>
          <w:lang w:eastAsia="zh-TW"/>
        </w:rPr>
      </w:pPr>
      <w:r w:rsidRPr="009C0FA9">
        <w:rPr>
          <w:rFonts w:ascii="微軟正黑體" w:eastAsia="微軟正黑體" w:hAnsi="微軟正黑體" w:hint="eastAsia"/>
          <w:lang w:eastAsia="zh-TW"/>
        </w:rPr>
        <w:t>主動公開之機關團體：</w:t>
      </w:r>
      <w:r w:rsidRPr="009C0FA9">
        <w:rPr>
          <w:rFonts w:ascii="微軟正黑體" w:eastAsia="微軟正黑體" w:hAnsi="微軟正黑體"/>
          <w:lang w:eastAsia="zh-TW"/>
        </w:rPr>
        <w:t xml:space="preserve"> </w:t>
      </w:r>
    </w:p>
    <w:p w14:paraId="6F3B979E" w14:textId="77777777" w:rsidR="00166305" w:rsidRPr="009C0FA9" w:rsidRDefault="00166305" w:rsidP="001F4968">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主動公開之日期：</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年</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月</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日</w:t>
      </w:r>
      <w:r w:rsidRPr="009C0FA9">
        <w:rPr>
          <w:rFonts w:ascii="微軟正黑體" w:eastAsia="微軟正黑體" w:hAnsi="微軟正黑體"/>
          <w:lang w:eastAsia="zh-TW"/>
        </w:rPr>
        <w:t xml:space="preserve"> </w:t>
      </w:r>
    </w:p>
    <w:p w14:paraId="5C347258" w14:textId="77777777" w:rsidR="00166305" w:rsidRPr="009C0FA9" w:rsidRDefault="00166305" w:rsidP="001F4968">
      <w:pPr>
        <w:spacing w:after="0" w:line="240" w:lineRule="auto"/>
        <w:rPr>
          <w:rFonts w:ascii="微軟正黑體" w:eastAsia="微軟正黑體" w:hAnsi="微軟正黑體"/>
          <w:lang w:eastAsia="zh-TW"/>
        </w:rPr>
      </w:pPr>
    </w:p>
    <w:p w14:paraId="6313942D" w14:textId="77777777" w:rsidR="00166305" w:rsidRPr="009C0FA9" w:rsidRDefault="00166305" w:rsidP="001F4968">
      <w:pPr>
        <w:spacing w:after="0" w:line="240" w:lineRule="auto"/>
        <w:rPr>
          <w:rFonts w:ascii="微軟正黑體" w:eastAsia="微軟正黑體" w:hAnsi="微軟正黑體"/>
          <w:lang w:eastAsia="zh-TW"/>
        </w:rPr>
      </w:pPr>
    </w:p>
    <w:p w14:paraId="01286602" w14:textId="77777777" w:rsidR="00166305" w:rsidRPr="009C0FA9" w:rsidRDefault="00166305" w:rsidP="001F4968">
      <w:pPr>
        <w:spacing w:after="120" w:line="240" w:lineRule="auto"/>
        <w:jc w:val="both"/>
        <w:rPr>
          <w:rFonts w:ascii="微軟正黑體" w:eastAsia="微軟正黑體" w:hAnsi="微軟正黑體"/>
          <w:b/>
        </w:rPr>
      </w:pPr>
      <w:r w:rsidRPr="009C0FA9">
        <w:rPr>
          <w:rFonts w:ascii="微軟正黑體" w:eastAsia="微軟正黑體" w:hAnsi="微軟正黑體" w:hint="eastAsia"/>
          <w:b/>
          <w:highlight w:val="lightGray"/>
        </w:rPr>
        <w:t>※</w:t>
      </w:r>
      <w:proofErr w:type="spellStart"/>
      <w:r w:rsidRPr="009C0FA9">
        <w:rPr>
          <w:rFonts w:ascii="微軟正黑體" w:eastAsia="微軟正黑體" w:hAnsi="微軟正黑體" w:hint="eastAsia"/>
          <w:b/>
          <w:highlight w:val="lightGray"/>
        </w:rPr>
        <w:t>填表說明</w:t>
      </w:r>
      <w:proofErr w:type="spellEnd"/>
      <w:r w:rsidRPr="009C0FA9">
        <w:rPr>
          <w:rFonts w:ascii="微軟正黑體" w:eastAsia="微軟正黑體" w:hAnsi="微軟正黑體" w:hint="eastAsia"/>
          <w:b/>
          <w:highlight w:val="lightGray"/>
        </w:rPr>
        <w:t>：</w:t>
      </w:r>
    </w:p>
    <w:p w14:paraId="05DDFE2C"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1.</w:t>
      </w:r>
      <w:r w:rsidRPr="009C0FA9">
        <w:rPr>
          <w:rFonts w:ascii="微軟正黑體" w:eastAsia="微軟正黑體" w:hAnsi="微軟正黑體" w:hint="eastAsia"/>
          <w:lang w:eastAsia="zh-TW"/>
        </w:rPr>
        <w:t>請機關團體一併將公職人員利益衝突迴避法第</w:t>
      </w:r>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項公職人員及關係人身分關係揭露表範本</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lang w:eastAsia="zh-TW"/>
        </w:rPr>
        <w:t>A.</w:t>
      </w:r>
      <w:r w:rsidRPr="009C0FA9">
        <w:rPr>
          <w:rFonts w:ascii="微軟正黑體" w:eastAsia="微軟正黑體" w:hAnsi="微軟正黑體"/>
          <w:lang w:eastAsia="zh-TW"/>
        </w:rPr>
        <w:t>事前揭露</w:t>
      </w:r>
      <w:proofErr w:type="gramStart"/>
      <w:r w:rsidRPr="009C0FA9">
        <w:rPr>
          <w:rFonts w:ascii="微軟正黑體" w:eastAsia="微軟正黑體" w:hAnsi="微軟正黑體"/>
          <w:lang w:eastAsia="zh-TW"/>
        </w:rPr>
        <w:t>】</w:t>
      </w:r>
      <w:proofErr w:type="gramEnd"/>
      <w:r w:rsidRPr="009C0FA9">
        <w:rPr>
          <w:rFonts w:ascii="微軟正黑體" w:eastAsia="微軟正黑體" w:hAnsi="微軟正黑體"/>
          <w:lang w:eastAsia="zh-TW"/>
        </w:rPr>
        <w:t>公開。</w:t>
      </w:r>
      <w:r w:rsidRPr="009C0FA9">
        <w:rPr>
          <w:rFonts w:ascii="微軟正黑體" w:eastAsia="微軟正黑體" w:hAnsi="微軟正黑體"/>
          <w:lang w:eastAsia="zh-TW"/>
        </w:rPr>
        <w:t xml:space="preserve"> </w:t>
      </w:r>
    </w:p>
    <w:p w14:paraId="306C8E3E"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2.</w:t>
      </w:r>
      <w:r w:rsidRPr="009C0FA9">
        <w:rPr>
          <w:rFonts w:ascii="微軟正黑體" w:eastAsia="微軟正黑體" w:hAnsi="微軟正黑體" w:hint="eastAsia"/>
          <w:lang w:eastAsia="zh-TW"/>
        </w:rPr>
        <w:t>本案屬公職人員利益衝突迴避法第</w:t>
      </w:r>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1 </w:t>
      </w:r>
      <w:r w:rsidRPr="009C0FA9">
        <w:rPr>
          <w:rFonts w:ascii="微軟正黑體" w:eastAsia="微軟正黑體" w:hAnsi="微軟正黑體"/>
          <w:lang w:eastAsia="zh-TW"/>
        </w:rPr>
        <w:t>項之交易行為者，請填寫二、交易行為表；屬補助行</w:t>
      </w:r>
      <w:r w:rsidRPr="009C0FA9">
        <w:rPr>
          <w:rFonts w:ascii="微軟正黑體" w:eastAsia="微軟正黑體" w:hAnsi="微軟正黑體" w:hint="eastAsia"/>
          <w:lang w:eastAsia="zh-TW"/>
        </w:rPr>
        <w:t>為者，請填寫三、補助行為表</w:t>
      </w:r>
      <w:r w:rsidRPr="009C0FA9">
        <w:rPr>
          <w:rFonts w:ascii="微軟正黑體" w:eastAsia="微軟正黑體" w:hAnsi="微軟正黑體"/>
          <w:lang w:eastAsia="zh-TW"/>
        </w:rPr>
        <w:t>。</w:t>
      </w:r>
      <w:r w:rsidRPr="009C0FA9">
        <w:rPr>
          <w:rFonts w:ascii="微軟正黑體" w:eastAsia="微軟正黑體" w:hAnsi="微軟正黑體"/>
          <w:lang w:eastAsia="zh-TW"/>
        </w:rPr>
        <w:t xml:space="preserve"> </w:t>
      </w:r>
    </w:p>
    <w:p w14:paraId="4F999E99"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3.</w:t>
      </w:r>
      <w:r w:rsidRPr="009C0FA9">
        <w:rPr>
          <w:rFonts w:ascii="微軟正黑體" w:eastAsia="微軟正黑體" w:hAnsi="微軟正黑體" w:hint="eastAsia"/>
          <w:lang w:eastAsia="zh-TW"/>
        </w:rPr>
        <w:t>二、交易</w:t>
      </w:r>
      <w:proofErr w:type="gramStart"/>
      <w:r w:rsidRPr="009C0FA9">
        <w:rPr>
          <w:rFonts w:ascii="微軟正黑體" w:eastAsia="微軟正黑體" w:hAnsi="微軟正黑體" w:hint="eastAsia"/>
          <w:lang w:eastAsia="zh-TW"/>
        </w:rPr>
        <w:t>行為表請填寫</w:t>
      </w:r>
      <w:proofErr w:type="gramEnd"/>
      <w:r w:rsidRPr="009C0FA9">
        <w:rPr>
          <w:rFonts w:ascii="微軟正黑體" w:eastAsia="微軟正黑體" w:hAnsi="微軟正黑體" w:hint="eastAsia"/>
          <w:lang w:eastAsia="zh-TW"/>
        </w:rPr>
        <w:t>交易機關、名稱、時間、對象、金額，</w:t>
      </w:r>
      <w:proofErr w:type="gramStart"/>
      <w:r w:rsidRPr="009C0FA9">
        <w:rPr>
          <w:rFonts w:ascii="微軟正黑體" w:eastAsia="微軟正黑體" w:hAnsi="微軟正黑體" w:hint="eastAsia"/>
          <w:lang w:eastAsia="zh-TW"/>
        </w:rPr>
        <w:t>並勾選填寫屬第</w:t>
      </w:r>
      <w:proofErr w:type="gramEnd"/>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1 </w:t>
      </w:r>
      <w:r w:rsidRPr="009C0FA9">
        <w:rPr>
          <w:rFonts w:ascii="微軟正黑體" w:eastAsia="微軟正黑體" w:hAnsi="微軟正黑體"/>
          <w:lang w:eastAsia="zh-TW"/>
        </w:rPr>
        <w:t>項但書第</w:t>
      </w:r>
      <w:r w:rsidRPr="009C0FA9">
        <w:rPr>
          <w:rFonts w:ascii="微軟正黑體" w:eastAsia="微軟正黑體" w:hAnsi="微軟正黑體"/>
          <w:lang w:eastAsia="zh-TW"/>
        </w:rPr>
        <w:t xml:space="preserve"> 1</w:t>
      </w:r>
      <w:r w:rsidRPr="009C0FA9">
        <w:rPr>
          <w:rFonts w:ascii="微軟正黑體" w:eastAsia="微軟正黑體" w:hAnsi="微軟正黑體" w:hint="eastAsia"/>
          <w:lang w:eastAsia="zh-TW"/>
        </w:rPr>
        <w:t>款或第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款之情形。</w:t>
      </w:r>
      <w:r w:rsidRPr="009C0FA9">
        <w:rPr>
          <w:rFonts w:ascii="微軟正黑體" w:eastAsia="微軟正黑體" w:hAnsi="微軟正黑體"/>
          <w:lang w:eastAsia="zh-TW"/>
        </w:rPr>
        <w:t xml:space="preserve"> </w:t>
      </w:r>
    </w:p>
    <w:p w14:paraId="5366255E" w14:textId="77777777" w:rsidR="00166305" w:rsidRPr="009C0FA9" w:rsidRDefault="00166305" w:rsidP="001F4968">
      <w:pPr>
        <w:spacing w:after="12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lang w:eastAsia="zh-TW"/>
        </w:rPr>
        <w:t>4.</w:t>
      </w:r>
      <w:r w:rsidRPr="009C0FA9">
        <w:rPr>
          <w:rFonts w:ascii="微軟正黑體" w:eastAsia="微軟正黑體" w:hAnsi="微軟正黑體" w:hint="eastAsia"/>
          <w:lang w:eastAsia="zh-TW"/>
        </w:rPr>
        <w:t>三、補助</w:t>
      </w:r>
      <w:proofErr w:type="gramStart"/>
      <w:r w:rsidRPr="009C0FA9">
        <w:rPr>
          <w:rFonts w:ascii="微軟正黑體" w:eastAsia="微軟正黑體" w:hAnsi="微軟正黑體" w:hint="eastAsia"/>
          <w:lang w:eastAsia="zh-TW"/>
        </w:rPr>
        <w:t>行為表請填寫</w:t>
      </w:r>
      <w:proofErr w:type="gramEnd"/>
      <w:r w:rsidRPr="009C0FA9">
        <w:rPr>
          <w:rFonts w:ascii="微軟正黑體" w:eastAsia="微軟正黑體" w:hAnsi="微軟正黑體" w:hint="eastAsia"/>
          <w:lang w:eastAsia="zh-TW"/>
        </w:rPr>
        <w:t>補助機關、名稱、時間、對象、金額，</w:t>
      </w:r>
      <w:proofErr w:type="gramStart"/>
      <w:r w:rsidRPr="009C0FA9">
        <w:rPr>
          <w:rFonts w:ascii="微軟正黑體" w:eastAsia="微軟正黑體" w:hAnsi="微軟正黑體" w:hint="eastAsia"/>
          <w:lang w:eastAsia="zh-TW"/>
        </w:rPr>
        <w:t>並勾選屬第</w:t>
      </w:r>
      <w:proofErr w:type="gramEnd"/>
      <w:r w:rsidRPr="009C0FA9">
        <w:rPr>
          <w:rFonts w:ascii="微軟正黑體" w:eastAsia="微軟正黑體" w:hAnsi="微軟正黑體"/>
          <w:lang w:eastAsia="zh-TW"/>
        </w:rPr>
        <w:t xml:space="preserve"> 14 </w:t>
      </w:r>
      <w:r w:rsidRPr="009C0FA9">
        <w:rPr>
          <w:rFonts w:ascii="微軟正黑體" w:eastAsia="微軟正黑體" w:hAnsi="微軟正黑體"/>
          <w:lang w:eastAsia="zh-TW"/>
        </w:rPr>
        <w:t>條第</w:t>
      </w:r>
      <w:r w:rsidRPr="009C0FA9">
        <w:rPr>
          <w:rFonts w:ascii="微軟正黑體" w:eastAsia="微軟正黑體" w:hAnsi="微軟正黑體"/>
          <w:lang w:eastAsia="zh-TW"/>
        </w:rPr>
        <w:t xml:space="preserve"> 1 </w:t>
      </w:r>
      <w:r w:rsidRPr="009C0FA9">
        <w:rPr>
          <w:rFonts w:ascii="微軟正黑體" w:eastAsia="微軟正黑體" w:hAnsi="微軟正黑體"/>
          <w:lang w:eastAsia="zh-TW"/>
        </w:rPr>
        <w:t>項但書第</w:t>
      </w:r>
      <w:r w:rsidRPr="009C0FA9">
        <w:rPr>
          <w:rFonts w:ascii="微軟正黑體" w:eastAsia="微軟正黑體" w:hAnsi="微軟正黑體"/>
          <w:lang w:eastAsia="zh-TW"/>
        </w:rPr>
        <w:t xml:space="preserve"> 3 </w:t>
      </w:r>
      <w:r w:rsidRPr="009C0FA9">
        <w:rPr>
          <w:rFonts w:ascii="微軟正黑體" w:eastAsia="微軟正黑體" w:hAnsi="微軟正黑體"/>
          <w:lang w:eastAsia="zh-TW"/>
        </w:rPr>
        <w:t>款</w:t>
      </w:r>
      <w:r w:rsidRPr="009C0FA9">
        <w:rPr>
          <w:rFonts w:ascii="微軟正黑體" w:eastAsia="微軟正黑體" w:hAnsi="微軟正黑體" w:hint="eastAsia"/>
          <w:lang w:eastAsia="zh-TW"/>
        </w:rPr>
        <w:t>前段或後段之情形</w:t>
      </w:r>
      <w:r w:rsidRPr="009C0FA9">
        <w:rPr>
          <w:rFonts w:ascii="微軟正黑體" w:eastAsia="微軟正黑體" w:hAnsi="微軟正黑體"/>
          <w:lang w:eastAsia="zh-TW"/>
        </w:rPr>
        <w:t>。</w:t>
      </w:r>
      <w:r w:rsidRPr="009C0FA9">
        <w:rPr>
          <w:rFonts w:ascii="微軟正黑體" w:eastAsia="微軟正黑體" w:hAnsi="微軟正黑體"/>
          <w:lang w:eastAsia="zh-TW"/>
        </w:rPr>
        <w:t xml:space="preserve"> </w:t>
      </w:r>
    </w:p>
    <w:p w14:paraId="10B457C6" w14:textId="77777777" w:rsidR="00166305" w:rsidRPr="009C0FA9" w:rsidRDefault="00166305" w:rsidP="001F4968">
      <w:pPr>
        <w:spacing w:after="0" w:line="240" w:lineRule="auto"/>
        <w:rPr>
          <w:rFonts w:ascii="微軟正黑體" w:eastAsia="微軟正黑體" w:hAnsi="微軟正黑體"/>
          <w:lang w:eastAsia="zh-TW"/>
        </w:rPr>
      </w:pPr>
    </w:p>
    <w:p w14:paraId="71980B7D" w14:textId="77777777" w:rsidR="00166305" w:rsidRPr="009C0FA9" w:rsidRDefault="00166305" w:rsidP="001F4968">
      <w:pPr>
        <w:spacing w:after="120" w:line="240" w:lineRule="auto"/>
        <w:jc w:val="both"/>
        <w:rPr>
          <w:rFonts w:ascii="微軟正黑體" w:eastAsia="微軟正黑體" w:hAnsi="微軟正黑體"/>
          <w:b/>
          <w:highlight w:val="lightGray"/>
          <w:lang w:eastAsia="zh-TW"/>
        </w:rPr>
      </w:pPr>
      <w:r w:rsidRPr="009C0FA9">
        <w:rPr>
          <w:rFonts w:ascii="微軟正黑體" w:eastAsia="微軟正黑體" w:hAnsi="微軟正黑體" w:hint="eastAsia"/>
          <w:b/>
          <w:highlight w:val="lightGray"/>
          <w:lang w:eastAsia="zh-TW"/>
        </w:rPr>
        <w:t>※相關法條：</w:t>
      </w:r>
    </w:p>
    <w:p w14:paraId="70FD9BF7" w14:textId="77777777" w:rsidR="00166305" w:rsidRPr="009C0FA9" w:rsidRDefault="00166305" w:rsidP="001F4968">
      <w:pPr>
        <w:spacing w:after="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2 </w:t>
      </w:r>
      <w:r w:rsidRPr="009C0FA9">
        <w:rPr>
          <w:rFonts w:ascii="微軟正黑體" w:eastAsia="微軟正黑體" w:hAnsi="微軟正黑體"/>
          <w:lang w:eastAsia="zh-TW"/>
        </w:rPr>
        <w:t>條</w:t>
      </w:r>
      <w:r w:rsidRPr="009C0FA9">
        <w:rPr>
          <w:rFonts w:ascii="微軟正黑體" w:eastAsia="微軟正黑體" w:hAnsi="微軟正黑體"/>
          <w:lang w:eastAsia="zh-TW"/>
        </w:rPr>
        <w:t xml:space="preserve"> </w:t>
      </w:r>
    </w:p>
    <w:p w14:paraId="4C553FC0" w14:textId="77777777" w:rsidR="00166305" w:rsidRPr="009C0FA9" w:rsidRDefault="00166305" w:rsidP="001F4968">
      <w:pPr>
        <w:spacing w:after="0" w:line="240" w:lineRule="auto"/>
        <w:ind w:leftChars="236" w:left="693" w:hangingChars="79" w:hanging="174"/>
        <w:jc w:val="both"/>
        <w:rPr>
          <w:rFonts w:ascii="微軟正黑體" w:eastAsia="微軟正黑體" w:hAnsi="微軟正黑體"/>
          <w:lang w:eastAsia="zh-TW"/>
        </w:rPr>
      </w:pPr>
      <w:r w:rsidRPr="009C0FA9">
        <w:rPr>
          <w:rFonts w:ascii="微軟正黑體" w:eastAsia="微軟正黑體" w:hAnsi="微軟正黑體" w:hint="eastAsia"/>
          <w:lang w:eastAsia="zh-TW"/>
        </w:rPr>
        <w:t>本法所稱公職人員，其範圍如下：</w:t>
      </w:r>
    </w:p>
    <w:p w14:paraId="7D7B8DAD"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一、總統、副總統。</w:t>
      </w:r>
      <w:r w:rsidRPr="009C0FA9">
        <w:rPr>
          <w:rFonts w:ascii="微軟正黑體" w:eastAsia="微軟正黑體" w:hAnsi="微軟正黑體"/>
          <w:lang w:eastAsia="zh-TW"/>
        </w:rPr>
        <w:t xml:space="preserve"> </w:t>
      </w:r>
    </w:p>
    <w:p w14:paraId="07F71964"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二、各級政府機關（構）、公營事業總、分支機構之首長、副首長、幕僚長、副幕僚長與該等職務之人。</w:t>
      </w:r>
      <w:r w:rsidRPr="009C0FA9">
        <w:rPr>
          <w:rFonts w:ascii="微軟正黑體" w:eastAsia="微軟正黑體" w:hAnsi="微軟正黑體"/>
          <w:lang w:eastAsia="zh-TW"/>
        </w:rPr>
        <w:t xml:space="preserve"> </w:t>
      </w:r>
    </w:p>
    <w:p w14:paraId="2D95C867"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三、政務人員。</w:t>
      </w:r>
      <w:r w:rsidRPr="009C0FA9">
        <w:rPr>
          <w:rFonts w:ascii="微軟正黑體" w:eastAsia="微軟正黑體" w:hAnsi="微軟正黑體"/>
          <w:lang w:eastAsia="zh-TW"/>
        </w:rPr>
        <w:t xml:space="preserve"> </w:t>
      </w:r>
    </w:p>
    <w:p w14:paraId="6635DE4C"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四、各級公立學校、軍警院校、矯正學校校長、副校長；其設有附屬機構者，該機構之首長、副首長。</w:t>
      </w:r>
      <w:r w:rsidRPr="009C0FA9">
        <w:rPr>
          <w:rFonts w:ascii="微軟正黑體" w:eastAsia="微軟正黑體" w:hAnsi="微軟正黑體"/>
          <w:lang w:eastAsia="zh-TW"/>
        </w:rPr>
        <w:t xml:space="preserve"> </w:t>
      </w:r>
    </w:p>
    <w:p w14:paraId="3B9E035E"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五、各級民意機關之民意代表。</w:t>
      </w:r>
      <w:r w:rsidRPr="009C0FA9">
        <w:rPr>
          <w:rFonts w:ascii="微軟正黑體" w:eastAsia="微軟正黑體" w:hAnsi="微軟正黑體"/>
          <w:lang w:eastAsia="zh-TW"/>
        </w:rPr>
        <w:t xml:space="preserve"> </w:t>
      </w:r>
    </w:p>
    <w:p w14:paraId="37F40D5B"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六、代表政府或公股出任其出資、捐助之私法人之董事、監察人與該等職務之人。</w:t>
      </w:r>
      <w:r w:rsidRPr="009C0FA9">
        <w:rPr>
          <w:rFonts w:ascii="微軟正黑體" w:eastAsia="微軟正黑體" w:hAnsi="微軟正黑體"/>
          <w:lang w:eastAsia="zh-TW"/>
        </w:rPr>
        <w:t xml:space="preserve"> </w:t>
      </w:r>
    </w:p>
    <w:p w14:paraId="28B13E97"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七、公法人之董事、監察人、首長、執行長與該等職務之人。</w:t>
      </w:r>
      <w:r w:rsidRPr="009C0FA9">
        <w:rPr>
          <w:rFonts w:ascii="微軟正黑體" w:eastAsia="微軟正黑體" w:hAnsi="微軟正黑體"/>
          <w:lang w:eastAsia="zh-TW"/>
        </w:rPr>
        <w:t xml:space="preserve"> </w:t>
      </w:r>
    </w:p>
    <w:p w14:paraId="32BAFB3A"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八、政府捐助之財團法人之董事長、執行長、秘書長與該等職務之人。</w:t>
      </w:r>
      <w:r w:rsidRPr="009C0FA9">
        <w:rPr>
          <w:rFonts w:ascii="微軟正黑體" w:eastAsia="微軟正黑體" w:hAnsi="微軟正黑體"/>
          <w:lang w:eastAsia="zh-TW"/>
        </w:rPr>
        <w:t xml:space="preserve"> </w:t>
      </w:r>
    </w:p>
    <w:p w14:paraId="4A44A7C7"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九、法官、檢察官、戰時軍法官、行政執行官、司法事務官及檢察事務官。</w:t>
      </w:r>
      <w:r w:rsidRPr="009C0FA9">
        <w:rPr>
          <w:rFonts w:ascii="微軟正黑體" w:eastAsia="微軟正黑體" w:hAnsi="微軟正黑體"/>
          <w:lang w:eastAsia="zh-TW"/>
        </w:rPr>
        <w:t xml:space="preserve"> </w:t>
      </w:r>
    </w:p>
    <w:p w14:paraId="46E5509D"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十、各級軍事機關（構）及部隊上校編階以上之主官、副主官。</w:t>
      </w:r>
      <w:r w:rsidRPr="009C0FA9">
        <w:rPr>
          <w:rFonts w:ascii="微軟正黑體" w:eastAsia="微軟正黑體" w:hAnsi="微軟正黑體"/>
          <w:lang w:eastAsia="zh-TW"/>
        </w:rPr>
        <w:t xml:space="preserve"> </w:t>
      </w:r>
    </w:p>
    <w:p w14:paraId="66527046" w14:textId="77777777" w:rsidR="00166305" w:rsidRPr="009C0FA9" w:rsidRDefault="00166305" w:rsidP="001F4968">
      <w:pPr>
        <w:spacing w:after="0" w:line="240" w:lineRule="auto"/>
        <w:ind w:leftChars="236" w:left="1192" w:hangingChars="306" w:hanging="673"/>
        <w:jc w:val="both"/>
        <w:rPr>
          <w:rFonts w:ascii="微軟正黑體" w:eastAsia="微軟正黑體" w:hAnsi="微軟正黑體"/>
          <w:lang w:eastAsia="zh-TW"/>
        </w:rPr>
      </w:pPr>
      <w:r w:rsidRPr="009C0FA9">
        <w:rPr>
          <w:rFonts w:ascii="微軟正黑體" w:eastAsia="微軟正黑體" w:hAnsi="微軟正黑體" w:hint="eastAsia"/>
          <w:lang w:eastAsia="zh-TW"/>
        </w:rPr>
        <w:t>十一、其他各級政府機關（構）、公營事業機構、各級公立學校、軍警院校、矯正學校及附屬機構</w:t>
      </w:r>
      <w:r w:rsidRPr="009C0FA9">
        <w:rPr>
          <w:rFonts w:ascii="微軟正黑體" w:eastAsia="微軟正黑體" w:hAnsi="微軟正黑體"/>
          <w:lang w:eastAsia="zh-TW"/>
        </w:rPr>
        <w:t xml:space="preserve"> </w:t>
      </w:r>
    </w:p>
    <w:p w14:paraId="03AA1416" w14:textId="77777777" w:rsidR="00166305" w:rsidRPr="009C0FA9" w:rsidRDefault="00166305" w:rsidP="001F4968">
      <w:pPr>
        <w:spacing w:after="0" w:line="240" w:lineRule="auto"/>
        <w:ind w:leftChars="236" w:left="1192" w:hangingChars="306" w:hanging="673"/>
        <w:jc w:val="both"/>
        <w:rPr>
          <w:rFonts w:ascii="微軟正黑體" w:eastAsia="微軟正黑體" w:hAnsi="微軟正黑體"/>
          <w:lang w:eastAsia="zh-TW"/>
        </w:rPr>
      </w:pPr>
      <w:r w:rsidRPr="009C0FA9">
        <w:rPr>
          <w:rFonts w:ascii="微軟正黑體" w:eastAsia="微軟正黑體" w:hAnsi="微軟正黑體" w:hint="eastAsia"/>
          <w:lang w:eastAsia="zh-TW"/>
        </w:rPr>
        <w:t>辦理工務、建築管理、城鄉計畫、政風、會計、審計、採購業務之主管人員。</w:t>
      </w:r>
      <w:r w:rsidRPr="009C0FA9">
        <w:rPr>
          <w:rFonts w:ascii="微軟正黑體" w:eastAsia="微軟正黑體" w:hAnsi="微軟正黑體"/>
          <w:lang w:eastAsia="zh-TW"/>
        </w:rPr>
        <w:t xml:space="preserve"> </w:t>
      </w:r>
    </w:p>
    <w:p w14:paraId="2ED13DA0" w14:textId="77777777" w:rsidR="00166305" w:rsidRPr="009C0FA9" w:rsidRDefault="00166305" w:rsidP="001F4968">
      <w:pPr>
        <w:spacing w:after="0" w:line="240" w:lineRule="auto"/>
        <w:ind w:leftChars="236" w:left="1192" w:hangingChars="306" w:hanging="673"/>
        <w:jc w:val="both"/>
        <w:rPr>
          <w:rFonts w:ascii="微軟正黑體" w:eastAsia="微軟正黑體" w:hAnsi="微軟正黑體"/>
          <w:lang w:eastAsia="zh-TW"/>
        </w:rPr>
      </w:pPr>
      <w:r w:rsidRPr="009C0FA9">
        <w:rPr>
          <w:rFonts w:ascii="微軟正黑體" w:eastAsia="微軟正黑體" w:hAnsi="微軟正黑體" w:hint="eastAsia"/>
          <w:lang w:eastAsia="zh-TW"/>
        </w:rPr>
        <w:t>十二、其他職務性質特殊，經行政院會同主管府、院核定適用本法之人員。</w:t>
      </w:r>
      <w:r w:rsidRPr="009C0FA9">
        <w:rPr>
          <w:rFonts w:ascii="微軟正黑體" w:eastAsia="微軟正黑體" w:hAnsi="微軟正黑體"/>
          <w:lang w:eastAsia="zh-TW"/>
        </w:rPr>
        <w:t xml:space="preserve"> </w:t>
      </w:r>
    </w:p>
    <w:p w14:paraId="2C35EE5B"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依法代理執行前項公職人員職務之人員，於執行該職務期間亦屬本法之公職人員。</w:t>
      </w:r>
    </w:p>
    <w:p w14:paraId="2C05DA9F" w14:textId="77777777" w:rsidR="00166305" w:rsidRDefault="00166305" w:rsidP="001F4968">
      <w:pPr>
        <w:spacing w:after="0" w:line="240" w:lineRule="auto"/>
        <w:rPr>
          <w:rFonts w:ascii="微軟正黑體" w:eastAsia="微軟正黑體" w:hAnsi="微軟正黑體"/>
          <w:lang w:eastAsia="zh-TW"/>
        </w:rPr>
      </w:pPr>
    </w:p>
    <w:p w14:paraId="2CDA0154" w14:textId="77777777" w:rsidR="00E465F5" w:rsidRPr="009C0FA9" w:rsidRDefault="00E465F5" w:rsidP="001F4968">
      <w:pPr>
        <w:spacing w:after="0" w:line="240" w:lineRule="auto"/>
        <w:rPr>
          <w:rFonts w:ascii="微軟正黑體" w:eastAsia="微軟正黑體" w:hAnsi="微軟正黑體" w:hint="eastAsia"/>
          <w:lang w:eastAsia="zh-TW"/>
        </w:rPr>
      </w:pPr>
    </w:p>
    <w:p w14:paraId="77A0DD20"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第</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3</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條</w:t>
      </w:r>
      <w:r w:rsidRPr="009C0FA9">
        <w:rPr>
          <w:rFonts w:ascii="微軟正黑體" w:eastAsia="微軟正黑體" w:hAnsi="微軟正黑體"/>
          <w:lang w:eastAsia="zh-TW"/>
        </w:rPr>
        <w:t xml:space="preserve"> </w:t>
      </w:r>
    </w:p>
    <w:p w14:paraId="71500CE2"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本法所定公職人員之關係人，其範圍如下：</w:t>
      </w:r>
    </w:p>
    <w:p w14:paraId="270B2879"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二、公職人員之二親等以內親屬。</w:t>
      </w:r>
      <w:r w:rsidRPr="009C0FA9">
        <w:rPr>
          <w:rFonts w:ascii="微軟正黑體" w:eastAsia="微軟正黑體" w:hAnsi="微軟正黑體"/>
          <w:lang w:eastAsia="zh-TW"/>
        </w:rPr>
        <w:t xml:space="preserve"> </w:t>
      </w:r>
    </w:p>
    <w:p w14:paraId="721C72DC"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三、公職人員或其配偶信託財產之受託人。但依法辦理強制信託時，不在此限。</w:t>
      </w:r>
      <w:r w:rsidRPr="009C0FA9">
        <w:rPr>
          <w:rFonts w:ascii="微軟正黑體" w:eastAsia="微軟正黑體" w:hAnsi="微軟正黑體"/>
          <w:lang w:eastAsia="zh-TW"/>
        </w:rPr>
        <w:t xml:space="preserve"> </w:t>
      </w:r>
    </w:p>
    <w:p w14:paraId="486F5802"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四、公職人員、第一款與第二款所列人員擔任負責人、董事、獨立董事、監察人、經理人或相類似職務之營利事業、非營利之法人及非法人團體。但屬政府或公股指派、</w:t>
      </w:r>
      <w:proofErr w:type="gramStart"/>
      <w:r w:rsidRPr="009C0FA9">
        <w:rPr>
          <w:rFonts w:ascii="微軟正黑體" w:eastAsia="微軟正黑體" w:hAnsi="微軟正黑體" w:hint="eastAsia"/>
          <w:lang w:eastAsia="zh-TW"/>
        </w:rPr>
        <w:t>遴</w:t>
      </w:r>
      <w:proofErr w:type="gramEnd"/>
      <w:r w:rsidRPr="009C0FA9">
        <w:rPr>
          <w:rFonts w:ascii="微軟正黑體" w:eastAsia="微軟正黑體" w:hAnsi="微軟正黑體" w:hint="eastAsia"/>
          <w:lang w:eastAsia="zh-TW"/>
        </w:rPr>
        <w:t>聘代表或由政府聘任者，不包括之。</w:t>
      </w:r>
      <w:r w:rsidRPr="009C0FA9">
        <w:rPr>
          <w:rFonts w:ascii="微軟正黑體" w:eastAsia="微軟正黑體" w:hAnsi="微軟正黑體"/>
          <w:lang w:eastAsia="zh-TW"/>
        </w:rPr>
        <w:t xml:space="preserve"> </w:t>
      </w:r>
    </w:p>
    <w:p w14:paraId="729028C1"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五、經公職人員進用之機要人員。</w:t>
      </w:r>
      <w:r w:rsidRPr="009C0FA9">
        <w:rPr>
          <w:rFonts w:ascii="微軟正黑體" w:eastAsia="微軟正黑體" w:hAnsi="微軟正黑體"/>
          <w:lang w:eastAsia="zh-TW"/>
        </w:rPr>
        <w:t xml:space="preserve"> </w:t>
      </w:r>
    </w:p>
    <w:p w14:paraId="1F7860C3"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六、各級民意代表之助理。</w:t>
      </w:r>
      <w:r w:rsidRPr="009C0FA9">
        <w:rPr>
          <w:rFonts w:ascii="微軟正黑體" w:eastAsia="微軟正黑體" w:hAnsi="微軟正黑體"/>
          <w:lang w:eastAsia="zh-TW"/>
        </w:rPr>
        <w:t xml:space="preserve"> </w:t>
      </w:r>
    </w:p>
    <w:p w14:paraId="6824DB00"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前項第六款所稱之助理指各級民意代表之公費助理、其加入助理工會之助理及其他受其指揮監督之助理。</w:t>
      </w:r>
    </w:p>
    <w:p w14:paraId="68F277BF" w14:textId="77777777" w:rsidR="00166305" w:rsidRPr="009C0FA9" w:rsidRDefault="00166305" w:rsidP="001F4968">
      <w:pPr>
        <w:spacing w:after="0" w:line="320" w:lineRule="exact"/>
        <w:ind w:firstLineChars="236" w:firstLine="519"/>
        <w:jc w:val="both"/>
        <w:rPr>
          <w:rFonts w:ascii="微軟正黑體" w:eastAsia="微軟正黑體" w:hAnsi="微軟正黑體"/>
          <w:lang w:eastAsia="zh-TW"/>
        </w:rPr>
      </w:pPr>
    </w:p>
    <w:p w14:paraId="38E8D80B"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rPr>
      </w:pPr>
      <w:r w:rsidRPr="009C0FA9">
        <w:rPr>
          <w:rFonts w:ascii="微軟正黑體" w:eastAsia="微軟正黑體" w:hAnsi="微軟正黑體" w:hint="eastAsia"/>
        </w:rPr>
        <w:t>第</w:t>
      </w:r>
      <w:r w:rsidRPr="009C0FA9">
        <w:rPr>
          <w:rFonts w:ascii="微軟正黑體" w:eastAsia="微軟正黑體" w:hAnsi="微軟正黑體"/>
        </w:rPr>
        <w:t xml:space="preserve"> 14 </w:t>
      </w:r>
      <w:r w:rsidRPr="009C0FA9">
        <w:rPr>
          <w:rFonts w:ascii="微軟正黑體" w:eastAsia="微軟正黑體" w:hAnsi="微軟正黑體"/>
        </w:rPr>
        <w:t>條</w:t>
      </w:r>
      <w:r w:rsidRPr="009C0FA9">
        <w:rPr>
          <w:rFonts w:ascii="微軟正黑體" w:eastAsia="微軟正黑體" w:hAnsi="微軟正黑體"/>
        </w:rPr>
        <w:t xml:space="preserve"> </w:t>
      </w:r>
    </w:p>
    <w:p w14:paraId="57B4E8EC"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公職人員或其關係人，不得與公職人員服務或受其監督之機關團體為補助、買賣、租賃、承攬或其他具有對價之交易行為。但有下列情形之</w:t>
      </w:r>
      <w:proofErr w:type="gramStart"/>
      <w:r w:rsidRPr="009C0FA9">
        <w:rPr>
          <w:rFonts w:ascii="微軟正黑體" w:eastAsia="微軟正黑體" w:hAnsi="微軟正黑體" w:hint="eastAsia"/>
          <w:lang w:eastAsia="zh-TW"/>
        </w:rPr>
        <w:t>一</w:t>
      </w:r>
      <w:proofErr w:type="gramEnd"/>
      <w:r w:rsidRPr="009C0FA9">
        <w:rPr>
          <w:rFonts w:ascii="微軟正黑體" w:eastAsia="微軟正黑體" w:hAnsi="微軟正黑體" w:hint="eastAsia"/>
          <w:lang w:eastAsia="zh-TW"/>
        </w:rPr>
        <w:t>者，不在此限：</w:t>
      </w:r>
    </w:p>
    <w:p w14:paraId="52589826"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一、依政府採購法以公告程序或同法第一百零五條辦理之採購。</w:t>
      </w:r>
      <w:r w:rsidRPr="009C0FA9">
        <w:rPr>
          <w:rFonts w:ascii="微軟正黑體" w:eastAsia="微軟正黑體" w:hAnsi="微軟正黑體"/>
          <w:lang w:eastAsia="zh-TW"/>
        </w:rPr>
        <w:t xml:space="preserve"> </w:t>
      </w:r>
    </w:p>
    <w:p w14:paraId="2BD1D1A8"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二、依法令規定經由公平競爭方式，以公告程序辦理之採購、標售、標租或招標設定用益物權。</w:t>
      </w:r>
      <w:r w:rsidRPr="009C0FA9">
        <w:rPr>
          <w:rFonts w:ascii="微軟正黑體" w:eastAsia="微軟正黑體" w:hAnsi="微軟正黑體"/>
          <w:lang w:eastAsia="zh-TW"/>
        </w:rPr>
        <w:t xml:space="preserve"> </w:t>
      </w:r>
    </w:p>
    <w:p w14:paraId="2B64EA6E"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三、基於法定身分依法令規定申請之補助；或對公職人員之關係人依法令規定以公開公平方式辦理</w:t>
      </w:r>
      <w:r w:rsidRPr="009C0FA9">
        <w:rPr>
          <w:rFonts w:ascii="微軟正黑體" w:eastAsia="微軟正黑體" w:hAnsi="微軟正黑體"/>
          <w:lang w:eastAsia="zh-TW"/>
        </w:rPr>
        <w:t xml:space="preserve"> </w:t>
      </w:r>
    </w:p>
    <w:p w14:paraId="598253FA"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之補助，或禁止其補助反不利於公共利益且經補助法令主管機關核定同意之補助。</w:t>
      </w:r>
      <w:r w:rsidRPr="009C0FA9">
        <w:rPr>
          <w:rFonts w:ascii="微軟正黑體" w:eastAsia="微軟正黑體" w:hAnsi="微軟正黑體"/>
          <w:lang w:eastAsia="zh-TW"/>
        </w:rPr>
        <w:t xml:space="preserve"> </w:t>
      </w:r>
    </w:p>
    <w:p w14:paraId="77DC8BBD"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四、交易標的為公職人員服務或受其監督之機關團體所提供，並以公定價格交易。</w:t>
      </w:r>
      <w:r w:rsidRPr="009C0FA9">
        <w:rPr>
          <w:rFonts w:ascii="微軟正黑體" w:eastAsia="微軟正黑體" w:hAnsi="微軟正黑體"/>
          <w:lang w:eastAsia="zh-TW"/>
        </w:rPr>
        <w:t xml:space="preserve"> </w:t>
      </w:r>
    </w:p>
    <w:p w14:paraId="62E9BD68"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五、公營事業機構執行國家建設、公共政策或為公益用途申請承租、承購、委託經營、改良利用國有非公用不動產。</w:t>
      </w:r>
    </w:p>
    <w:p w14:paraId="3C14206A"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六、一定金額以下之補助及交易。</w:t>
      </w:r>
    </w:p>
    <w:p w14:paraId="6B2C4FFB"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r w:rsidRPr="009C0FA9">
        <w:rPr>
          <w:rFonts w:ascii="微軟正黑體" w:eastAsia="微軟正黑體" w:hAnsi="微軟正黑體"/>
          <w:lang w:eastAsia="zh-TW"/>
        </w:rPr>
        <w:t xml:space="preserve"> </w:t>
      </w:r>
    </w:p>
    <w:p w14:paraId="1E054958"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前項公開應利用電信網路或其他方式供公眾線上查詢。</w:t>
      </w:r>
      <w:r w:rsidRPr="009C0FA9">
        <w:rPr>
          <w:rFonts w:ascii="微軟正黑體" w:eastAsia="微軟正黑體" w:hAnsi="微軟正黑體"/>
          <w:lang w:eastAsia="zh-TW"/>
        </w:rPr>
        <w:t xml:space="preserve"> </w:t>
      </w:r>
    </w:p>
    <w:p w14:paraId="4BDB83DE"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第一項但書第六款之一定金額，由行政院會同監察院定之。</w:t>
      </w:r>
    </w:p>
    <w:p w14:paraId="3F5EBFC1" w14:textId="77777777" w:rsidR="00166305" w:rsidRPr="009C0FA9" w:rsidRDefault="00166305" w:rsidP="001F4968">
      <w:pPr>
        <w:spacing w:after="120" w:line="240" w:lineRule="auto"/>
        <w:ind w:leftChars="233" w:left="513" w:firstLineChars="2" w:firstLine="4"/>
        <w:jc w:val="both"/>
        <w:rPr>
          <w:rFonts w:ascii="微軟正黑體" w:eastAsia="微軟正黑體" w:hAnsi="微軟正黑體"/>
          <w:lang w:eastAsia="zh-TW"/>
        </w:rPr>
      </w:pPr>
    </w:p>
    <w:p w14:paraId="30EF1C5E"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第</w:t>
      </w:r>
      <w:r w:rsidRPr="009C0FA9">
        <w:rPr>
          <w:rFonts w:ascii="微軟正黑體" w:eastAsia="微軟正黑體" w:hAnsi="微軟正黑體"/>
          <w:lang w:eastAsia="zh-TW"/>
        </w:rPr>
        <w:t xml:space="preserve"> 18 </w:t>
      </w:r>
      <w:r w:rsidRPr="009C0FA9">
        <w:rPr>
          <w:rFonts w:ascii="微軟正黑體" w:eastAsia="微軟正黑體" w:hAnsi="微軟正黑體"/>
          <w:lang w:eastAsia="zh-TW"/>
        </w:rPr>
        <w:t>條</w:t>
      </w:r>
      <w:r w:rsidRPr="009C0FA9">
        <w:rPr>
          <w:rFonts w:ascii="微軟正黑體" w:eastAsia="微軟正黑體" w:hAnsi="微軟正黑體"/>
          <w:lang w:eastAsia="zh-TW"/>
        </w:rPr>
        <w:t xml:space="preserve"> </w:t>
      </w:r>
    </w:p>
    <w:p w14:paraId="6020000A"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違反第十四條第一項規定者，依下列規定處罰：</w:t>
      </w:r>
    </w:p>
    <w:p w14:paraId="46AE5AD2"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一、交易或補助金額未達新臺幣十萬元者，處新臺幣一萬元以上五萬元以下罰鍰。</w:t>
      </w:r>
      <w:r w:rsidRPr="009C0FA9">
        <w:rPr>
          <w:rFonts w:ascii="微軟正黑體" w:eastAsia="微軟正黑體" w:hAnsi="微軟正黑體"/>
          <w:lang w:eastAsia="zh-TW"/>
        </w:rPr>
        <w:t xml:space="preserve"> </w:t>
      </w:r>
    </w:p>
    <w:p w14:paraId="29DF064D"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二、交易或補助金額新臺幣十萬元以上未達</w:t>
      </w:r>
      <w:proofErr w:type="gramStart"/>
      <w:r w:rsidRPr="009C0FA9">
        <w:rPr>
          <w:rFonts w:ascii="微軟正黑體" w:eastAsia="微軟正黑體" w:hAnsi="微軟正黑體" w:hint="eastAsia"/>
          <w:lang w:eastAsia="zh-TW"/>
        </w:rPr>
        <w:t>一</w:t>
      </w:r>
      <w:proofErr w:type="gramEnd"/>
      <w:r w:rsidRPr="009C0FA9">
        <w:rPr>
          <w:rFonts w:ascii="微軟正黑體" w:eastAsia="微軟正黑體" w:hAnsi="微軟正黑體" w:hint="eastAsia"/>
          <w:lang w:eastAsia="zh-TW"/>
        </w:rPr>
        <w:t>百萬元者，處新臺幣六萬元以上五十萬元以下罰鍰。</w:t>
      </w:r>
      <w:r w:rsidRPr="009C0FA9">
        <w:rPr>
          <w:rFonts w:ascii="微軟正黑體" w:eastAsia="微軟正黑體" w:hAnsi="微軟正黑體"/>
          <w:lang w:eastAsia="zh-TW"/>
        </w:rPr>
        <w:t xml:space="preserve"> </w:t>
      </w:r>
    </w:p>
    <w:p w14:paraId="6C0193E8"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三、交易或補助金額新臺幣</w:t>
      </w:r>
      <w:proofErr w:type="gramStart"/>
      <w:r w:rsidRPr="009C0FA9">
        <w:rPr>
          <w:rFonts w:ascii="微軟正黑體" w:eastAsia="微軟正黑體" w:hAnsi="微軟正黑體" w:hint="eastAsia"/>
          <w:lang w:eastAsia="zh-TW"/>
        </w:rPr>
        <w:t>一</w:t>
      </w:r>
      <w:proofErr w:type="gramEnd"/>
      <w:r w:rsidRPr="009C0FA9">
        <w:rPr>
          <w:rFonts w:ascii="微軟正黑體" w:eastAsia="微軟正黑體" w:hAnsi="微軟正黑體" w:hint="eastAsia"/>
          <w:lang w:eastAsia="zh-TW"/>
        </w:rPr>
        <w:t>百萬元以上未達一千萬元者，處新臺幣六十萬元以上五百萬元以下罰鍰。</w:t>
      </w:r>
      <w:r w:rsidRPr="009C0FA9">
        <w:rPr>
          <w:rFonts w:ascii="微軟正黑體" w:eastAsia="微軟正黑體" w:hAnsi="微軟正黑體"/>
          <w:lang w:eastAsia="zh-TW"/>
        </w:rPr>
        <w:t xml:space="preserve"> </w:t>
      </w:r>
    </w:p>
    <w:p w14:paraId="1394269E" w14:textId="77777777" w:rsidR="00166305" w:rsidRPr="009C0FA9" w:rsidRDefault="00166305" w:rsidP="001F4968">
      <w:pPr>
        <w:spacing w:after="0" w:line="240" w:lineRule="auto"/>
        <w:ind w:leftChars="236" w:left="974" w:hangingChars="207" w:hanging="455"/>
        <w:jc w:val="both"/>
        <w:rPr>
          <w:rFonts w:ascii="微軟正黑體" w:eastAsia="微軟正黑體" w:hAnsi="微軟正黑體"/>
          <w:lang w:eastAsia="zh-TW"/>
        </w:rPr>
      </w:pPr>
      <w:r w:rsidRPr="009C0FA9">
        <w:rPr>
          <w:rFonts w:ascii="微軟正黑體" w:eastAsia="微軟正黑體" w:hAnsi="微軟正黑體" w:hint="eastAsia"/>
          <w:lang w:eastAsia="zh-TW"/>
        </w:rPr>
        <w:t>四、交易或補助金額新臺幣一千萬元以上者，處新臺幣六百萬元以上該交易金額以下罰鍰。</w:t>
      </w:r>
    </w:p>
    <w:p w14:paraId="359A2E47"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前項交易金額依契約所明定或可得確定之價格定之。但結算後之金額高於該價格者，依結算金額。</w:t>
      </w:r>
      <w:r w:rsidRPr="009C0FA9">
        <w:rPr>
          <w:rFonts w:ascii="微軟正黑體" w:eastAsia="微軟正黑體" w:hAnsi="微軟正黑體"/>
          <w:lang w:eastAsia="zh-TW"/>
        </w:rPr>
        <w:t xml:space="preserve"> </w:t>
      </w:r>
    </w:p>
    <w:p w14:paraId="76EE1A14" w14:textId="77777777" w:rsidR="00166305" w:rsidRPr="009C0FA9" w:rsidRDefault="00166305" w:rsidP="001F4968">
      <w:pPr>
        <w:spacing w:after="0" w:line="240" w:lineRule="auto"/>
        <w:ind w:leftChars="233" w:left="513" w:firstLineChars="2" w:firstLine="4"/>
        <w:jc w:val="both"/>
        <w:rPr>
          <w:rFonts w:ascii="微軟正黑體" w:eastAsia="微軟正黑體" w:hAnsi="微軟正黑體"/>
          <w:lang w:eastAsia="zh-TW"/>
        </w:rPr>
      </w:pPr>
      <w:r w:rsidRPr="009C0FA9">
        <w:rPr>
          <w:rFonts w:ascii="微軟正黑體" w:eastAsia="微軟正黑體" w:hAnsi="微軟正黑體" w:hint="eastAsia"/>
          <w:lang w:eastAsia="zh-TW"/>
        </w:rPr>
        <w:t>違反第十四條第二項規定者，處新臺幣五萬元以上五十萬元以下罰鍰，並得按次處罰。</w:t>
      </w:r>
    </w:p>
    <w:p w14:paraId="276B6BA0" w14:textId="77777777" w:rsidR="00166305" w:rsidRPr="009C0FA9" w:rsidRDefault="00166305" w:rsidP="001F4968">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48E45D0D" w14:textId="77777777" w:rsidR="00166305" w:rsidRPr="00E465F5" w:rsidRDefault="00166305" w:rsidP="00507310">
      <w:pPr>
        <w:tabs>
          <w:tab w:val="left" w:pos="993"/>
        </w:tabs>
        <w:spacing w:after="120" w:line="240" w:lineRule="auto"/>
        <w:rPr>
          <w:rFonts w:ascii="微軟正黑體" w:eastAsia="微軟正黑體" w:hAnsi="微軟正黑體"/>
          <w:b/>
          <w:bCs/>
          <w:sz w:val="24"/>
          <w:szCs w:val="24"/>
          <w:lang w:eastAsia="zh-TW"/>
        </w:rPr>
      </w:pPr>
      <w:bookmarkStart w:id="11" w:name="_Toc228345534"/>
      <w:r w:rsidRPr="00E465F5">
        <w:rPr>
          <w:rFonts w:ascii="微軟正黑體" w:eastAsia="微軟正黑體" w:hAnsi="微軟正黑體" w:hint="eastAsia"/>
          <w:b/>
          <w:bCs/>
          <w:sz w:val="24"/>
          <w:szCs w:val="24"/>
          <w:lang w:eastAsia="zh-TW"/>
        </w:rPr>
        <w:lastRenderedPageBreak/>
        <w:t>附件一之十</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申請人聲明書</w:t>
      </w:r>
      <w:bookmarkEnd w:id="11"/>
    </w:p>
    <w:p w14:paraId="7BD284D9" w14:textId="2F91452D" w:rsidR="00166305" w:rsidRPr="009C0FA9" w:rsidRDefault="00166305" w:rsidP="00507310">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申請人聲明書</w:t>
      </w:r>
    </w:p>
    <w:p w14:paraId="563F83D3" w14:textId="79C333A4" w:rsidR="00166305" w:rsidRPr="009C0FA9" w:rsidRDefault="00166305" w:rsidP="00507310">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立聲明書人</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（單一申請人或合作聯盟各成員名稱）</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為參與</w:t>
      </w:r>
      <w:bookmarkStart w:id="12" w:name="_Hlk221613131"/>
      <w:r w:rsidRPr="009C0FA9">
        <w:rPr>
          <w:rFonts w:ascii="微軟正黑體" w:eastAsia="微軟正黑體" w:hAnsi="微軟正黑體"/>
          <w:lang w:eastAsia="zh-TW"/>
        </w:rPr>
        <w:t>高雄市政</w:t>
      </w:r>
      <w:r w:rsidRPr="009C0FA9">
        <w:rPr>
          <w:rFonts w:ascii="微軟正黑體" w:eastAsia="微軟正黑體" w:hAnsi="微軟正黑體" w:hint="eastAsia"/>
          <w:lang w:eastAsia="zh-TW"/>
        </w:rPr>
        <w:t>府環境保護局</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以下簡稱</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辦理之「高雄市資源回收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案」（以下簡稱「</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lang w:eastAsia="zh-TW"/>
        </w:rPr>
        <w:t>之申請</w:t>
      </w:r>
      <w:bookmarkEnd w:id="12"/>
      <w:r w:rsidRPr="009C0FA9">
        <w:rPr>
          <w:rFonts w:ascii="微軟正黑體" w:eastAsia="微軟正黑體" w:hAnsi="微軟正黑體"/>
          <w:lang w:eastAsia="zh-TW"/>
        </w:rPr>
        <w:t>，茲聲明並</w:t>
      </w:r>
      <w:proofErr w:type="gramStart"/>
      <w:r w:rsidRPr="009C0FA9">
        <w:rPr>
          <w:rFonts w:ascii="微軟正黑體" w:eastAsia="微軟正黑體" w:hAnsi="微軟正黑體"/>
          <w:lang w:eastAsia="zh-TW"/>
        </w:rPr>
        <w:t>承諾於立</w:t>
      </w:r>
      <w:r w:rsidRPr="009C0FA9">
        <w:rPr>
          <w:rFonts w:ascii="微軟正黑體" w:eastAsia="微軟正黑體" w:hAnsi="微軟正黑體" w:hint="eastAsia"/>
          <w:lang w:eastAsia="zh-TW"/>
        </w:rPr>
        <w:t>協議</w:t>
      </w:r>
      <w:r w:rsidRPr="009C0FA9">
        <w:rPr>
          <w:rFonts w:ascii="微軟正黑體" w:eastAsia="微軟正黑體" w:hAnsi="微軟正黑體"/>
          <w:lang w:eastAsia="zh-TW"/>
        </w:rPr>
        <w:t>書</w:t>
      </w:r>
      <w:proofErr w:type="gramEnd"/>
      <w:r w:rsidRPr="009C0FA9">
        <w:rPr>
          <w:rFonts w:ascii="微軟正黑體" w:eastAsia="微軟正黑體" w:hAnsi="微軟正黑體"/>
          <w:lang w:eastAsia="zh-TW"/>
        </w:rPr>
        <w:t>人</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或本合作聯盟</w:t>
      </w:r>
      <w:r w:rsidRPr="009C0FA9">
        <w:rPr>
          <w:rFonts w:ascii="微軟正黑體" w:eastAsia="微軟正黑體" w:hAnsi="微軟正黑體" w:hint="eastAsia"/>
          <w:lang w:eastAsia="zh-TW"/>
        </w:rPr>
        <w:t>)</w:t>
      </w:r>
      <w:r w:rsidRPr="009C0FA9">
        <w:rPr>
          <w:rFonts w:ascii="微軟正黑體" w:eastAsia="微軟正黑體" w:hAnsi="微軟正黑體"/>
          <w:lang w:eastAsia="zh-TW"/>
        </w:rPr>
        <w:t>獲選為</w:t>
      </w:r>
      <w:r w:rsidRPr="009C0FA9" w:rsidDel="004A0520">
        <w:rPr>
          <w:rFonts w:ascii="微軟正黑體" w:eastAsia="微軟正黑體" w:hAnsi="微軟正黑體"/>
          <w:lang w:eastAsia="zh-TW"/>
        </w:rPr>
        <w:t>本</w:t>
      </w:r>
      <w:r w:rsidRPr="009C0FA9">
        <w:rPr>
          <w:rFonts w:ascii="微軟正黑體" w:eastAsia="微軟正黑體" w:hAnsi="微軟正黑體"/>
          <w:lang w:eastAsia="zh-TW"/>
        </w:rPr>
        <w:t>案最優申請人後，簽訂投資契約以前，</w:t>
      </w:r>
      <w:r w:rsidRPr="009C0FA9">
        <w:rPr>
          <w:rFonts w:ascii="微軟正黑體" w:eastAsia="微軟正黑體" w:hAnsi="微軟正黑體" w:hint="eastAsia"/>
          <w:lang w:eastAsia="zh-TW"/>
        </w:rPr>
        <w:t>就</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籌組合作聯盟</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、簽訂及履行投資契約等事項</w:t>
      </w:r>
      <w:r w:rsidRPr="009C0FA9">
        <w:rPr>
          <w:rFonts w:ascii="微軟正黑體" w:eastAsia="微軟正黑體" w:hAnsi="微軟正黑體"/>
          <w:lang w:eastAsia="zh-TW"/>
        </w:rPr>
        <w:t>，依法取得經目的事業主管機關及</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或</w:t>
      </w:r>
      <w:r w:rsidRPr="009C0FA9">
        <w:rPr>
          <w:rFonts w:ascii="微軟正黑體" w:eastAsia="微軟正黑體" w:hAnsi="微軟正黑體"/>
          <w:lang w:eastAsia="zh-TW"/>
        </w:rPr>
        <w:t>其他機關一切必要之同意</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許可</w:t>
      </w:r>
      <w:r w:rsidRPr="009C0FA9">
        <w:rPr>
          <w:rFonts w:ascii="微軟正黑體" w:eastAsia="微軟正黑體" w:hAnsi="微軟正黑體"/>
          <w:lang w:eastAsia="zh-TW"/>
        </w:rPr>
        <w:t>。</w:t>
      </w:r>
    </w:p>
    <w:p w14:paraId="5DB10D64" w14:textId="77777777" w:rsidR="00166305" w:rsidRPr="009C0FA9" w:rsidRDefault="00166305" w:rsidP="00507310">
      <w:pPr>
        <w:spacing w:after="120" w:line="320" w:lineRule="exact"/>
        <w:rPr>
          <w:rFonts w:ascii="微軟正黑體" w:eastAsia="微軟正黑體" w:hAnsi="微軟正黑體"/>
          <w:lang w:eastAsia="zh-TW"/>
        </w:rPr>
      </w:pPr>
    </w:p>
    <w:p w14:paraId="6C5BAA10" w14:textId="77777777" w:rsidR="00166305" w:rsidRPr="009C0FA9" w:rsidRDefault="00166305" w:rsidP="00507310">
      <w:pPr>
        <w:spacing w:after="120" w:line="320" w:lineRule="exact"/>
        <w:rPr>
          <w:rFonts w:ascii="微軟正黑體" w:eastAsia="微軟正黑體" w:hAnsi="微軟正黑體"/>
          <w:lang w:eastAsia="zh-TW"/>
        </w:rPr>
      </w:pPr>
      <w:r w:rsidRPr="009C0FA9">
        <w:rPr>
          <w:rFonts w:ascii="微軟正黑體" w:eastAsia="微軟正黑體" w:hAnsi="微軟正黑體" w:hint="eastAsia"/>
          <w:lang w:eastAsia="zh-TW"/>
        </w:rPr>
        <w:t>立聲明書人</w:t>
      </w:r>
    </w:p>
    <w:p w14:paraId="139827DE" w14:textId="77777777" w:rsidR="00166305" w:rsidRPr="009C0FA9" w:rsidRDefault="00166305" w:rsidP="00507310">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4F3E3375" w14:textId="77777777" w:rsidR="00166305" w:rsidRPr="009C0FA9" w:rsidRDefault="00166305" w:rsidP="00507310">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2048F81B" w14:textId="77777777" w:rsidR="00166305" w:rsidRPr="009C0FA9" w:rsidRDefault="00166305" w:rsidP="00507310">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p>
    <w:p w14:paraId="2A62ED2A" w14:textId="77777777" w:rsidR="00166305" w:rsidRPr="009C0FA9" w:rsidRDefault="00166305" w:rsidP="00507310">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3031376E" w14:textId="77777777" w:rsidR="00166305" w:rsidRPr="009C0FA9" w:rsidRDefault="00166305" w:rsidP="00507310">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6B284243" w14:textId="77777777" w:rsidR="00166305" w:rsidRPr="009C0FA9" w:rsidRDefault="00166305" w:rsidP="00507310">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0282F33D" w14:textId="77777777" w:rsidR="00166305" w:rsidRPr="009C0FA9" w:rsidRDefault="00166305" w:rsidP="00507310">
      <w:pPr>
        <w:spacing w:after="120" w:line="320" w:lineRule="exact"/>
        <w:ind w:leftChars="176" w:left="389" w:hanging="2"/>
        <w:jc w:val="both"/>
        <w:rPr>
          <w:rFonts w:ascii="微軟正黑體" w:eastAsia="微軟正黑體" w:hAnsi="微軟正黑體"/>
          <w:lang w:eastAsia="zh-TW"/>
        </w:rPr>
      </w:pPr>
    </w:p>
    <w:p w14:paraId="74BA180A" w14:textId="77777777" w:rsidR="00166305" w:rsidRPr="009C0FA9" w:rsidRDefault="00166305" w:rsidP="00507310">
      <w:pPr>
        <w:spacing w:after="120" w:line="320" w:lineRule="exact"/>
        <w:jc w:val="both"/>
        <w:rPr>
          <w:rFonts w:ascii="微軟正黑體" w:eastAsia="微軟正黑體" w:hAnsi="微軟正黑體"/>
          <w:lang w:eastAsia="zh-TW"/>
        </w:rPr>
      </w:pPr>
    </w:p>
    <w:p w14:paraId="22393046" w14:textId="77777777" w:rsidR="00166305" w:rsidRPr="009C0FA9" w:rsidRDefault="00166305" w:rsidP="00507310">
      <w:pPr>
        <w:spacing w:after="120" w:line="300" w:lineRule="exact"/>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備註：</w:t>
      </w:r>
    </w:p>
    <w:p w14:paraId="06FDA28F" w14:textId="77777777" w:rsidR="00166305" w:rsidRPr="009C0FA9" w:rsidRDefault="00166305" w:rsidP="00507310">
      <w:pPr>
        <w:spacing w:after="120" w:line="300" w:lineRule="exact"/>
        <w:ind w:leftChars="-1" w:left="567" w:hanging="569"/>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一、</w:t>
      </w:r>
      <w:r w:rsidRPr="009C0FA9">
        <w:rPr>
          <w:rFonts w:ascii="微軟正黑體" w:eastAsia="微軟正黑體" w:hAnsi="微軟正黑體"/>
          <w:sz w:val="20"/>
          <w:szCs w:val="20"/>
          <w:lang w:eastAsia="zh-TW"/>
        </w:rPr>
        <w:t>立聲明書人若為本國公司，</w:t>
      </w:r>
      <w:proofErr w:type="gramStart"/>
      <w:r w:rsidRPr="009C0FA9">
        <w:rPr>
          <w:rFonts w:ascii="微軟正黑體" w:eastAsia="微軟正黑體" w:hAnsi="微軟正黑體"/>
          <w:sz w:val="20"/>
          <w:szCs w:val="20"/>
          <w:lang w:eastAsia="zh-TW"/>
        </w:rPr>
        <w:t>應蓋用公司</w:t>
      </w:r>
      <w:proofErr w:type="gramEnd"/>
      <w:r w:rsidRPr="009C0FA9">
        <w:rPr>
          <w:rFonts w:ascii="微軟正黑體" w:eastAsia="微軟正黑體" w:hAnsi="微軟正黑體"/>
          <w:sz w:val="20"/>
          <w:szCs w:val="20"/>
          <w:lang w:eastAsia="zh-TW"/>
        </w:rPr>
        <w:t>設立登記表或公司變更登記表所登載之公司及負</w:t>
      </w:r>
      <w:r w:rsidRPr="009C0FA9">
        <w:rPr>
          <w:rFonts w:ascii="微軟正黑體" w:eastAsia="微軟正黑體" w:hAnsi="微軟正黑體" w:hint="eastAsia"/>
          <w:sz w:val="20"/>
          <w:szCs w:val="20"/>
          <w:lang w:eastAsia="zh-TW"/>
        </w:rPr>
        <w:t>責人印鑑章。</w:t>
      </w:r>
    </w:p>
    <w:p w14:paraId="4B51F31C" w14:textId="77777777" w:rsidR="00166305" w:rsidRPr="009C0FA9" w:rsidRDefault="00166305" w:rsidP="00507310">
      <w:pPr>
        <w:spacing w:after="120" w:line="300" w:lineRule="exact"/>
        <w:ind w:left="408" w:hanging="4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二、</w:t>
      </w:r>
      <w:r w:rsidRPr="009C0FA9">
        <w:rPr>
          <w:rFonts w:ascii="微軟正黑體" w:eastAsia="微軟正黑體" w:hAnsi="微軟正黑體"/>
          <w:sz w:val="20"/>
          <w:szCs w:val="20"/>
          <w:lang w:eastAsia="zh-TW"/>
        </w:rPr>
        <w:t>立聲明書人若為於我國設有分公司之外國公司，應填具該公司及分公司名稱，</w:t>
      </w:r>
      <w:proofErr w:type="gramStart"/>
      <w:r w:rsidRPr="009C0FA9">
        <w:rPr>
          <w:rFonts w:ascii="微軟正黑體" w:eastAsia="微軟正黑體" w:hAnsi="微軟正黑體"/>
          <w:sz w:val="20"/>
          <w:szCs w:val="20"/>
          <w:lang w:eastAsia="zh-TW"/>
        </w:rPr>
        <w:t>並蓋用外</w:t>
      </w:r>
      <w:r w:rsidRPr="009C0FA9">
        <w:rPr>
          <w:rFonts w:ascii="微軟正黑體" w:eastAsia="微軟正黑體" w:hAnsi="微軟正黑體" w:hint="eastAsia"/>
          <w:sz w:val="20"/>
          <w:szCs w:val="20"/>
          <w:lang w:eastAsia="zh-TW"/>
        </w:rPr>
        <w:t>國</w:t>
      </w:r>
      <w:proofErr w:type="gramEnd"/>
      <w:r w:rsidRPr="009C0FA9">
        <w:rPr>
          <w:rFonts w:ascii="微軟正黑體" w:eastAsia="微軟正黑體" w:hAnsi="微軟正黑體" w:hint="eastAsia"/>
          <w:sz w:val="20"/>
          <w:szCs w:val="20"/>
          <w:lang w:eastAsia="zh-TW"/>
        </w:rPr>
        <w:t>公司分公司變更登記表所登載之在中華民國境內負責人印鑑章。</w:t>
      </w:r>
    </w:p>
    <w:p w14:paraId="21E844A0" w14:textId="77777777" w:rsidR="00166305" w:rsidRPr="009C0FA9" w:rsidRDefault="00166305" w:rsidP="00507310">
      <w:pPr>
        <w:spacing w:after="120" w:line="300" w:lineRule="exact"/>
        <w:ind w:leftChars="-1" w:left="567" w:hanging="569"/>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三、</w:t>
      </w:r>
      <w:r w:rsidRPr="009C0FA9">
        <w:rPr>
          <w:rFonts w:ascii="微軟正黑體" w:eastAsia="微軟正黑體" w:hAnsi="微軟正黑體"/>
          <w:sz w:val="20"/>
          <w:szCs w:val="20"/>
          <w:lang w:eastAsia="zh-TW"/>
        </w:rPr>
        <w:t>合作聯盟各成員須各自立聲明書。</w:t>
      </w:r>
    </w:p>
    <w:p w14:paraId="669D8497" w14:textId="77777777" w:rsidR="00166305" w:rsidRPr="009C0FA9" w:rsidRDefault="00166305" w:rsidP="00507310">
      <w:pPr>
        <w:spacing w:after="120" w:line="300" w:lineRule="exact"/>
        <w:rPr>
          <w:rFonts w:ascii="微軟正黑體" w:eastAsia="微軟正黑體" w:hAnsi="微軟正黑體"/>
          <w:sz w:val="20"/>
          <w:szCs w:val="20"/>
          <w:lang w:eastAsia="zh-TW"/>
        </w:rPr>
      </w:pPr>
    </w:p>
    <w:p w14:paraId="43F48639" w14:textId="77777777" w:rsidR="00166305" w:rsidRPr="009C0FA9" w:rsidRDefault="00166305" w:rsidP="00507310">
      <w:pPr>
        <w:spacing w:after="120" w:line="300" w:lineRule="exact"/>
        <w:rPr>
          <w:rFonts w:ascii="微軟正黑體" w:eastAsia="微軟正黑體" w:hAnsi="微軟正黑體"/>
          <w:sz w:val="20"/>
          <w:szCs w:val="20"/>
          <w:lang w:eastAsia="zh-TW"/>
        </w:rPr>
      </w:pPr>
    </w:p>
    <w:p w14:paraId="16CE0BBB" w14:textId="77777777" w:rsidR="00166305" w:rsidRPr="009C0FA9" w:rsidRDefault="00166305" w:rsidP="00507310">
      <w:pPr>
        <w:spacing w:after="120" w:line="240" w:lineRule="auto"/>
        <w:ind w:left="216" w:hangingChars="60" w:hanging="216"/>
        <w:jc w:val="distribute"/>
        <w:rPr>
          <w:rFonts w:ascii="微軟正黑體" w:eastAsia="微軟正黑體" w:hAnsi="微軟正黑體"/>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79A4C24C" w14:textId="77777777" w:rsidR="00166305" w:rsidRPr="009C0FA9" w:rsidRDefault="00166305" w:rsidP="00507310">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14B9A88B" w14:textId="50C74798" w:rsidR="00166305" w:rsidRPr="00E465F5" w:rsidRDefault="00166305" w:rsidP="004C3BBB">
      <w:pPr>
        <w:tabs>
          <w:tab w:val="left" w:pos="993"/>
        </w:tabs>
        <w:spacing w:after="120" w:line="240" w:lineRule="auto"/>
        <w:rPr>
          <w:rFonts w:ascii="微軟正黑體" w:eastAsia="微軟正黑體" w:hAnsi="微軟正黑體"/>
          <w:sz w:val="20"/>
          <w:szCs w:val="20"/>
          <w:lang w:eastAsia="zh-TW"/>
        </w:rPr>
      </w:pPr>
      <w:bookmarkStart w:id="13" w:name="_Toc228345535"/>
      <w:r w:rsidRPr="00E465F5">
        <w:rPr>
          <w:rFonts w:ascii="微軟正黑體" w:eastAsia="微軟正黑體" w:hAnsi="微軟正黑體" w:hint="eastAsia"/>
          <w:sz w:val="24"/>
          <w:szCs w:val="24"/>
          <w:lang w:eastAsia="zh-TW"/>
        </w:rPr>
        <w:lastRenderedPageBreak/>
        <w:t>附件一之</w:t>
      </w:r>
      <w:r w:rsidRPr="00E465F5">
        <w:rPr>
          <w:rFonts w:ascii="微軟正黑體" w:eastAsia="微軟正黑體" w:hAnsi="微軟正黑體" w:hint="eastAsia"/>
          <w:sz w:val="24"/>
          <w:szCs w:val="24"/>
          <w:lang w:eastAsia="zh-TW"/>
        </w:rPr>
        <w:t>十一</w:t>
      </w:r>
      <w:r w:rsidRPr="00E465F5">
        <w:rPr>
          <w:rFonts w:ascii="微軟正黑體" w:eastAsia="微軟正黑體" w:hAnsi="微軟正黑體" w:hint="eastAsia"/>
          <w:sz w:val="24"/>
          <w:szCs w:val="24"/>
          <w:lang w:eastAsia="zh-TW"/>
        </w:rPr>
        <w:t>-1</w:t>
      </w:r>
      <w:r w:rsidRPr="00E465F5">
        <w:rPr>
          <w:rFonts w:ascii="微軟正黑體" w:eastAsia="微軟正黑體" w:hAnsi="微軟正黑體"/>
          <w:sz w:val="24"/>
          <w:szCs w:val="24"/>
          <w:lang w:eastAsia="zh-TW"/>
        </w:rPr>
        <w:t xml:space="preserve"> </w:t>
      </w:r>
      <w:r w:rsidRPr="00E465F5">
        <w:rPr>
          <w:rFonts w:ascii="微軟正黑體" w:eastAsia="微軟正黑體" w:hAnsi="微軟正黑體" w:hint="eastAsia"/>
          <w:sz w:val="24"/>
          <w:szCs w:val="24"/>
          <w:lang w:eastAsia="zh-TW"/>
        </w:rPr>
        <w:t>承諾投資金額</w:t>
      </w:r>
      <w:bookmarkEnd w:id="13"/>
    </w:p>
    <w:p w14:paraId="3183A9C0" w14:textId="3FDF1AAA" w:rsidR="00166305" w:rsidRPr="009C0FA9" w:rsidRDefault="00166305" w:rsidP="002010D3">
      <w:pPr>
        <w:spacing w:after="120"/>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申請人（</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申請人或合作聯盟申請人各組成員名稱）茲依據貴局公告之「</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」招商文件及相關規定，申請參與「</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審，茲依</w:t>
      </w:r>
      <w:proofErr w:type="gramStart"/>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招商</w:t>
      </w:r>
      <w:proofErr w:type="gramEnd"/>
      <w:r w:rsidRPr="009C0FA9">
        <w:rPr>
          <w:rFonts w:ascii="微軟正黑體" w:eastAsia="微軟正黑體" w:hAnsi="微軟正黑體" w:hint="eastAsia"/>
          <w:lang w:eastAsia="zh-TW"/>
        </w:rPr>
        <w:t>文件之申請須知規定提出以下項目之費用（含營業稅）（中文大寫）。</w:t>
      </w:r>
    </w:p>
    <w:p w14:paraId="68138613" w14:textId="12B38669" w:rsidR="00166305" w:rsidRPr="00573B02" w:rsidRDefault="00166305" w:rsidP="002010D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w:t>
      </w:r>
      <w:r w:rsidRPr="009C0FA9">
        <w:rPr>
          <w:rFonts w:ascii="微軟正黑體" w:eastAsia="微軟正黑體" w:hAnsi="微軟正黑體"/>
          <w:lang w:eastAsia="zh-TW"/>
        </w:rPr>
        <w:t>承</w:t>
      </w:r>
      <w:r w:rsidRPr="00573B02">
        <w:rPr>
          <w:rFonts w:ascii="微軟正黑體" w:eastAsia="微軟正黑體" w:hAnsi="微軟正黑體"/>
          <w:lang w:eastAsia="zh-TW"/>
        </w:rPr>
        <w:t>諾投資金額為新臺幣</w:t>
      </w:r>
      <w:r w:rsidRPr="00573B02">
        <w:rPr>
          <w:rFonts w:ascii="微軟正黑體" w:eastAsia="微軟正黑體" w:hAnsi="微軟正黑體"/>
          <w:lang w:eastAsia="zh-TW"/>
        </w:rPr>
        <w:t xml:space="preserve">       </w:t>
      </w:r>
      <w:r w:rsidRPr="00573B02">
        <w:rPr>
          <w:rFonts w:ascii="微軟正黑體" w:eastAsia="微軟正黑體" w:hAnsi="微軟正黑體" w:hint="eastAsia"/>
          <w:lang w:eastAsia="zh-TW"/>
        </w:rPr>
        <w:t xml:space="preserve">           </w:t>
      </w:r>
      <w:r w:rsidRPr="00573B02">
        <w:rPr>
          <w:rFonts w:ascii="微軟正黑體" w:eastAsia="微軟正黑體" w:hAnsi="微軟正黑體"/>
          <w:lang w:eastAsia="zh-TW"/>
        </w:rPr>
        <w:t xml:space="preserve">  </w:t>
      </w:r>
      <w:r w:rsidRPr="00573B02">
        <w:rPr>
          <w:rFonts w:ascii="微軟正黑體" w:eastAsia="微軟正黑體" w:hAnsi="微軟正黑體" w:hint="eastAsia"/>
          <w:lang w:eastAsia="zh-TW"/>
        </w:rPr>
        <w:t xml:space="preserve">             </w:t>
      </w:r>
      <w:r w:rsidRPr="00573B02">
        <w:rPr>
          <w:rFonts w:ascii="微軟正黑體" w:eastAsia="微軟正黑體" w:hAnsi="微軟正黑體"/>
          <w:lang w:eastAsia="zh-TW"/>
        </w:rPr>
        <w:t>元</w:t>
      </w:r>
      <w:r w:rsidRPr="00573B02">
        <w:rPr>
          <w:rFonts w:ascii="微軟正黑體" w:eastAsia="微軟正黑體" w:hAnsi="微軟正黑體" w:hint="eastAsia"/>
          <w:lang w:eastAsia="zh-TW"/>
        </w:rPr>
        <w:t xml:space="preserve"> </w:t>
      </w:r>
    </w:p>
    <w:p w14:paraId="500B7DAA" w14:textId="34CE6861" w:rsidR="00166305" w:rsidRPr="00573B02" w:rsidRDefault="00166305" w:rsidP="002010D3">
      <w:pPr>
        <w:spacing w:after="120"/>
        <w:ind w:leftChars="236" w:left="908" w:hangingChars="177" w:hanging="389"/>
        <w:jc w:val="both"/>
        <w:rPr>
          <w:rFonts w:ascii="微軟正黑體" w:eastAsia="微軟正黑體" w:hAnsi="微軟正黑體"/>
          <w:lang w:eastAsia="zh-TW"/>
        </w:rPr>
      </w:pPr>
      <w:r w:rsidRPr="00573B02">
        <w:rPr>
          <w:rFonts w:ascii="微軟正黑體" w:eastAsia="微軟正黑體" w:hAnsi="微軟正黑體"/>
          <w:lang w:eastAsia="zh-TW"/>
        </w:rPr>
        <w:t xml:space="preserve">1. </w:t>
      </w:r>
      <w:proofErr w:type="gramStart"/>
      <w:r w:rsidRPr="00573B02">
        <w:rPr>
          <w:rFonts w:ascii="微軟正黑體" w:eastAsia="微軟正黑體" w:hAnsi="微軟正黑體" w:hint="eastAsia"/>
          <w:lang w:eastAsia="zh-TW"/>
        </w:rPr>
        <w:t>細分類廠</w:t>
      </w:r>
      <w:r w:rsidRPr="00573B02">
        <w:rPr>
          <w:rFonts w:ascii="微軟正黑體" w:eastAsia="微軟正黑體" w:hAnsi="微軟正黑體" w:hint="eastAsia"/>
          <w:lang w:eastAsia="zh-TW"/>
        </w:rPr>
        <w:t>土木</w:t>
      </w:r>
      <w:proofErr w:type="gramEnd"/>
      <w:r w:rsidRPr="00573B02">
        <w:rPr>
          <w:rFonts w:ascii="微軟正黑體" w:eastAsia="微軟正黑體" w:hAnsi="微軟正黑體" w:hint="eastAsia"/>
          <w:lang w:eastAsia="zh-TW"/>
        </w:rPr>
        <w:t>建築</w:t>
      </w:r>
      <w:r w:rsidRPr="00573B02">
        <w:rPr>
          <w:rFonts w:ascii="微軟正黑體" w:eastAsia="微軟正黑體" w:hAnsi="微軟正黑體"/>
          <w:lang w:eastAsia="zh-TW"/>
        </w:rPr>
        <w:t>費用</w:t>
      </w:r>
      <w:r w:rsidRPr="00573B02">
        <w:rPr>
          <w:rFonts w:ascii="微軟正黑體" w:eastAsia="微軟正黑體" w:hAnsi="微軟正黑體"/>
          <w:lang w:eastAsia="zh-TW"/>
        </w:rPr>
        <w:t xml:space="preserve">      </w:t>
      </w:r>
      <w:r w:rsidRPr="00573B02">
        <w:rPr>
          <w:rFonts w:ascii="微軟正黑體" w:eastAsia="微軟正黑體" w:hAnsi="微軟正黑體" w:hint="eastAsia"/>
          <w:lang w:eastAsia="zh-TW"/>
        </w:rPr>
        <w:t xml:space="preserve">            </w:t>
      </w:r>
      <w:r w:rsidRPr="00573B02">
        <w:rPr>
          <w:rFonts w:ascii="微軟正黑體" w:eastAsia="微軟正黑體" w:hAnsi="微軟正黑體"/>
          <w:lang w:eastAsia="zh-TW"/>
        </w:rPr>
        <w:t xml:space="preserve">  </w:t>
      </w:r>
      <w:r w:rsidRPr="00573B02">
        <w:rPr>
          <w:rFonts w:ascii="微軟正黑體" w:eastAsia="微軟正黑體" w:hAnsi="微軟正黑體" w:hint="eastAsia"/>
          <w:lang w:eastAsia="zh-TW"/>
        </w:rPr>
        <w:t xml:space="preserve">             </w:t>
      </w:r>
      <w:r w:rsidRPr="00573B02">
        <w:rPr>
          <w:rFonts w:ascii="微軟正黑體" w:eastAsia="微軟正黑體" w:hAnsi="微軟正黑體"/>
          <w:lang w:eastAsia="zh-TW"/>
        </w:rPr>
        <w:t xml:space="preserve"> </w:t>
      </w:r>
      <w:r w:rsidRPr="00573B02">
        <w:rPr>
          <w:rFonts w:ascii="微軟正黑體" w:eastAsia="微軟正黑體" w:hAnsi="微軟正黑體"/>
          <w:lang w:eastAsia="zh-TW"/>
        </w:rPr>
        <w:t>元</w:t>
      </w:r>
    </w:p>
    <w:p w14:paraId="63E0B8C6" w14:textId="70724F22" w:rsidR="00166305" w:rsidRPr="00573B02" w:rsidRDefault="00166305" w:rsidP="002010D3">
      <w:pPr>
        <w:spacing w:after="120"/>
        <w:ind w:leftChars="236" w:left="908" w:hangingChars="177" w:hanging="389"/>
        <w:jc w:val="both"/>
        <w:rPr>
          <w:rFonts w:ascii="微軟正黑體" w:eastAsia="微軟正黑體" w:hAnsi="微軟正黑體"/>
          <w:lang w:eastAsia="zh-TW"/>
        </w:rPr>
      </w:pPr>
      <w:r w:rsidRPr="00573B02">
        <w:rPr>
          <w:rFonts w:ascii="微軟正黑體" w:eastAsia="微軟正黑體" w:hAnsi="微軟正黑體"/>
          <w:lang w:eastAsia="zh-TW"/>
        </w:rPr>
        <w:t xml:space="preserve">2. </w:t>
      </w:r>
      <w:proofErr w:type="gramStart"/>
      <w:r w:rsidRPr="00573B02">
        <w:rPr>
          <w:rFonts w:ascii="微軟正黑體" w:eastAsia="微軟正黑體" w:hAnsi="微軟正黑體" w:hint="eastAsia"/>
          <w:lang w:eastAsia="zh-TW"/>
        </w:rPr>
        <w:t>細分</w:t>
      </w:r>
      <w:r w:rsidRPr="00573B02">
        <w:rPr>
          <w:rFonts w:ascii="微軟正黑體" w:eastAsia="微軟正黑體" w:hAnsi="微軟正黑體" w:hint="eastAsia"/>
          <w:lang w:eastAsia="zh-TW"/>
        </w:rPr>
        <w:t>類廠</w:t>
      </w:r>
      <w:r w:rsidRPr="00573B02">
        <w:rPr>
          <w:rFonts w:ascii="微軟正黑體" w:eastAsia="微軟正黑體" w:hAnsi="微軟正黑體" w:hint="eastAsia"/>
          <w:lang w:eastAsia="zh-TW"/>
        </w:rPr>
        <w:t>處理</w:t>
      </w:r>
      <w:proofErr w:type="gramEnd"/>
      <w:r w:rsidRPr="00573B02">
        <w:rPr>
          <w:rFonts w:ascii="微軟正黑體" w:eastAsia="微軟正黑體" w:hAnsi="微軟正黑體" w:hint="eastAsia"/>
          <w:lang w:eastAsia="zh-TW"/>
        </w:rPr>
        <w:t>設備</w:t>
      </w:r>
      <w:r w:rsidRPr="00573B02">
        <w:rPr>
          <w:rFonts w:ascii="微軟正黑體" w:eastAsia="微軟正黑體" w:hAnsi="微軟正黑體" w:hint="eastAsia"/>
          <w:lang w:eastAsia="zh-TW"/>
        </w:rPr>
        <w:t>及其他</w:t>
      </w:r>
      <w:r w:rsidRPr="00573B02">
        <w:rPr>
          <w:rFonts w:ascii="微軟正黑體" w:eastAsia="微軟正黑體" w:hAnsi="微軟正黑體"/>
          <w:lang w:eastAsia="zh-TW"/>
        </w:rPr>
        <w:t>附屬設備</w:t>
      </w:r>
      <w:r w:rsidRPr="00573B02">
        <w:rPr>
          <w:rFonts w:ascii="微軟正黑體" w:eastAsia="微軟正黑體" w:hAnsi="微軟正黑體"/>
          <w:lang w:eastAsia="zh-TW"/>
        </w:rPr>
        <w:t>費用</w:t>
      </w:r>
      <w:r w:rsidRPr="00573B02">
        <w:rPr>
          <w:rFonts w:ascii="微軟正黑體" w:eastAsia="微軟正黑體" w:hAnsi="微軟正黑體"/>
          <w:lang w:eastAsia="zh-TW"/>
        </w:rPr>
        <w:t xml:space="preserve">      </w:t>
      </w:r>
      <w:r w:rsidRPr="00573B02">
        <w:rPr>
          <w:rFonts w:ascii="微軟正黑體" w:eastAsia="微軟正黑體" w:hAnsi="微軟正黑體" w:hint="eastAsia"/>
          <w:lang w:eastAsia="zh-TW"/>
        </w:rPr>
        <w:t xml:space="preserve">   </w:t>
      </w:r>
      <w:r w:rsidRPr="00573B02">
        <w:rPr>
          <w:rFonts w:ascii="微軟正黑體" w:eastAsia="微軟正黑體" w:hAnsi="微軟正黑體" w:hint="eastAsia"/>
          <w:lang w:eastAsia="zh-TW"/>
        </w:rPr>
        <w:t xml:space="preserve">  </w:t>
      </w:r>
      <w:r w:rsidRPr="00573B02">
        <w:rPr>
          <w:rFonts w:ascii="微軟正黑體" w:eastAsia="微軟正黑體" w:hAnsi="微軟正黑體" w:hint="eastAsia"/>
          <w:lang w:eastAsia="zh-TW"/>
        </w:rPr>
        <w:t xml:space="preserve">  </w:t>
      </w:r>
      <w:r w:rsidRPr="00573B02" w:rsidDel="001B3681">
        <w:rPr>
          <w:rFonts w:ascii="微軟正黑體" w:eastAsia="微軟正黑體" w:hAnsi="微軟正黑體" w:hint="eastAsia"/>
          <w:lang w:eastAsia="zh-TW"/>
        </w:rPr>
        <w:t xml:space="preserve">   </w:t>
      </w:r>
      <w:r w:rsidRPr="00573B02">
        <w:rPr>
          <w:rFonts w:ascii="微軟正黑體" w:eastAsia="微軟正黑體" w:hAnsi="微軟正黑體"/>
          <w:lang w:eastAsia="zh-TW"/>
        </w:rPr>
        <w:t>元</w:t>
      </w:r>
      <w:r w:rsidRPr="00573B02">
        <w:rPr>
          <w:rFonts w:ascii="微軟正黑體" w:eastAsia="微軟正黑體" w:hAnsi="微軟正黑體" w:hint="eastAsia"/>
          <w:lang w:eastAsia="zh-TW"/>
        </w:rPr>
        <w:t>（費用包含重置費用）</w:t>
      </w:r>
    </w:p>
    <w:p w14:paraId="2F8B0257" w14:textId="715FEA50" w:rsidR="00166305" w:rsidRPr="00573B02" w:rsidRDefault="00166305" w:rsidP="002010D3">
      <w:pPr>
        <w:spacing w:after="120"/>
        <w:rPr>
          <w:rFonts w:ascii="微軟正黑體" w:eastAsia="微軟正黑體" w:hAnsi="微軟正黑體"/>
          <w:lang w:eastAsia="zh-TW"/>
        </w:rPr>
      </w:pPr>
      <w:r w:rsidRPr="00573B02">
        <w:rPr>
          <w:rFonts w:ascii="微軟正黑體" w:eastAsia="微軟正黑體" w:hAnsi="微軟正黑體" w:hint="eastAsia"/>
          <w:lang w:eastAsia="zh-TW"/>
        </w:rPr>
        <w:t>申請人（</w:t>
      </w:r>
      <w:r w:rsidRPr="00573B02">
        <w:rPr>
          <w:rFonts w:ascii="微軟正黑體" w:eastAsia="微軟正黑體" w:hAnsi="微軟正黑體" w:hint="eastAsia"/>
          <w:lang w:eastAsia="zh-TW"/>
        </w:rPr>
        <w:t>單一廠商</w:t>
      </w:r>
      <w:r w:rsidRPr="00573B02">
        <w:rPr>
          <w:rFonts w:ascii="微軟正黑體" w:eastAsia="微軟正黑體" w:hAnsi="微軟正黑體" w:hint="eastAsia"/>
          <w:lang w:eastAsia="zh-TW"/>
        </w:rPr>
        <w:t>申請人或合作聯盟申請人之</w:t>
      </w:r>
      <w:r w:rsidRPr="00573B02">
        <w:rPr>
          <w:rFonts w:ascii="微軟正黑體" w:eastAsia="微軟正黑體" w:hAnsi="微軟正黑體" w:hint="eastAsia"/>
          <w:lang w:eastAsia="zh-TW"/>
        </w:rPr>
        <w:t>授權代表</w:t>
      </w:r>
      <w:r w:rsidRPr="00573B02">
        <w:rPr>
          <w:rFonts w:ascii="微軟正黑體" w:eastAsia="微軟正黑體" w:hAnsi="微軟正黑體" w:hint="eastAsia"/>
          <w:lang w:eastAsia="zh-TW"/>
        </w:rPr>
        <w:t>）</w:t>
      </w:r>
    </w:p>
    <w:p w14:paraId="02E59CB3" w14:textId="77777777" w:rsidR="00166305" w:rsidRPr="00573B02" w:rsidRDefault="00166305" w:rsidP="002010D3">
      <w:pPr>
        <w:spacing w:after="120"/>
        <w:ind w:leftChars="176" w:left="389" w:hanging="2"/>
        <w:jc w:val="both"/>
        <w:rPr>
          <w:rFonts w:ascii="微軟正黑體" w:eastAsia="微軟正黑體" w:hAnsi="微軟正黑體"/>
          <w:lang w:eastAsia="zh-TW"/>
        </w:rPr>
      </w:pPr>
      <w:r w:rsidRPr="00573B02">
        <w:rPr>
          <w:rFonts w:ascii="微軟正黑體" w:eastAsia="微軟正黑體" w:hAnsi="微軟正黑體" w:hint="eastAsia"/>
          <w:lang w:eastAsia="zh-TW"/>
        </w:rPr>
        <w:t>公司名稱：</w:t>
      </w:r>
      <w:r w:rsidRPr="00573B02">
        <w:rPr>
          <w:rFonts w:ascii="微軟正黑體" w:eastAsia="微軟正黑體" w:hAnsi="微軟正黑體" w:hint="eastAsia"/>
          <w:lang w:eastAsia="zh-TW"/>
        </w:rPr>
        <w:t xml:space="preserve">                                             (</w:t>
      </w:r>
      <w:r w:rsidRPr="00573B02">
        <w:rPr>
          <w:rFonts w:ascii="微軟正黑體" w:eastAsia="微軟正黑體" w:hAnsi="微軟正黑體" w:hint="eastAsia"/>
          <w:lang w:eastAsia="zh-TW"/>
        </w:rPr>
        <w:t>印鑑</w:t>
      </w:r>
      <w:r w:rsidRPr="00573B02">
        <w:rPr>
          <w:rFonts w:ascii="微軟正黑體" w:eastAsia="微軟正黑體" w:hAnsi="微軟正黑體" w:hint="eastAsia"/>
          <w:lang w:eastAsia="zh-TW"/>
        </w:rPr>
        <w:t>)</w:t>
      </w:r>
    </w:p>
    <w:p w14:paraId="3DB93161" w14:textId="77777777" w:rsidR="00166305" w:rsidRPr="00573B02" w:rsidRDefault="00166305" w:rsidP="002010D3">
      <w:pPr>
        <w:spacing w:after="120"/>
        <w:ind w:leftChars="176" w:left="389" w:hanging="2"/>
        <w:jc w:val="both"/>
        <w:rPr>
          <w:rFonts w:ascii="微軟正黑體" w:eastAsia="微軟正黑體" w:hAnsi="微軟正黑體"/>
          <w:lang w:eastAsia="zh-TW"/>
        </w:rPr>
      </w:pPr>
      <w:r w:rsidRPr="00573B02">
        <w:rPr>
          <w:rFonts w:ascii="微軟正黑體" w:eastAsia="微軟正黑體" w:hAnsi="微軟正黑體" w:hint="eastAsia"/>
          <w:lang w:eastAsia="zh-TW"/>
        </w:rPr>
        <w:t>統一編號</w:t>
      </w:r>
      <w:proofErr w:type="gramStart"/>
      <w:r w:rsidRPr="00573B02">
        <w:rPr>
          <w:rFonts w:ascii="微軟正黑體" w:eastAsia="微軟正黑體" w:hAnsi="微軟正黑體" w:hint="eastAsia"/>
          <w:lang w:eastAsia="zh-TW"/>
        </w:rPr>
        <w:t>︰</w:t>
      </w:r>
      <w:proofErr w:type="gramEnd"/>
    </w:p>
    <w:p w14:paraId="04A8327B" w14:textId="77777777" w:rsidR="00166305" w:rsidRPr="00573B02" w:rsidRDefault="00166305" w:rsidP="002010D3">
      <w:pPr>
        <w:spacing w:after="120"/>
        <w:ind w:leftChars="176" w:left="389" w:hanging="2"/>
        <w:jc w:val="both"/>
        <w:rPr>
          <w:rFonts w:ascii="微軟正黑體" w:eastAsia="微軟正黑體" w:hAnsi="微軟正黑體"/>
          <w:lang w:eastAsia="zh-TW"/>
        </w:rPr>
      </w:pPr>
      <w:r w:rsidRPr="00573B02">
        <w:rPr>
          <w:rFonts w:ascii="微軟正黑體" w:eastAsia="微軟正黑體" w:hAnsi="微軟正黑體" w:hint="eastAsia"/>
          <w:lang w:eastAsia="zh-TW"/>
        </w:rPr>
        <w:t>公司地址：</w:t>
      </w:r>
      <w:r w:rsidRPr="00573B02">
        <w:rPr>
          <w:rFonts w:ascii="微軟正黑體" w:eastAsia="微軟正黑體" w:hAnsi="微軟正黑體"/>
          <w:lang w:eastAsia="zh-TW"/>
        </w:rPr>
        <w:t xml:space="preserve"> </w:t>
      </w:r>
    </w:p>
    <w:p w14:paraId="43A553CD" w14:textId="77777777" w:rsidR="00166305" w:rsidRPr="00573B02" w:rsidRDefault="00166305" w:rsidP="002010D3">
      <w:pPr>
        <w:spacing w:after="120"/>
        <w:ind w:leftChars="176" w:left="389" w:hanging="2"/>
        <w:jc w:val="both"/>
        <w:rPr>
          <w:rFonts w:ascii="微軟正黑體" w:eastAsia="微軟正黑體" w:hAnsi="微軟正黑體"/>
          <w:lang w:eastAsia="zh-TW"/>
        </w:rPr>
      </w:pPr>
      <w:r w:rsidRPr="00573B02">
        <w:rPr>
          <w:rFonts w:ascii="微軟正黑體" w:eastAsia="微軟正黑體" w:hAnsi="微軟正黑體" w:hint="eastAsia"/>
          <w:lang w:eastAsia="zh-TW"/>
        </w:rPr>
        <w:t>公司電話</w:t>
      </w:r>
      <w:proofErr w:type="gramStart"/>
      <w:r w:rsidRPr="00573B02">
        <w:rPr>
          <w:rFonts w:ascii="微軟正黑體" w:eastAsia="微軟正黑體" w:hAnsi="微軟正黑體" w:hint="eastAsia"/>
          <w:lang w:eastAsia="zh-TW"/>
        </w:rPr>
        <w:t>︰</w:t>
      </w:r>
      <w:proofErr w:type="gramEnd"/>
    </w:p>
    <w:p w14:paraId="0B7CCEEB" w14:textId="77777777" w:rsidR="00166305" w:rsidRPr="00573B02" w:rsidRDefault="00166305" w:rsidP="002010D3">
      <w:pPr>
        <w:spacing w:after="120"/>
        <w:ind w:leftChars="176" w:left="389" w:hanging="2"/>
        <w:jc w:val="both"/>
        <w:rPr>
          <w:rFonts w:ascii="微軟正黑體" w:eastAsia="微軟正黑體" w:hAnsi="微軟正黑體"/>
          <w:lang w:eastAsia="zh-TW"/>
        </w:rPr>
      </w:pPr>
      <w:r w:rsidRPr="00573B02">
        <w:rPr>
          <w:rFonts w:ascii="微軟正黑體" w:eastAsia="微軟正黑體" w:hAnsi="微軟正黑體" w:hint="eastAsia"/>
          <w:lang w:eastAsia="zh-TW"/>
        </w:rPr>
        <w:t>公司負責人：</w:t>
      </w:r>
      <w:r w:rsidRPr="00573B02">
        <w:rPr>
          <w:rFonts w:ascii="微軟正黑體" w:eastAsia="微軟正黑體" w:hAnsi="微軟正黑體" w:hint="eastAsia"/>
          <w:lang w:eastAsia="zh-TW"/>
        </w:rPr>
        <w:t xml:space="preserve">                                           (</w:t>
      </w:r>
      <w:r w:rsidRPr="00573B02">
        <w:rPr>
          <w:rFonts w:ascii="微軟正黑體" w:eastAsia="微軟正黑體" w:hAnsi="微軟正黑體" w:hint="eastAsia"/>
          <w:lang w:eastAsia="zh-TW"/>
        </w:rPr>
        <w:t>印鑑</w:t>
      </w:r>
      <w:r w:rsidRPr="00573B02">
        <w:rPr>
          <w:rFonts w:ascii="微軟正黑體" w:eastAsia="微軟正黑體" w:hAnsi="微軟正黑體" w:hint="eastAsia"/>
          <w:lang w:eastAsia="zh-TW"/>
        </w:rPr>
        <w:t>)</w:t>
      </w:r>
    </w:p>
    <w:p w14:paraId="4E1AB515" w14:textId="31E6227D" w:rsidR="00166305" w:rsidRPr="00573B02" w:rsidRDefault="00166305" w:rsidP="002010D3">
      <w:pPr>
        <w:spacing w:after="120"/>
        <w:ind w:leftChars="176" w:left="389" w:hanging="2"/>
        <w:jc w:val="both"/>
        <w:rPr>
          <w:rFonts w:ascii="微軟正黑體" w:eastAsia="微軟正黑體" w:hAnsi="微軟正黑體"/>
          <w:lang w:eastAsia="zh-TW"/>
        </w:rPr>
      </w:pPr>
      <w:r w:rsidRPr="00573B02">
        <w:rPr>
          <w:rFonts w:ascii="微軟正黑體" w:eastAsia="微軟正黑體" w:hAnsi="微軟正黑體" w:hint="eastAsia"/>
          <w:lang w:eastAsia="zh-TW"/>
        </w:rPr>
        <w:t>身分證字號</w:t>
      </w:r>
      <w:proofErr w:type="gramStart"/>
      <w:r w:rsidRPr="00573B02">
        <w:rPr>
          <w:rFonts w:ascii="微軟正黑體" w:eastAsia="微軟正黑體" w:hAnsi="微軟正黑體" w:hint="eastAsia"/>
          <w:lang w:eastAsia="zh-TW"/>
        </w:rPr>
        <w:t>︰</w:t>
      </w:r>
      <w:proofErr w:type="gramEnd"/>
    </w:p>
    <w:p w14:paraId="29405EEC" w14:textId="77777777" w:rsidR="00166305" w:rsidRPr="00573B02" w:rsidRDefault="00166305" w:rsidP="002010D3">
      <w:pPr>
        <w:spacing w:after="120" w:line="300" w:lineRule="exact"/>
        <w:rPr>
          <w:rFonts w:ascii="微軟正黑體" w:eastAsia="微軟正黑體" w:hAnsi="微軟正黑體"/>
          <w:sz w:val="20"/>
          <w:szCs w:val="20"/>
          <w:lang w:eastAsia="zh-TW"/>
        </w:rPr>
      </w:pPr>
    </w:p>
    <w:p w14:paraId="66EE3B6B" w14:textId="77777777" w:rsidR="00166305" w:rsidRPr="00573B02" w:rsidRDefault="00166305" w:rsidP="002010D3">
      <w:pPr>
        <w:spacing w:after="120" w:line="300" w:lineRule="exact"/>
        <w:rPr>
          <w:rFonts w:ascii="微軟正黑體" w:eastAsia="微軟正黑體" w:hAnsi="微軟正黑體"/>
          <w:sz w:val="20"/>
          <w:szCs w:val="20"/>
          <w:lang w:eastAsia="zh-TW"/>
        </w:rPr>
      </w:pPr>
      <w:r w:rsidRPr="00573B02">
        <w:rPr>
          <w:rFonts w:ascii="微軟正黑體" w:eastAsia="微軟正黑體" w:hAnsi="微軟正黑體" w:hint="eastAsia"/>
          <w:sz w:val="20"/>
          <w:szCs w:val="20"/>
          <w:lang w:eastAsia="zh-TW"/>
        </w:rPr>
        <w:t>備註：</w:t>
      </w:r>
    </w:p>
    <w:p w14:paraId="4FE34BC2" w14:textId="3C8C75DE" w:rsidR="00166305" w:rsidRPr="00573B02" w:rsidRDefault="00166305" w:rsidP="00BD3F46">
      <w:pPr>
        <w:spacing w:after="120" w:line="300" w:lineRule="exact"/>
        <w:ind w:leftChars="-1" w:left="504" w:hanging="506"/>
        <w:jc w:val="both"/>
        <w:rPr>
          <w:rFonts w:ascii="微軟正黑體" w:eastAsia="微軟正黑體" w:hAnsi="微軟正黑體"/>
          <w:sz w:val="20"/>
          <w:szCs w:val="20"/>
          <w:lang w:eastAsia="zh-TW"/>
        </w:rPr>
      </w:pPr>
      <w:r w:rsidRPr="00573B02">
        <w:rPr>
          <w:rFonts w:ascii="微軟正黑體" w:eastAsia="微軟正黑體" w:hAnsi="微軟正黑體" w:cs="新細明體" w:hint="eastAsia"/>
          <w:sz w:val="20"/>
          <w:szCs w:val="20"/>
          <w:lang w:eastAsia="zh-TW"/>
        </w:rPr>
        <w:t>一、</w:t>
      </w:r>
      <w:r w:rsidRPr="00573B02">
        <w:rPr>
          <w:rFonts w:ascii="微軟正黑體" w:eastAsia="微軟正黑體" w:hAnsi="微軟正黑體"/>
          <w:sz w:val="20"/>
          <w:szCs w:val="20"/>
          <w:lang w:eastAsia="zh-TW"/>
        </w:rPr>
        <w:t xml:space="preserve"> </w:t>
      </w:r>
      <w:r w:rsidRPr="00573B02">
        <w:rPr>
          <w:rFonts w:ascii="微軟正黑體" w:eastAsia="微軟正黑體" w:hAnsi="微軟正黑體"/>
          <w:sz w:val="20"/>
          <w:szCs w:val="20"/>
          <w:lang w:eastAsia="zh-TW"/>
        </w:rPr>
        <w:t>申請人填</w:t>
      </w:r>
      <w:r w:rsidRPr="00573B02">
        <w:rPr>
          <w:rFonts w:ascii="微軟正黑體" w:eastAsia="微軟正黑體" w:hAnsi="微軟正黑體" w:hint="eastAsia"/>
          <w:sz w:val="20"/>
          <w:szCs w:val="20"/>
          <w:lang w:eastAsia="zh-TW"/>
        </w:rPr>
        <w:t>寫</w:t>
      </w:r>
      <w:r w:rsidRPr="00573B02" w:rsidDel="004A0520">
        <w:rPr>
          <w:rFonts w:ascii="微軟正黑體" w:eastAsia="微軟正黑體" w:hAnsi="微軟正黑體" w:hint="eastAsia"/>
          <w:sz w:val="20"/>
          <w:szCs w:val="20"/>
          <w:lang w:eastAsia="zh-TW"/>
        </w:rPr>
        <w:t>本</w:t>
      </w:r>
      <w:r w:rsidRPr="00573B02">
        <w:rPr>
          <w:rFonts w:ascii="微軟正黑體" w:eastAsia="微軟正黑體" w:hAnsi="微軟正黑體" w:hint="eastAsia"/>
          <w:sz w:val="20"/>
          <w:szCs w:val="20"/>
          <w:lang w:eastAsia="zh-TW"/>
        </w:rPr>
        <w:t>案</w:t>
      </w:r>
      <w:r w:rsidRPr="00573B02">
        <w:rPr>
          <w:rFonts w:ascii="微軟正黑體" w:eastAsia="微軟正黑體" w:hAnsi="微軟正黑體" w:hint="eastAsia"/>
          <w:sz w:val="20"/>
          <w:szCs w:val="20"/>
          <w:lang w:eastAsia="zh-TW"/>
        </w:rPr>
        <w:t>興建</w:t>
      </w:r>
      <w:r w:rsidRPr="00573B02">
        <w:rPr>
          <w:rFonts w:ascii="微軟正黑體" w:eastAsia="微軟正黑體" w:hAnsi="微軟正黑體"/>
          <w:sz w:val="20"/>
          <w:szCs w:val="20"/>
          <w:lang w:eastAsia="zh-TW"/>
        </w:rPr>
        <w:t>相關費用之金額，</w:t>
      </w:r>
      <w:proofErr w:type="gramStart"/>
      <w:r w:rsidRPr="00573B02">
        <w:rPr>
          <w:rFonts w:ascii="微軟正黑體" w:eastAsia="微軟正黑體" w:hAnsi="微軟正黑體" w:hint="eastAsia"/>
          <w:sz w:val="20"/>
          <w:szCs w:val="20"/>
          <w:lang w:eastAsia="zh-TW"/>
        </w:rPr>
        <w:t>細分類廠土木</w:t>
      </w:r>
      <w:proofErr w:type="gramEnd"/>
      <w:r w:rsidRPr="00573B02">
        <w:rPr>
          <w:rFonts w:ascii="微軟正黑體" w:eastAsia="微軟正黑體" w:hAnsi="微軟正黑體" w:hint="eastAsia"/>
          <w:sz w:val="20"/>
          <w:szCs w:val="20"/>
          <w:lang w:eastAsia="zh-TW"/>
        </w:rPr>
        <w:t>建設</w:t>
      </w:r>
      <w:r w:rsidRPr="00573B02">
        <w:rPr>
          <w:rFonts w:ascii="微軟正黑體" w:eastAsia="微軟正黑體" w:hAnsi="微軟正黑體" w:hint="eastAsia"/>
          <w:sz w:val="20"/>
          <w:szCs w:val="20"/>
          <w:lang w:eastAsia="zh-TW"/>
        </w:rPr>
        <w:t>費用不得</w:t>
      </w:r>
      <w:r w:rsidRPr="00573B02">
        <w:rPr>
          <w:rFonts w:ascii="微軟正黑體" w:eastAsia="微軟正黑體" w:hAnsi="微軟正黑體" w:hint="eastAsia"/>
          <w:sz w:val="20"/>
          <w:szCs w:val="20"/>
          <w:lang w:eastAsia="zh-TW"/>
        </w:rPr>
        <w:t>高</w:t>
      </w:r>
      <w:r w:rsidRPr="00573B02">
        <w:rPr>
          <w:rFonts w:ascii="微軟正黑體" w:eastAsia="微軟正黑體" w:hAnsi="微軟正黑體" w:hint="eastAsia"/>
          <w:sz w:val="20"/>
          <w:szCs w:val="20"/>
          <w:lang w:eastAsia="zh-TW"/>
        </w:rPr>
        <w:t>於新臺幣</w:t>
      </w:r>
      <w:r w:rsidRPr="00573B02">
        <w:rPr>
          <w:rFonts w:ascii="微軟正黑體" w:eastAsia="微軟正黑體" w:hAnsi="微軟正黑體"/>
          <w:sz w:val="20"/>
          <w:szCs w:val="20"/>
          <w:lang w:eastAsia="zh-TW"/>
        </w:rPr>
        <w:t>262,000,000</w:t>
      </w:r>
      <w:r w:rsidRPr="00573B02">
        <w:rPr>
          <w:rFonts w:ascii="微軟正黑體" w:eastAsia="微軟正黑體" w:hAnsi="微軟正黑體" w:hint="eastAsia"/>
          <w:sz w:val="20"/>
          <w:szCs w:val="20"/>
          <w:lang w:eastAsia="zh-TW"/>
        </w:rPr>
        <w:t>元</w:t>
      </w:r>
      <w:r w:rsidRPr="00573B02">
        <w:rPr>
          <w:rFonts w:ascii="微軟正黑體" w:eastAsia="微軟正黑體" w:hAnsi="微軟正黑體" w:hint="eastAsia"/>
          <w:sz w:val="20"/>
          <w:szCs w:val="20"/>
          <w:lang w:eastAsia="zh-TW"/>
        </w:rPr>
        <w:t>（</w:t>
      </w:r>
      <w:r w:rsidRPr="00573B02">
        <w:rPr>
          <w:rFonts w:ascii="微軟正黑體" w:eastAsia="微軟正黑體" w:hAnsi="微軟正黑體" w:hint="eastAsia"/>
          <w:sz w:val="20"/>
          <w:szCs w:val="20"/>
          <w:lang w:eastAsia="zh-TW"/>
        </w:rPr>
        <w:t>含營業稅</w:t>
      </w:r>
      <w:r w:rsidRPr="00573B02">
        <w:rPr>
          <w:rFonts w:ascii="微軟正黑體" w:eastAsia="微軟正黑體" w:hAnsi="微軟正黑體" w:hint="eastAsia"/>
          <w:sz w:val="20"/>
          <w:szCs w:val="20"/>
          <w:lang w:eastAsia="zh-TW"/>
        </w:rPr>
        <w:t>）</w:t>
      </w:r>
      <w:r w:rsidRPr="00573B02">
        <w:rPr>
          <w:rFonts w:ascii="微軟正黑體" w:eastAsia="微軟正黑體" w:hAnsi="微軟正黑體" w:hint="eastAsia"/>
          <w:sz w:val="20"/>
          <w:szCs w:val="20"/>
          <w:lang w:eastAsia="zh-TW"/>
        </w:rPr>
        <w:t>；</w:t>
      </w:r>
      <w:proofErr w:type="gramStart"/>
      <w:r w:rsidRPr="00573B02">
        <w:rPr>
          <w:rFonts w:ascii="微軟正黑體" w:eastAsia="微軟正黑體" w:hAnsi="微軟正黑體" w:hint="eastAsia"/>
          <w:sz w:val="20"/>
          <w:szCs w:val="20"/>
          <w:lang w:eastAsia="zh-TW"/>
        </w:rPr>
        <w:t>細分類廠</w:t>
      </w:r>
      <w:r w:rsidRPr="00573B02">
        <w:rPr>
          <w:rFonts w:ascii="微軟正黑體" w:eastAsia="微軟正黑體" w:hAnsi="微軟正黑體" w:hint="eastAsia"/>
          <w:sz w:val="20"/>
          <w:szCs w:val="20"/>
          <w:lang w:eastAsia="zh-TW"/>
        </w:rPr>
        <w:t>處理</w:t>
      </w:r>
      <w:proofErr w:type="gramEnd"/>
      <w:r w:rsidRPr="00573B02">
        <w:rPr>
          <w:rFonts w:ascii="微軟正黑體" w:eastAsia="微軟正黑體" w:hAnsi="微軟正黑體" w:hint="eastAsia"/>
          <w:sz w:val="20"/>
          <w:szCs w:val="20"/>
          <w:lang w:eastAsia="zh-TW"/>
        </w:rPr>
        <w:t>設備及其他附屬設備</w:t>
      </w:r>
      <w:r w:rsidRPr="00573B02">
        <w:rPr>
          <w:rFonts w:ascii="微軟正黑體" w:eastAsia="微軟正黑體" w:hAnsi="微軟正黑體" w:hint="eastAsia"/>
          <w:sz w:val="20"/>
          <w:szCs w:val="20"/>
          <w:lang w:eastAsia="zh-TW"/>
        </w:rPr>
        <w:t>用</w:t>
      </w:r>
      <w:r w:rsidRPr="00573B02">
        <w:rPr>
          <w:rFonts w:ascii="微軟正黑體" w:eastAsia="微軟正黑體" w:hAnsi="微軟正黑體"/>
          <w:sz w:val="20"/>
          <w:szCs w:val="20"/>
          <w:lang w:eastAsia="zh-TW"/>
        </w:rPr>
        <w:t>不得低於新臺幣</w:t>
      </w:r>
      <w:r w:rsidRPr="00573B02">
        <w:rPr>
          <w:rFonts w:ascii="微軟正黑體" w:eastAsia="微軟正黑體" w:hAnsi="微軟正黑體"/>
          <w:sz w:val="20"/>
          <w:szCs w:val="20"/>
          <w:lang w:eastAsia="zh-TW"/>
        </w:rPr>
        <w:t>282,565,000</w:t>
      </w:r>
      <w:r w:rsidRPr="00573B02">
        <w:rPr>
          <w:rFonts w:ascii="微軟正黑體" w:eastAsia="微軟正黑體" w:hAnsi="微軟正黑體"/>
          <w:sz w:val="20"/>
          <w:szCs w:val="20"/>
          <w:lang w:eastAsia="zh-TW"/>
        </w:rPr>
        <w:t>元</w:t>
      </w:r>
      <w:r w:rsidRPr="00573B02">
        <w:rPr>
          <w:rFonts w:ascii="微軟正黑體" w:eastAsia="微軟正黑體" w:hAnsi="微軟正黑體" w:hint="eastAsia"/>
          <w:sz w:val="20"/>
          <w:szCs w:val="20"/>
          <w:lang w:eastAsia="zh-TW"/>
        </w:rPr>
        <w:t>（</w:t>
      </w:r>
      <w:r w:rsidRPr="00573B02">
        <w:rPr>
          <w:rFonts w:ascii="微軟正黑體" w:eastAsia="微軟正黑體" w:hAnsi="微軟正黑體" w:hint="eastAsia"/>
          <w:sz w:val="20"/>
          <w:szCs w:val="20"/>
          <w:lang w:eastAsia="zh-TW"/>
        </w:rPr>
        <w:t>含營業稅</w:t>
      </w:r>
      <w:r w:rsidRPr="00573B02">
        <w:rPr>
          <w:rFonts w:ascii="微軟正黑體" w:eastAsia="微軟正黑體" w:hAnsi="微軟正黑體" w:hint="eastAsia"/>
          <w:sz w:val="20"/>
          <w:szCs w:val="20"/>
          <w:lang w:eastAsia="zh-TW"/>
        </w:rPr>
        <w:t>，包含重置費用</w:t>
      </w:r>
      <w:r w:rsidRPr="00573B02">
        <w:rPr>
          <w:rFonts w:ascii="微軟正黑體" w:eastAsia="微軟正黑體" w:hAnsi="微軟正黑體" w:hint="eastAsia"/>
          <w:sz w:val="20"/>
          <w:szCs w:val="20"/>
          <w:lang w:eastAsia="zh-TW"/>
        </w:rPr>
        <w:t>）。</w:t>
      </w:r>
    </w:p>
    <w:p w14:paraId="3238B12E" w14:textId="50A11396" w:rsidR="00166305" w:rsidRPr="009C0FA9" w:rsidRDefault="00166305" w:rsidP="00BD3F46">
      <w:pPr>
        <w:spacing w:after="120" w:line="300" w:lineRule="exact"/>
        <w:ind w:left="492" w:hanging="492"/>
        <w:jc w:val="both"/>
        <w:rPr>
          <w:rFonts w:ascii="微軟正黑體" w:eastAsia="微軟正黑體" w:hAnsi="微軟正黑體"/>
          <w:sz w:val="20"/>
          <w:szCs w:val="20"/>
          <w:lang w:eastAsia="zh-TW"/>
        </w:rPr>
      </w:pPr>
      <w:r w:rsidRPr="00573B02">
        <w:rPr>
          <w:rFonts w:ascii="微軟正黑體" w:eastAsia="微軟正黑體" w:hAnsi="微軟正黑體" w:hint="eastAsia"/>
          <w:sz w:val="20"/>
          <w:szCs w:val="20"/>
          <w:lang w:eastAsia="zh-TW"/>
        </w:rPr>
        <w:t>二、</w:t>
      </w:r>
      <w:r w:rsidRPr="00573B02">
        <w:rPr>
          <w:rFonts w:ascii="微軟正黑體" w:eastAsia="微軟正黑體" w:hAnsi="微軟正黑體"/>
          <w:sz w:val="20"/>
          <w:szCs w:val="20"/>
          <w:lang w:eastAsia="zh-TW"/>
        </w:rPr>
        <w:t xml:space="preserve"> </w:t>
      </w:r>
      <w:r w:rsidRPr="00573B02">
        <w:rPr>
          <w:rFonts w:ascii="微軟正黑體" w:eastAsia="微軟正黑體" w:hAnsi="微軟正黑體"/>
          <w:sz w:val="20"/>
          <w:szCs w:val="20"/>
          <w:lang w:eastAsia="zh-TW"/>
        </w:rPr>
        <w:t>各處理單元須於投資計畫書提出相關規劃，所</w:t>
      </w:r>
      <w:proofErr w:type="gramStart"/>
      <w:r w:rsidRPr="00573B02">
        <w:rPr>
          <w:rFonts w:ascii="微軟正黑體" w:eastAsia="微軟正黑體" w:hAnsi="微軟正黑體"/>
          <w:sz w:val="20"/>
          <w:szCs w:val="20"/>
          <w:lang w:eastAsia="zh-TW"/>
        </w:rPr>
        <w:t>採</w:t>
      </w:r>
      <w:proofErr w:type="gramEnd"/>
      <w:r w:rsidRPr="00573B02">
        <w:rPr>
          <w:rFonts w:ascii="微軟正黑體" w:eastAsia="微軟正黑體" w:hAnsi="微軟正黑體"/>
          <w:sz w:val="20"/>
          <w:szCs w:val="20"/>
          <w:lang w:eastAsia="zh-TW"/>
        </w:rPr>
        <w:t>技術非經</w:t>
      </w:r>
      <w:r w:rsidRPr="000437AA">
        <w:rPr>
          <w:rFonts w:ascii="微軟正黑體" w:eastAsia="微軟正黑體" w:hAnsi="微軟正黑體" w:hint="eastAsia"/>
          <w:sz w:val="20"/>
          <w:szCs w:val="20"/>
          <w:lang w:eastAsia="zh-TW"/>
        </w:rPr>
        <w:t>被授權</w:t>
      </w:r>
      <w:r w:rsidRPr="00573B02">
        <w:rPr>
          <w:rFonts w:ascii="微軟正黑體" w:eastAsia="微軟正黑體" w:hAnsi="微軟正黑體"/>
          <w:sz w:val="20"/>
          <w:szCs w:val="20"/>
          <w:lang w:eastAsia="zh-TW"/>
        </w:rPr>
        <w:t>機關</w:t>
      </w:r>
      <w:r w:rsidRPr="00573B02">
        <w:rPr>
          <w:rFonts w:ascii="微軟正黑體" w:eastAsia="微軟正黑體" w:hAnsi="微軟正黑體"/>
          <w:sz w:val="20"/>
          <w:szCs w:val="20"/>
          <w:lang w:eastAsia="zh-TW"/>
        </w:rPr>
        <w:t>同意不得變更，如民</w:t>
      </w:r>
      <w:r w:rsidRPr="00573B02">
        <w:rPr>
          <w:rFonts w:ascii="微軟正黑體" w:eastAsia="微軟正黑體" w:hAnsi="微軟正黑體" w:hint="eastAsia"/>
          <w:sz w:val="20"/>
          <w:szCs w:val="20"/>
          <w:lang w:eastAsia="zh-TW"/>
        </w:rPr>
        <w:t>間機構實際購置之資產種類及金額</w:t>
      </w:r>
      <w:proofErr w:type="gramStart"/>
      <w:r w:rsidRPr="00573B02">
        <w:rPr>
          <w:rFonts w:ascii="微軟正黑體" w:eastAsia="微軟正黑體" w:hAnsi="微軟正黑體" w:hint="eastAsia"/>
          <w:sz w:val="20"/>
          <w:szCs w:val="20"/>
          <w:lang w:eastAsia="zh-TW"/>
        </w:rPr>
        <w:t>為更優規格</w:t>
      </w:r>
      <w:proofErr w:type="gramEnd"/>
      <w:r w:rsidRPr="00573B02">
        <w:rPr>
          <w:rFonts w:ascii="微軟正黑體" w:eastAsia="微軟正黑體" w:hAnsi="微軟正黑體" w:hint="eastAsia"/>
          <w:sz w:val="20"/>
          <w:szCs w:val="20"/>
          <w:lang w:eastAsia="zh-TW"/>
        </w:rPr>
        <w:t>及價值更高者，需於興建執行計畫書中敘明所</w:t>
      </w:r>
      <w:proofErr w:type="gramStart"/>
      <w:r w:rsidRPr="00573B02">
        <w:rPr>
          <w:rFonts w:ascii="微軟正黑體" w:eastAsia="微軟正黑體" w:hAnsi="微軟正黑體" w:hint="eastAsia"/>
          <w:sz w:val="20"/>
          <w:szCs w:val="20"/>
          <w:lang w:eastAsia="zh-TW"/>
        </w:rPr>
        <w:t>採更優</w:t>
      </w:r>
      <w:proofErr w:type="gramEnd"/>
      <w:r w:rsidRPr="009C0FA9">
        <w:rPr>
          <w:rFonts w:ascii="微軟正黑體" w:eastAsia="微軟正黑體" w:hAnsi="微軟正黑體" w:hint="eastAsia"/>
          <w:sz w:val="20"/>
          <w:szCs w:val="20"/>
          <w:lang w:eastAsia="zh-TW"/>
        </w:rPr>
        <w:t>規格及價值更高之項目。</w:t>
      </w:r>
    </w:p>
    <w:p w14:paraId="76BEF9EC" w14:textId="00D78976" w:rsidR="00166305" w:rsidRPr="009C0FA9" w:rsidRDefault="00166305" w:rsidP="00BD3F46">
      <w:pPr>
        <w:spacing w:after="120" w:line="300" w:lineRule="exact"/>
        <w:ind w:leftChars="-1" w:left="504" w:hanging="506"/>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三、</w:t>
      </w:r>
      <w:r w:rsidRPr="009C0FA9">
        <w:rPr>
          <w:rFonts w:ascii="微軟正黑體" w:eastAsia="微軟正黑體" w:hAnsi="微軟正黑體"/>
          <w:sz w:val="20"/>
          <w:szCs w:val="20"/>
          <w:lang w:eastAsia="zh-TW"/>
        </w:rPr>
        <w:t xml:space="preserve"> </w:t>
      </w:r>
      <w:r w:rsidRPr="009C0FA9">
        <w:rPr>
          <w:rFonts w:ascii="微軟正黑體" w:eastAsia="微軟正黑體" w:hAnsi="微軟正黑體"/>
          <w:sz w:val="20"/>
          <w:szCs w:val="20"/>
          <w:lang w:eastAsia="zh-TW"/>
        </w:rPr>
        <w:t>立聲明書人若為於我國設有分公司之外國公司，應填具該公司及分公司名稱，</w:t>
      </w:r>
      <w:proofErr w:type="gramStart"/>
      <w:r w:rsidRPr="009C0FA9">
        <w:rPr>
          <w:rFonts w:ascii="微軟正黑體" w:eastAsia="微軟正黑體" w:hAnsi="微軟正黑體"/>
          <w:sz w:val="20"/>
          <w:szCs w:val="20"/>
          <w:lang w:eastAsia="zh-TW"/>
        </w:rPr>
        <w:t>並蓋用外</w:t>
      </w:r>
      <w:r w:rsidRPr="009C0FA9">
        <w:rPr>
          <w:rFonts w:ascii="微軟正黑體" w:eastAsia="微軟正黑體" w:hAnsi="微軟正黑體" w:hint="eastAsia"/>
          <w:sz w:val="20"/>
          <w:szCs w:val="20"/>
          <w:lang w:eastAsia="zh-TW"/>
        </w:rPr>
        <w:t>國</w:t>
      </w:r>
      <w:proofErr w:type="gramEnd"/>
      <w:r w:rsidRPr="009C0FA9">
        <w:rPr>
          <w:rFonts w:ascii="微軟正黑體" w:eastAsia="微軟正黑體" w:hAnsi="微軟正黑體" w:hint="eastAsia"/>
          <w:sz w:val="20"/>
          <w:szCs w:val="20"/>
          <w:lang w:eastAsia="zh-TW"/>
        </w:rPr>
        <w:t>公司分公司變更登記表所登載之在中華民國境內負責人印鑑章。</w:t>
      </w:r>
    </w:p>
    <w:p w14:paraId="16B6107A" w14:textId="77777777" w:rsidR="00166305" w:rsidRPr="009C0FA9" w:rsidRDefault="00166305" w:rsidP="00BD3F46">
      <w:pPr>
        <w:spacing w:after="120" w:line="300" w:lineRule="exact"/>
        <w:ind w:leftChars="-1" w:left="504" w:hanging="506"/>
        <w:jc w:val="both"/>
        <w:rPr>
          <w:rFonts w:ascii="微軟正黑體" w:eastAsia="微軟正黑體" w:hAnsi="微軟正黑體"/>
          <w:sz w:val="20"/>
          <w:szCs w:val="20"/>
          <w:lang w:eastAsia="zh-TW"/>
        </w:rPr>
      </w:pPr>
    </w:p>
    <w:p w14:paraId="77D4C4DD" w14:textId="77777777" w:rsidR="00166305" w:rsidRPr="009C0FA9" w:rsidRDefault="00166305" w:rsidP="00BD3F46">
      <w:pPr>
        <w:spacing w:after="120" w:line="300" w:lineRule="exact"/>
        <w:ind w:leftChars="-1" w:left="504" w:hanging="506"/>
        <w:jc w:val="both"/>
        <w:rPr>
          <w:rFonts w:ascii="微軟正黑體" w:eastAsia="微軟正黑體" w:hAnsi="微軟正黑體"/>
          <w:sz w:val="20"/>
          <w:szCs w:val="20"/>
          <w:lang w:eastAsia="zh-TW"/>
        </w:rPr>
      </w:pPr>
    </w:p>
    <w:p w14:paraId="1D4B6E3D" w14:textId="435F3966" w:rsidR="00166305" w:rsidRPr="009C0FA9" w:rsidRDefault="00166305" w:rsidP="004C3BBB">
      <w:pPr>
        <w:spacing w:after="120" w:line="240" w:lineRule="auto"/>
        <w:ind w:left="216" w:hangingChars="60" w:hanging="216"/>
        <w:jc w:val="distribute"/>
        <w:rPr>
          <w:rFonts w:ascii="微軟正黑體" w:eastAsia="微軟正黑體" w:hAnsi="微軟正黑體"/>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27675CC8" w14:textId="27E2384B" w:rsidR="00166305" w:rsidRPr="009C0FA9" w:rsidRDefault="00166305" w:rsidP="005F7BE2">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1B901B37" w14:textId="695BC086" w:rsidR="00166305" w:rsidRPr="00E465F5" w:rsidRDefault="00166305" w:rsidP="009807C4">
      <w:pPr>
        <w:tabs>
          <w:tab w:val="left" w:pos="993"/>
        </w:tabs>
        <w:spacing w:after="120" w:line="240" w:lineRule="auto"/>
        <w:rPr>
          <w:rFonts w:ascii="微軟正黑體" w:eastAsia="微軟正黑體" w:hAnsi="微軟正黑體"/>
          <w:b/>
          <w:bCs/>
          <w:sz w:val="20"/>
          <w:szCs w:val="20"/>
          <w:lang w:eastAsia="zh-TW"/>
        </w:rPr>
      </w:pPr>
      <w:bookmarkStart w:id="14" w:name="_Toc228345536"/>
      <w:r w:rsidRPr="00E465F5">
        <w:rPr>
          <w:rFonts w:ascii="微軟正黑體" w:eastAsia="微軟正黑體" w:hAnsi="微軟正黑體" w:hint="eastAsia"/>
          <w:b/>
          <w:bCs/>
          <w:sz w:val="24"/>
          <w:szCs w:val="24"/>
          <w:lang w:eastAsia="zh-TW"/>
        </w:rPr>
        <w:lastRenderedPageBreak/>
        <w:t>附件一之</w:t>
      </w:r>
      <w:r w:rsidRPr="00E465F5">
        <w:rPr>
          <w:rFonts w:ascii="微軟正黑體" w:eastAsia="微軟正黑體" w:hAnsi="微軟正黑體" w:hint="eastAsia"/>
          <w:b/>
          <w:bCs/>
          <w:sz w:val="24"/>
          <w:szCs w:val="24"/>
          <w:lang w:eastAsia="zh-TW"/>
        </w:rPr>
        <w:t>十一</w:t>
      </w:r>
      <w:r w:rsidRPr="00E465F5">
        <w:rPr>
          <w:rFonts w:ascii="微軟正黑體" w:eastAsia="微軟正黑體" w:hAnsi="微軟正黑體" w:hint="eastAsia"/>
          <w:b/>
          <w:bCs/>
          <w:sz w:val="24"/>
          <w:szCs w:val="24"/>
          <w:lang w:eastAsia="zh-TW"/>
        </w:rPr>
        <w:t>-2</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資源回收物收購</w:t>
      </w:r>
      <w:r w:rsidRPr="00E465F5">
        <w:rPr>
          <w:rFonts w:ascii="微軟正黑體" w:eastAsia="微軟正黑體" w:hAnsi="微軟正黑體" w:hint="eastAsia"/>
          <w:b/>
          <w:bCs/>
          <w:sz w:val="24"/>
          <w:szCs w:val="24"/>
          <w:lang w:eastAsia="zh-TW"/>
        </w:rPr>
        <w:t>費率</w:t>
      </w:r>
      <w:bookmarkEnd w:id="14"/>
    </w:p>
    <w:p w14:paraId="0270C21C" w14:textId="45B1EB33" w:rsidR="00166305" w:rsidRPr="009C0FA9" w:rsidRDefault="00166305" w:rsidP="009807C4">
      <w:pPr>
        <w:spacing w:after="120"/>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申請人（</w:t>
      </w:r>
      <w:r w:rsidRPr="009C0FA9">
        <w:rPr>
          <w:rFonts w:ascii="微軟正黑體" w:eastAsia="微軟正黑體" w:hAnsi="微軟正黑體" w:hint="eastAsia"/>
          <w:lang w:eastAsia="zh-TW"/>
        </w:rPr>
        <w:t>單一廠商</w:t>
      </w:r>
      <w:r w:rsidRPr="009C0FA9">
        <w:rPr>
          <w:rFonts w:ascii="微軟正黑體" w:eastAsia="微軟正黑體" w:hAnsi="微軟正黑體" w:hint="eastAsia"/>
          <w:lang w:eastAsia="zh-TW"/>
        </w:rPr>
        <w:t>申請人或合作聯盟申請人各組成員名稱）茲依據貴局公告之「</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」招商文件及相關規定，申請參與「</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w:t>
      </w:r>
      <w:proofErr w:type="gramStart"/>
      <w:r w:rsidRPr="009C0FA9">
        <w:rPr>
          <w:rFonts w:ascii="微軟正黑體" w:eastAsia="微軟正黑體" w:hAnsi="微軟正黑體" w:hint="eastAsia"/>
          <w:lang w:eastAsia="zh-TW"/>
        </w:rPr>
        <w:t>甄</w:t>
      </w:r>
      <w:proofErr w:type="gramEnd"/>
      <w:r w:rsidRPr="009C0FA9">
        <w:rPr>
          <w:rFonts w:ascii="微軟正黑體" w:eastAsia="微軟正黑體" w:hAnsi="微軟正黑體" w:hint="eastAsia"/>
          <w:lang w:eastAsia="zh-TW"/>
        </w:rPr>
        <w:t>審，茲</w:t>
      </w:r>
      <w:proofErr w:type="gramStart"/>
      <w:r w:rsidRPr="009C0FA9">
        <w:rPr>
          <w:rFonts w:ascii="微軟正黑體" w:eastAsia="微軟正黑體" w:hAnsi="微軟正黑體" w:hint="eastAsia"/>
          <w:lang w:eastAsia="zh-TW"/>
        </w:rPr>
        <w:t>依</w:t>
      </w:r>
      <w:r w:rsidRPr="009C0FA9" w:rsidDel="004A0520">
        <w:rPr>
          <w:rFonts w:ascii="微軟正黑體" w:eastAsia="微軟正黑體" w:hAnsi="微軟正黑體" w:hint="eastAsia"/>
          <w:lang w:eastAsia="zh-TW"/>
        </w:rPr>
        <w:t>本</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招商</w:t>
      </w:r>
      <w:proofErr w:type="gramEnd"/>
      <w:r w:rsidRPr="009C0FA9">
        <w:rPr>
          <w:rFonts w:ascii="微軟正黑體" w:eastAsia="微軟正黑體" w:hAnsi="微軟正黑體" w:hint="eastAsia"/>
          <w:lang w:eastAsia="zh-TW"/>
        </w:rPr>
        <w:t>文件之申請須知規定，</w:t>
      </w:r>
      <w:r w:rsidRPr="009C0FA9">
        <w:rPr>
          <w:rFonts w:ascii="微軟正黑體" w:eastAsia="微軟正黑體" w:hAnsi="微軟正黑體"/>
          <w:lang w:eastAsia="zh-TW"/>
        </w:rPr>
        <w:t>填具申請人承諾</w:t>
      </w:r>
      <w:proofErr w:type="gramStart"/>
      <w:r w:rsidRPr="009C0FA9">
        <w:rPr>
          <w:rFonts w:ascii="微軟正黑體" w:eastAsia="微軟正黑體" w:hAnsi="微軟正黑體" w:hint="eastAsia"/>
          <w:lang w:eastAsia="zh-TW"/>
        </w:rPr>
        <w:t>資源回收物收</w:t>
      </w:r>
      <w:r w:rsidRPr="009C0FA9">
        <w:rPr>
          <w:rFonts w:ascii="微軟正黑體" w:eastAsia="微軟正黑體" w:hAnsi="微軟正黑體" w:hint="eastAsia"/>
          <w:lang w:eastAsia="zh-TW"/>
        </w:rPr>
        <w:t>費率</w:t>
      </w:r>
      <w:proofErr w:type="gramEnd"/>
      <w:r w:rsidRPr="009C0FA9">
        <w:rPr>
          <w:rFonts w:ascii="微軟正黑體" w:eastAsia="微軟正黑體" w:hAnsi="微軟正黑體" w:hint="eastAsia"/>
          <w:lang w:eastAsia="zh-TW"/>
        </w:rPr>
        <w:t>項</w:t>
      </w:r>
      <w:r w:rsidRPr="009C0FA9">
        <w:rPr>
          <w:rFonts w:ascii="微軟正黑體" w:eastAsia="微軟正黑體" w:hAnsi="微軟正黑體"/>
          <w:lang w:eastAsia="zh-TW"/>
        </w:rPr>
        <w:t>如下：</w:t>
      </w:r>
    </w:p>
    <w:p w14:paraId="540A1C2B" w14:textId="45B526FF" w:rsidR="00166305" w:rsidRPr="00573B02" w:rsidRDefault="00166305" w:rsidP="00865679">
      <w:pPr>
        <w:spacing w:after="120"/>
        <w:ind w:leftChars="236" w:left="908"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機關交</w:t>
      </w:r>
      <w:r w:rsidRPr="00573B02">
        <w:rPr>
          <w:rFonts w:ascii="微軟正黑體" w:eastAsia="微軟正黑體" w:hAnsi="微軟正黑體" w:hint="eastAsia"/>
          <w:lang w:eastAsia="zh-TW"/>
        </w:rPr>
        <w:t>付</w:t>
      </w:r>
      <w:r w:rsidRPr="00573B02">
        <w:rPr>
          <w:rFonts w:ascii="微軟正黑體" w:eastAsia="微軟正黑體" w:hAnsi="微軟正黑體" w:hint="eastAsia"/>
          <w:lang w:eastAsia="zh-TW"/>
        </w:rPr>
        <w:t>(</w:t>
      </w:r>
      <w:r w:rsidRPr="00573B02">
        <w:rPr>
          <w:rFonts w:ascii="微軟正黑體" w:eastAsia="微軟正黑體" w:hAnsi="微軟正黑體" w:hint="eastAsia"/>
          <w:lang w:eastAsia="zh-TW"/>
        </w:rPr>
        <w:t>清潔</w:t>
      </w:r>
      <w:r w:rsidRPr="00573B02">
        <w:rPr>
          <w:rFonts w:ascii="微軟正黑體" w:eastAsia="微軟正黑體" w:hAnsi="微軟正黑體" w:hint="eastAsia"/>
          <w:lang w:eastAsia="zh-TW"/>
        </w:rPr>
        <w:t>中隊</w:t>
      </w:r>
      <w:r w:rsidRPr="00573B02">
        <w:rPr>
          <w:rFonts w:ascii="微軟正黑體" w:eastAsia="微軟正黑體" w:hAnsi="微軟正黑體" w:hint="eastAsia"/>
          <w:lang w:eastAsia="zh-TW"/>
        </w:rPr>
        <w:t>)</w:t>
      </w:r>
      <w:proofErr w:type="gramStart"/>
      <w:r w:rsidRPr="00573B02">
        <w:rPr>
          <w:rFonts w:ascii="微軟正黑體" w:eastAsia="微軟正黑體" w:hAnsi="微軟正黑體" w:hint="eastAsia"/>
          <w:lang w:eastAsia="zh-TW"/>
        </w:rPr>
        <w:t>資源回收物</w:t>
      </w:r>
      <w:r w:rsidRPr="00573B02">
        <w:rPr>
          <w:rFonts w:ascii="微軟正黑體" w:eastAsia="微軟正黑體" w:hAnsi="微軟正黑體" w:hint="eastAsia"/>
          <w:lang w:eastAsia="zh-TW"/>
        </w:rPr>
        <w:t>進廠</w:t>
      </w:r>
      <w:proofErr w:type="gramEnd"/>
      <w:r w:rsidRPr="00573B02">
        <w:rPr>
          <w:rFonts w:ascii="微軟正黑體" w:eastAsia="微軟正黑體" w:hAnsi="微軟正黑體" w:hint="eastAsia"/>
          <w:lang w:eastAsia="zh-TW"/>
        </w:rPr>
        <w:t>資源回收物收購</w:t>
      </w:r>
      <w:r w:rsidRPr="00573B02">
        <w:rPr>
          <w:rFonts w:ascii="微軟正黑體" w:eastAsia="微軟正黑體" w:hAnsi="微軟正黑體" w:hint="eastAsia"/>
          <w:lang w:eastAsia="zh-TW"/>
        </w:rPr>
        <w:t>費率</w:t>
      </w:r>
      <w:r w:rsidRPr="00573B02">
        <w:rPr>
          <w:rFonts w:ascii="微軟正黑體" w:eastAsia="微軟正黑體" w:hAnsi="微軟正黑體" w:hint="eastAsia"/>
          <w:lang w:eastAsia="zh-TW"/>
        </w:rPr>
        <w:t>：</w:t>
      </w:r>
    </w:p>
    <w:p w14:paraId="25EFCF41" w14:textId="74DD17D3" w:rsidR="00166305" w:rsidRPr="00573B02" w:rsidRDefault="00166305" w:rsidP="00405F6F">
      <w:pPr>
        <w:spacing w:after="120"/>
        <w:ind w:leftChars="235" w:left="518" w:hanging="1"/>
        <w:jc w:val="both"/>
        <w:rPr>
          <w:rFonts w:ascii="微軟正黑體" w:eastAsia="微軟正黑體" w:hAnsi="微軟正黑體"/>
          <w:lang w:eastAsia="zh-TW"/>
        </w:rPr>
      </w:pPr>
      <w:proofErr w:type="gramStart"/>
      <w:r w:rsidRPr="00573B02">
        <w:rPr>
          <w:rFonts w:ascii="微軟正黑體" w:eastAsia="微軟正黑體" w:hAnsi="微軟正黑體" w:hint="eastAsia"/>
          <w:lang w:eastAsia="zh-TW"/>
        </w:rPr>
        <w:t>每噸新臺幣</w:t>
      </w:r>
      <w:proofErr w:type="gramEnd"/>
      <w:r w:rsidRPr="00573B02">
        <w:rPr>
          <w:rFonts w:ascii="微軟正黑體" w:eastAsia="微軟正黑體" w:hAnsi="微軟正黑體"/>
          <w:u w:val="single"/>
          <w:lang w:eastAsia="zh-TW"/>
        </w:rPr>
        <w:t xml:space="preserve">     </w:t>
      </w:r>
      <w:r w:rsidRPr="00573B02">
        <w:rPr>
          <w:rFonts w:ascii="微軟正黑體" w:eastAsia="微軟正黑體" w:hAnsi="微軟正黑體" w:hint="eastAsia"/>
          <w:u w:val="single"/>
          <w:lang w:eastAsia="zh-TW"/>
        </w:rPr>
        <w:t xml:space="preserve">     </w:t>
      </w:r>
      <w:r w:rsidRPr="00573B02">
        <w:rPr>
          <w:rFonts w:ascii="微軟正黑體" w:eastAsia="微軟正黑體" w:hAnsi="微軟正黑體"/>
          <w:u w:val="single"/>
          <w:lang w:eastAsia="zh-TW"/>
        </w:rPr>
        <w:t xml:space="preserve">    </w:t>
      </w:r>
      <w:r w:rsidRPr="00573B02">
        <w:rPr>
          <w:rFonts w:ascii="微軟正黑體" w:eastAsia="微軟正黑體" w:hAnsi="微軟正黑體" w:hint="eastAsia"/>
          <w:lang w:eastAsia="zh-TW"/>
        </w:rPr>
        <w:t>元</w:t>
      </w:r>
      <w:r w:rsidRPr="00573B02" w:rsidDel="00080824">
        <w:rPr>
          <w:rFonts w:ascii="微軟正黑體" w:eastAsia="微軟正黑體" w:hAnsi="微軟正黑體" w:hint="eastAsia"/>
          <w:lang w:eastAsia="zh-TW"/>
        </w:rPr>
        <w:t>（</w:t>
      </w:r>
      <w:r w:rsidRPr="00573B02">
        <w:rPr>
          <w:rFonts w:ascii="微軟正黑體" w:eastAsia="微軟正黑體" w:hAnsi="微軟正黑體" w:hint="eastAsia"/>
          <w:lang w:eastAsia="zh-TW"/>
        </w:rPr>
        <w:t>中文大寫），此費用不得</w:t>
      </w:r>
      <w:r w:rsidRPr="00573B02">
        <w:rPr>
          <w:rFonts w:ascii="微軟正黑體" w:eastAsia="微軟正黑體" w:hAnsi="微軟正黑體" w:hint="eastAsia"/>
          <w:lang w:eastAsia="zh-TW"/>
        </w:rPr>
        <w:t>低</w:t>
      </w:r>
      <w:r w:rsidRPr="00573B02">
        <w:rPr>
          <w:rFonts w:ascii="微軟正黑體" w:eastAsia="微軟正黑體" w:hAnsi="微軟正黑體" w:hint="eastAsia"/>
          <w:lang w:eastAsia="zh-TW"/>
        </w:rPr>
        <w:t>於新臺幣</w:t>
      </w:r>
      <w:r w:rsidRPr="00573B02">
        <w:rPr>
          <w:rFonts w:ascii="微軟正黑體" w:eastAsia="微軟正黑體" w:hAnsi="微軟正黑體" w:hint="eastAsia"/>
          <w:lang w:eastAsia="zh-TW"/>
        </w:rPr>
        <w:t>0.684</w:t>
      </w:r>
      <w:r w:rsidRPr="00573B02">
        <w:rPr>
          <w:rFonts w:ascii="微軟正黑體" w:eastAsia="微軟正黑體" w:hAnsi="微軟正黑體" w:hint="eastAsia"/>
          <w:lang w:eastAsia="zh-TW"/>
        </w:rPr>
        <w:t>元</w:t>
      </w:r>
      <w:r w:rsidRPr="00573B02">
        <w:rPr>
          <w:rFonts w:ascii="微軟正黑體" w:eastAsia="微軟正黑體" w:hAnsi="微軟正黑體"/>
          <w:lang w:eastAsia="zh-TW"/>
        </w:rPr>
        <w:t>/</w:t>
      </w:r>
      <w:r w:rsidRPr="00573B02">
        <w:rPr>
          <w:rFonts w:ascii="微軟正黑體" w:eastAsia="微軟正黑體" w:hAnsi="微軟正黑體" w:hint="eastAsia"/>
          <w:lang w:eastAsia="zh-TW"/>
        </w:rPr>
        <w:t>公</w:t>
      </w:r>
      <w:r w:rsidRPr="00573B02">
        <w:rPr>
          <w:rFonts w:ascii="微軟正黑體" w:eastAsia="微軟正黑體" w:hAnsi="微軟正黑體" w:hint="eastAsia"/>
          <w:lang w:eastAsia="zh-TW"/>
        </w:rPr>
        <w:t>斤</w:t>
      </w:r>
      <w:r w:rsidRPr="00573B02">
        <w:rPr>
          <w:rFonts w:ascii="微軟正黑體" w:eastAsia="微軟正黑體" w:hAnsi="微軟正黑體"/>
          <w:lang w:eastAsia="zh-TW"/>
        </w:rPr>
        <w:t>(</w:t>
      </w:r>
      <w:r w:rsidRPr="00573B02">
        <w:rPr>
          <w:rFonts w:ascii="微軟正黑體" w:eastAsia="微軟正黑體" w:hAnsi="微軟正黑體"/>
          <w:lang w:eastAsia="zh-TW"/>
        </w:rPr>
        <w:t>並外加營業稅</w:t>
      </w:r>
      <w:r w:rsidRPr="00573B02">
        <w:rPr>
          <w:rFonts w:ascii="微軟正黑體" w:eastAsia="微軟正黑體" w:hAnsi="微軟正黑體"/>
          <w:lang w:eastAsia="zh-TW"/>
        </w:rPr>
        <w:t>)</w:t>
      </w:r>
    </w:p>
    <w:p w14:paraId="364F3498" w14:textId="10907F0F" w:rsidR="00166305" w:rsidRPr="00573B02" w:rsidRDefault="00166305" w:rsidP="00754BE5">
      <w:pPr>
        <w:spacing w:after="120" w:line="320" w:lineRule="exact"/>
        <w:rPr>
          <w:rFonts w:ascii="微軟正黑體" w:eastAsia="微軟正黑體" w:hAnsi="微軟正黑體"/>
          <w:lang w:eastAsia="zh-TW"/>
        </w:rPr>
      </w:pPr>
      <w:r w:rsidRPr="00573B02">
        <w:rPr>
          <w:rFonts w:ascii="微軟正黑體" w:eastAsia="微軟正黑體" w:hAnsi="微軟正黑體" w:hint="eastAsia"/>
          <w:lang w:eastAsia="zh-TW"/>
        </w:rPr>
        <w:t>申請人（</w:t>
      </w:r>
      <w:r w:rsidRPr="00573B02">
        <w:rPr>
          <w:rFonts w:ascii="微軟正黑體" w:eastAsia="微軟正黑體" w:hAnsi="微軟正黑體" w:hint="eastAsia"/>
          <w:lang w:eastAsia="zh-TW"/>
        </w:rPr>
        <w:t>單一廠商</w:t>
      </w:r>
      <w:r w:rsidRPr="00573B02">
        <w:rPr>
          <w:rFonts w:ascii="微軟正黑體" w:eastAsia="微軟正黑體" w:hAnsi="微軟正黑體" w:hint="eastAsia"/>
          <w:lang w:eastAsia="zh-TW"/>
        </w:rPr>
        <w:t>申請人或合作聯盟申請人之</w:t>
      </w:r>
      <w:r w:rsidRPr="00573B02">
        <w:rPr>
          <w:rFonts w:ascii="微軟正黑體" w:eastAsia="微軟正黑體" w:hAnsi="微軟正黑體" w:hint="eastAsia"/>
          <w:lang w:eastAsia="zh-TW"/>
        </w:rPr>
        <w:t>授權代表</w:t>
      </w:r>
      <w:r w:rsidRPr="00573B02">
        <w:rPr>
          <w:rFonts w:ascii="微軟正黑體" w:eastAsia="微軟正黑體" w:hAnsi="微軟正黑體" w:hint="eastAsia"/>
          <w:lang w:eastAsia="zh-TW"/>
        </w:rPr>
        <w:t>）</w:t>
      </w:r>
    </w:p>
    <w:p w14:paraId="17A181D7" w14:textId="77777777" w:rsidR="00166305" w:rsidRPr="009C0FA9" w:rsidRDefault="00166305" w:rsidP="00754BE5">
      <w:pPr>
        <w:spacing w:after="120" w:line="320" w:lineRule="exact"/>
        <w:ind w:leftChars="176" w:left="389" w:hanging="2"/>
        <w:jc w:val="both"/>
        <w:rPr>
          <w:rFonts w:ascii="微軟正黑體" w:eastAsia="微軟正黑體" w:hAnsi="微軟正黑體"/>
          <w:lang w:eastAsia="zh-TW"/>
        </w:rPr>
      </w:pPr>
      <w:r w:rsidRPr="00573B02">
        <w:rPr>
          <w:rFonts w:ascii="微軟正黑體" w:eastAsia="微軟正黑體" w:hAnsi="微軟正黑體" w:hint="eastAsia"/>
          <w:lang w:eastAsia="zh-TW"/>
        </w:rPr>
        <w:t>公司名稱：</w:t>
      </w:r>
      <w:r w:rsidRPr="00573B02">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29FEC7AF" w14:textId="77777777" w:rsidR="00166305" w:rsidRPr="009C0FA9" w:rsidRDefault="00166305" w:rsidP="00754BE5">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統一編號</w:t>
      </w:r>
      <w:proofErr w:type="gramStart"/>
      <w:r w:rsidRPr="009C0FA9">
        <w:rPr>
          <w:rFonts w:ascii="微軟正黑體" w:eastAsia="微軟正黑體" w:hAnsi="微軟正黑體" w:hint="eastAsia"/>
          <w:lang w:eastAsia="zh-TW"/>
        </w:rPr>
        <w:t>︰</w:t>
      </w:r>
      <w:proofErr w:type="gramEnd"/>
    </w:p>
    <w:p w14:paraId="2E3F4F5B" w14:textId="73A401AF" w:rsidR="00166305" w:rsidRPr="009C0FA9" w:rsidRDefault="00166305" w:rsidP="00754BE5">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公司地址：</w:t>
      </w:r>
    </w:p>
    <w:p w14:paraId="4DD4142C" w14:textId="77777777" w:rsidR="00166305" w:rsidRPr="009C0FA9" w:rsidRDefault="00166305" w:rsidP="00754BE5">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公司電話</w:t>
      </w:r>
      <w:proofErr w:type="gramStart"/>
      <w:r w:rsidRPr="009C0FA9">
        <w:rPr>
          <w:rFonts w:ascii="微軟正黑體" w:eastAsia="微軟正黑體" w:hAnsi="微軟正黑體" w:hint="eastAsia"/>
          <w:lang w:eastAsia="zh-TW"/>
        </w:rPr>
        <w:t>︰</w:t>
      </w:r>
      <w:proofErr w:type="gramEnd"/>
    </w:p>
    <w:p w14:paraId="719FEAE9" w14:textId="77777777" w:rsidR="00166305" w:rsidRPr="009C0FA9" w:rsidRDefault="00166305" w:rsidP="00754BE5">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公司負責人：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印鑑</w:t>
      </w:r>
      <w:r w:rsidRPr="009C0FA9">
        <w:rPr>
          <w:rFonts w:ascii="微軟正黑體" w:eastAsia="微軟正黑體" w:hAnsi="微軟正黑體" w:hint="eastAsia"/>
          <w:lang w:eastAsia="zh-TW"/>
        </w:rPr>
        <w:t>)</w:t>
      </w:r>
    </w:p>
    <w:p w14:paraId="1F03F012" w14:textId="4BFA9840" w:rsidR="00166305" w:rsidRPr="009C0FA9" w:rsidRDefault="00166305" w:rsidP="00754BE5">
      <w:pPr>
        <w:spacing w:after="120" w:line="320" w:lineRule="exact"/>
        <w:ind w:leftChars="176" w:left="389" w:hanging="2"/>
        <w:jc w:val="both"/>
        <w:rPr>
          <w:rFonts w:ascii="微軟正黑體" w:eastAsia="微軟正黑體" w:hAnsi="微軟正黑體"/>
          <w:lang w:eastAsia="zh-TW"/>
        </w:rPr>
      </w:pPr>
      <w:r w:rsidRPr="009C0FA9">
        <w:rPr>
          <w:rFonts w:ascii="微軟正黑體" w:eastAsia="微軟正黑體" w:hAnsi="微軟正黑體" w:hint="eastAsia"/>
          <w:lang w:eastAsia="zh-TW"/>
        </w:rPr>
        <w:t>身分證字號</w:t>
      </w:r>
      <w:proofErr w:type="gramStart"/>
      <w:r w:rsidRPr="009C0FA9">
        <w:rPr>
          <w:rFonts w:ascii="微軟正黑體" w:eastAsia="微軟正黑體" w:hAnsi="微軟正黑體" w:hint="eastAsia"/>
          <w:lang w:eastAsia="zh-TW"/>
        </w:rPr>
        <w:t>︰</w:t>
      </w:r>
      <w:proofErr w:type="gramEnd"/>
    </w:p>
    <w:p w14:paraId="4FDE02DD" w14:textId="77777777" w:rsidR="00166305" w:rsidRPr="009C0FA9" w:rsidRDefault="00166305" w:rsidP="006D6ECA">
      <w:pPr>
        <w:spacing w:after="120" w:line="320" w:lineRule="exact"/>
        <w:ind w:leftChars="176" w:left="389" w:hanging="2"/>
        <w:jc w:val="both"/>
        <w:rPr>
          <w:rFonts w:ascii="微軟正黑體" w:eastAsia="微軟正黑體" w:hAnsi="微軟正黑體"/>
          <w:lang w:eastAsia="zh-TW"/>
        </w:rPr>
      </w:pPr>
    </w:p>
    <w:p w14:paraId="2A461042" w14:textId="77777777" w:rsidR="00166305" w:rsidRPr="009C0FA9" w:rsidRDefault="00166305" w:rsidP="0089787F">
      <w:pPr>
        <w:spacing w:after="120" w:line="320" w:lineRule="exact"/>
        <w:ind w:leftChars="176" w:left="389" w:hanging="2"/>
        <w:jc w:val="both"/>
        <w:rPr>
          <w:rFonts w:ascii="微軟正黑體" w:eastAsia="微軟正黑體" w:hAnsi="微軟正黑體"/>
          <w:lang w:eastAsia="zh-TW"/>
        </w:rPr>
      </w:pPr>
    </w:p>
    <w:p w14:paraId="52DDF83E" w14:textId="3B809B99" w:rsidR="00166305" w:rsidRPr="009C0FA9" w:rsidRDefault="00166305" w:rsidP="00124621">
      <w:pPr>
        <w:spacing w:after="120"/>
        <w:ind w:leftChars="236" w:left="908" w:hangingChars="177" w:hanging="389"/>
        <w:jc w:val="both"/>
        <w:rPr>
          <w:rFonts w:ascii="微軟正黑體" w:eastAsia="微軟正黑體" w:hAnsi="微軟正黑體"/>
          <w:lang w:eastAsia="zh-TW"/>
        </w:rPr>
      </w:pPr>
      <w:r w:rsidRPr="009C0FA9">
        <w:rPr>
          <w:rFonts w:ascii="微軟正黑體" w:eastAsia="微軟正黑體" w:hAnsi="微軟正黑體"/>
          <w:noProof/>
        </w:rPr>
        <mc:AlternateContent>
          <mc:Choice Requires="wps">
            <w:drawing>
              <wp:anchor distT="0" distB="0" distL="114300" distR="114300" simplePos="0" relativeHeight="251658244" behindDoc="0" locked="0" layoutInCell="1" allowOverlap="1" wp14:anchorId="4C143993" wp14:editId="3EF197D1">
                <wp:simplePos x="0" y="0"/>
                <wp:positionH relativeFrom="column">
                  <wp:posOffset>812564</wp:posOffset>
                </wp:positionH>
                <wp:positionV relativeFrom="paragraph">
                  <wp:posOffset>181270</wp:posOffset>
                </wp:positionV>
                <wp:extent cx="1842135" cy="1842135"/>
                <wp:effectExtent l="0" t="0" r="24765" b="24765"/>
                <wp:wrapNone/>
                <wp:docPr id="1857380186" name="矩形 1"/>
                <wp:cNvGraphicFramePr/>
                <a:graphic xmlns:a="http://schemas.openxmlformats.org/drawingml/2006/main">
                  <a:graphicData uri="http://schemas.microsoft.com/office/word/2010/wordprocessingShape">
                    <wps:wsp>
                      <wps:cNvSpPr/>
                      <wps:spPr>
                        <a:xfrm>
                          <a:off x="0" y="0"/>
                          <a:ext cx="1842135" cy="1842135"/>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DBAC0" id="矩形 1" o:spid="_x0000_s1026" style="position:absolute;margin-left:64pt;margin-top:14.25pt;width:145.05pt;height:14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" filled="f" strokecolor="black [3213]" strokeweight="2pt">
                <v:stroke dashstyle="3 1"/>
              </v:rect>
            </w:pict>
          </mc:Fallback>
        </mc:AlternateContent>
      </w:r>
    </w:p>
    <w:p w14:paraId="28893FBC" w14:textId="77777777" w:rsidR="00166305" w:rsidRPr="009C0FA9" w:rsidRDefault="00166305" w:rsidP="00124621">
      <w:pPr>
        <w:spacing w:after="120"/>
        <w:ind w:leftChars="236" w:left="908" w:hangingChars="177" w:hanging="389"/>
        <w:jc w:val="both"/>
        <w:rPr>
          <w:rFonts w:ascii="微軟正黑體" w:eastAsia="微軟正黑體" w:hAnsi="微軟正黑體"/>
          <w:lang w:eastAsia="zh-TW"/>
        </w:rPr>
      </w:pPr>
    </w:p>
    <w:p w14:paraId="345EE7A3" w14:textId="77777777" w:rsidR="00166305" w:rsidRPr="009C0FA9" w:rsidRDefault="00166305" w:rsidP="00124621">
      <w:pPr>
        <w:spacing w:after="120"/>
        <w:ind w:leftChars="236" w:left="908" w:hangingChars="177" w:hanging="389"/>
        <w:jc w:val="both"/>
        <w:rPr>
          <w:rFonts w:ascii="微軟正黑體" w:eastAsia="微軟正黑體" w:hAnsi="微軟正黑體"/>
          <w:lang w:eastAsia="zh-TW"/>
        </w:rPr>
      </w:pPr>
      <w:r w:rsidRPr="009C0FA9">
        <w:rPr>
          <w:rFonts w:ascii="微軟正黑體" w:eastAsia="微軟正黑體" w:hAnsi="微軟正黑體"/>
          <w:noProof/>
        </w:rPr>
        <mc:AlternateContent>
          <mc:Choice Requires="wps">
            <w:drawing>
              <wp:anchor distT="0" distB="0" distL="114300" distR="114300" simplePos="0" relativeHeight="251658245" behindDoc="0" locked="0" layoutInCell="1" allowOverlap="1" wp14:anchorId="5559F77A" wp14:editId="7777F941">
                <wp:simplePos x="0" y="0"/>
                <wp:positionH relativeFrom="column">
                  <wp:posOffset>3323989</wp:posOffset>
                </wp:positionH>
                <wp:positionV relativeFrom="paragraph">
                  <wp:posOffset>239690</wp:posOffset>
                </wp:positionV>
                <wp:extent cx="1173480" cy="1173480"/>
                <wp:effectExtent l="0" t="0" r="26670" b="26670"/>
                <wp:wrapNone/>
                <wp:docPr id="1048512697" name="矩形 1"/>
                <wp:cNvGraphicFramePr/>
                <a:graphic xmlns:a="http://schemas.openxmlformats.org/drawingml/2006/main">
                  <a:graphicData uri="http://schemas.microsoft.com/office/word/2010/wordprocessingShape">
                    <wps:wsp>
                      <wps:cNvSpPr/>
                      <wps:spPr>
                        <a:xfrm>
                          <a:off x="0" y="0"/>
                          <a:ext cx="1173480" cy="1173480"/>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A6795" id="矩形 1" o:spid="_x0000_s1026" style="position:absolute;margin-left:261.75pt;margin-top:18.85pt;width:92.4pt;height:9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" filled="f" strokecolor="black [3213]" strokeweight="2pt">
                <v:stroke dashstyle="3 1"/>
              </v:rect>
            </w:pict>
          </mc:Fallback>
        </mc:AlternateContent>
      </w:r>
    </w:p>
    <w:p w14:paraId="37E937F9" w14:textId="77777777" w:rsidR="00166305" w:rsidRPr="009C0FA9" w:rsidRDefault="00166305" w:rsidP="00124621">
      <w:pPr>
        <w:spacing w:after="120"/>
        <w:ind w:leftChars="236" w:left="908" w:hangingChars="177" w:hanging="389"/>
        <w:jc w:val="both"/>
        <w:rPr>
          <w:rFonts w:ascii="微軟正黑體" w:eastAsia="微軟正黑體" w:hAnsi="微軟正黑體"/>
          <w:lang w:eastAsia="zh-TW"/>
        </w:rPr>
      </w:pPr>
    </w:p>
    <w:p w14:paraId="09152A8B" w14:textId="77777777" w:rsidR="00166305" w:rsidRPr="009C0FA9" w:rsidRDefault="00166305" w:rsidP="00124621">
      <w:pPr>
        <w:spacing w:after="120"/>
        <w:ind w:leftChars="236" w:left="908" w:hangingChars="177" w:hanging="389"/>
        <w:jc w:val="both"/>
        <w:rPr>
          <w:rFonts w:ascii="微軟正黑體" w:eastAsia="微軟正黑體" w:hAnsi="微軟正黑體"/>
          <w:lang w:eastAsia="zh-TW"/>
        </w:rPr>
      </w:pPr>
    </w:p>
    <w:p w14:paraId="0C0DDD3B" w14:textId="77777777" w:rsidR="00166305" w:rsidRPr="009C0FA9" w:rsidRDefault="00166305" w:rsidP="00124621">
      <w:pPr>
        <w:spacing w:after="120"/>
        <w:ind w:leftChars="236" w:left="908" w:hangingChars="177" w:hanging="389"/>
        <w:jc w:val="both"/>
        <w:rPr>
          <w:rFonts w:ascii="微軟正黑體" w:eastAsia="微軟正黑體" w:hAnsi="微軟正黑體"/>
          <w:lang w:eastAsia="zh-TW"/>
        </w:rPr>
      </w:pPr>
    </w:p>
    <w:p w14:paraId="0AECE5E5" w14:textId="77777777" w:rsidR="00166305" w:rsidRPr="009C0FA9" w:rsidRDefault="00166305" w:rsidP="00124621">
      <w:pPr>
        <w:spacing w:after="120"/>
        <w:ind w:leftChars="236" w:left="908" w:hangingChars="177" w:hanging="389"/>
        <w:jc w:val="both"/>
        <w:rPr>
          <w:rFonts w:ascii="微軟正黑體" w:eastAsia="微軟正黑體" w:hAnsi="微軟正黑體"/>
          <w:lang w:eastAsia="zh-TW"/>
        </w:rPr>
      </w:pPr>
    </w:p>
    <w:p w14:paraId="3D3C4447" w14:textId="77777777" w:rsidR="00166305" w:rsidRPr="009C0FA9" w:rsidRDefault="00166305" w:rsidP="00124621">
      <w:pPr>
        <w:spacing w:after="120"/>
        <w:ind w:leftChars="176" w:left="389" w:hanging="2"/>
        <w:jc w:val="both"/>
        <w:rPr>
          <w:rFonts w:ascii="微軟正黑體" w:eastAsia="微軟正黑體" w:hAnsi="微軟正黑體"/>
          <w:lang w:eastAsia="zh-TW"/>
        </w:rPr>
      </w:pP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（申請人印鑑）</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（負責人印鑑章）</w:t>
      </w:r>
    </w:p>
    <w:p w14:paraId="64A952EA" w14:textId="5E6BC1F8" w:rsidR="00166305" w:rsidRPr="009C0FA9" w:rsidRDefault="00166305" w:rsidP="00113EC0">
      <w:pPr>
        <w:spacing w:after="120" w:line="300" w:lineRule="exact"/>
        <w:rPr>
          <w:rFonts w:ascii="微軟正黑體" w:eastAsia="微軟正黑體" w:hAnsi="微軟正黑體"/>
          <w:sz w:val="20"/>
          <w:szCs w:val="20"/>
          <w:lang w:eastAsia="zh-TW"/>
        </w:rPr>
      </w:pPr>
    </w:p>
    <w:p w14:paraId="71EC0FFB" w14:textId="082DF9D6" w:rsidR="00166305" w:rsidRPr="009C0FA9" w:rsidRDefault="00166305">
      <w:pPr>
        <w:spacing w:after="0" w:line="240" w:lineRule="auto"/>
        <w:rPr>
          <w:rFonts w:ascii="微軟正黑體" w:eastAsia="微軟正黑體" w:hAnsi="微軟正黑體"/>
          <w:lang w:eastAsia="zh-TW"/>
        </w:rPr>
      </w:pPr>
      <w:r w:rsidRPr="009C0FA9">
        <w:rPr>
          <w:rFonts w:ascii="微軟正黑體" w:eastAsia="微軟正黑體" w:hAnsi="微軟正黑體"/>
          <w:lang w:eastAsia="zh-TW"/>
        </w:rPr>
        <w:br w:type="page"/>
      </w:r>
    </w:p>
    <w:p w14:paraId="35695A20" w14:textId="3984FAF7" w:rsidR="00166305" w:rsidRPr="00E465F5" w:rsidRDefault="00166305" w:rsidP="00600675">
      <w:pPr>
        <w:tabs>
          <w:tab w:val="left" w:pos="993"/>
        </w:tabs>
        <w:spacing w:after="120" w:line="240" w:lineRule="auto"/>
        <w:rPr>
          <w:rFonts w:ascii="微軟正黑體" w:eastAsia="微軟正黑體" w:hAnsi="微軟正黑體"/>
          <w:sz w:val="24"/>
          <w:szCs w:val="24"/>
          <w:lang w:eastAsia="zh-TW"/>
        </w:rPr>
      </w:pPr>
      <w:bookmarkStart w:id="15" w:name="_Toc228345537"/>
      <w:r w:rsidRPr="00E465F5">
        <w:rPr>
          <w:rFonts w:ascii="微軟正黑體" w:eastAsia="微軟正黑體" w:hAnsi="微軟正黑體" w:hint="eastAsia"/>
          <w:sz w:val="24"/>
          <w:szCs w:val="24"/>
          <w:lang w:eastAsia="zh-TW"/>
        </w:rPr>
        <w:lastRenderedPageBreak/>
        <w:t>附件一之十</w:t>
      </w:r>
      <w:r w:rsidRPr="00E465F5">
        <w:rPr>
          <w:rFonts w:ascii="微軟正黑體" w:eastAsia="微軟正黑體" w:hAnsi="微軟正黑體" w:hint="eastAsia"/>
          <w:sz w:val="24"/>
          <w:szCs w:val="24"/>
          <w:lang w:eastAsia="zh-TW"/>
        </w:rPr>
        <w:t>二</w:t>
      </w:r>
      <w:r w:rsidRPr="00E465F5">
        <w:rPr>
          <w:rFonts w:ascii="微軟正黑體" w:eastAsia="微軟正黑體" w:hAnsi="微軟正黑體"/>
          <w:sz w:val="24"/>
          <w:szCs w:val="24"/>
          <w:lang w:eastAsia="zh-TW"/>
        </w:rPr>
        <w:t xml:space="preserve"> </w:t>
      </w:r>
      <w:r w:rsidRPr="00E465F5">
        <w:rPr>
          <w:rFonts w:ascii="微軟正黑體" w:eastAsia="微軟正黑體" w:hAnsi="微軟正黑體" w:hint="eastAsia"/>
          <w:sz w:val="24"/>
          <w:szCs w:val="24"/>
          <w:lang w:eastAsia="zh-TW"/>
        </w:rPr>
        <w:t>金融機構融資意願書</w:t>
      </w:r>
      <w:bookmarkEnd w:id="15"/>
    </w:p>
    <w:p w14:paraId="2C532857" w14:textId="1E7CD792" w:rsidR="00166305" w:rsidRPr="009C0FA9" w:rsidRDefault="00166305" w:rsidP="00FC7DB3">
      <w:pPr>
        <w:spacing w:after="0" w:line="24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如有必要，請依下列格式另行</w:t>
      </w:r>
      <w:proofErr w:type="gramStart"/>
      <w:r w:rsidRPr="009C0FA9">
        <w:rPr>
          <w:rFonts w:ascii="微軟正黑體" w:eastAsia="微軟正黑體" w:hAnsi="微軟正黑體" w:hint="eastAsia"/>
          <w:sz w:val="16"/>
          <w:szCs w:val="16"/>
          <w:lang w:eastAsia="zh-TW"/>
        </w:rPr>
        <w:t>繕</w:t>
      </w:r>
      <w:proofErr w:type="gramEnd"/>
      <w:r w:rsidRPr="009C0FA9">
        <w:rPr>
          <w:rFonts w:ascii="微軟正黑體" w:eastAsia="微軟正黑體" w:hAnsi="微軟正黑體" w:hint="eastAsia"/>
          <w:sz w:val="16"/>
          <w:szCs w:val="16"/>
          <w:lang w:eastAsia="zh-TW"/>
        </w:rPr>
        <w:t>打</w:t>
      </w:r>
      <w:r w:rsidRPr="009C0FA9">
        <w:rPr>
          <w:rFonts w:ascii="微軟正黑體" w:eastAsia="微軟正黑體" w:hAnsi="微軟正黑體" w:hint="eastAsia"/>
          <w:sz w:val="16"/>
          <w:szCs w:val="16"/>
          <w:lang w:eastAsia="zh-TW"/>
        </w:rPr>
        <w:t>)</w:t>
      </w:r>
    </w:p>
    <w:p w14:paraId="25B34569" w14:textId="41B8D2D0" w:rsidR="00166305" w:rsidRPr="009C0FA9" w:rsidRDefault="00166305" w:rsidP="00600675">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「高雄市資源回收</w:t>
      </w:r>
      <w:proofErr w:type="gramStart"/>
      <w:r w:rsidRPr="009C0FA9">
        <w:rPr>
          <w:rFonts w:ascii="微軟正黑體" w:eastAsia="微軟正黑體" w:hAnsi="微軟正黑體" w:hint="eastAsia"/>
          <w:b/>
          <w:sz w:val="32"/>
          <w:szCs w:val="32"/>
          <w:lang w:eastAsia="zh-TW"/>
        </w:rPr>
        <w:t>細分類廠有</w:t>
      </w:r>
      <w:proofErr w:type="gramEnd"/>
      <w:r w:rsidRPr="009C0FA9">
        <w:rPr>
          <w:rFonts w:ascii="微軟正黑體" w:eastAsia="微軟正黑體" w:hAnsi="微軟正黑體" w:hint="eastAsia"/>
          <w:b/>
          <w:sz w:val="32"/>
          <w:szCs w:val="32"/>
          <w:lang w:eastAsia="zh-TW"/>
        </w:rPr>
        <w:t>償</w:t>
      </w:r>
      <w:r w:rsidRPr="009C0FA9">
        <w:rPr>
          <w:rFonts w:ascii="微軟正黑體" w:eastAsia="微軟正黑體" w:hAnsi="微軟正黑體" w:hint="eastAsia"/>
          <w:b/>
          <w:sz w:val="32"/>
          <w:szCs w:val="32"/>
          <w:lang w:eastAsia="zh-TW"/>
        </w:rPr>
        <w:t>BTO+BOT</w:t>
      </w:r>
      <w:r w:rsidRPr="009C0FA9">
        <w:rPr>
          <w:rFonts w:ascii="微軟正黑體" w:eastAsia="微軟正黑體" w:hAnsi="微軟正黑體" w:hint="eastAsia"/>
          <w:b/>
          <w:sz w:val="32"/>
          <w:szCs w:val="32"/>
          <w:lang w:eastAsia="zh-TW"/>
        </w:rPr>
        <w:t>案」</w:t>
      </w:r>
    </w:p>
    <w:p w14:paraId="051CC9A2" w14:textId="0ABD3EAD" w:rsidR="00166305" w:rsidRPr="009C0FA9" w:rsidRDefault="00166305" w:rsidP="00600675">
      <w:pPr>
        <w:spacing w:after="120" w:line="240" w:lineRule="auto"/>
        <w:ind w:left="192" w:hangingChars="60" w:hanging="192"/>
        <w:jc w:val="center"/>
        <w:rPr>
          <w:rFonts w:ascii="微軟正黑體" w:eastAsia="微軟正黑體" w:hAnsi="微軟正黑體"/>
          <w:b/>
          <w:sz w:val="32"/>
          <w:szCs w:val="32"/>
          <w:lang w:eastAsia="zh-TW"/>
        </w:rPr>
      </w:pPr>
      <w:r w:rsidRPr="009C0FA9">
        <w:rPr>
          <w:rFonts w:ascii="微軟正黑體" w:eastAsia="微軟正黑體" w:hAnsi="微軟正黑體" w:hint="eastAsia"/>
          <w:b/>
          <w:sz w:val="32"/>
          <w:szCs w:val="32"/>
          <w:lang w:eastAsia="zh-TW"/>
        </w:rPr>
        <w:t>金融機構融資意願書</w:t>
      </w:r>
      <w:r w:rsidRPr="009C0FA9">
        <w:rPr>
          <w:rFonts w:ascii="微軟正黑體" w:eastAsia="微軟正黑體" w:hAnsi="微軟正黑體" w:hint="eastAsia"/>
          <w:b/>
          <w:sz w:val="32"/>
          <w:szCs w:val="32"/>
          <w:lang w:eastAsia="zh-TW"/>
        </w:rPr>
        <w:t>(</w:t>
      </w:r>
      <w:r w:rsidRPr="009C0FA9">
        <w:rPr>
          <w:rFonts w:ascii="微軟正黑體" w:eastAsia="微軟正黑體" w:hAnsi="微軟正黑體" w:hint="eastAsia"/>
          <w:b/>
          <w:sz w:val="32"/>
          <w:szCs w:val="32"/>
          <w:lang w:eastAsia="zh-TW"/>
        </w:rPr>
        <w:t>範例</w:t>
      </w:r>
      <w:r w:rsidRPr="009C0FA9">
        <w:rPr>
          <w:rFonts w:ascii="微軟正黑體" w:eastAsia="微軟正黑體" w:hAnsi="微軟正黑體" w:hint="eastAsia"/>
          <w:b/>
          <w:sz w:val="32"/>
          <w:szCs w:val="32"/>
          <w:lang w:eastAsia="zh-TW"/>
        </w:rPr>
        <w:t>)</w:t>
      </w:r>
    </w:p>
    <w:p w14:paraId="41FC0711" w14:textId="0B5AAB48" w:rsidR="00166305" w:rsidRPr="009C0FA9" w:rsidRDefault="00166305" w:rsidP="001D257B">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貴公司參與「</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lang w:eastAsia="zh-TW"/>
        </w:rPr>
        <w:t>BTO+BOT</w:t>
      </w:r>
      <w:r w:rsidRPr="009C0FA9">
        <w:rPr>
          <w:rFonts w:ascii="微軟正黑體" w:eastAsia="微軟正黑體" w:hAnsi="微軟正黑體"/>
          <w:lang w:eastAsia="zh-TW"/>
        </w:rPr>
        <w:t>案</w:t>
      </w:r>
      <w:r w:rsidRPr="009C0FA9">
        <w:rPr>
          <w:rFonts w:ascii="微軟正黑體" w:eastAsia="微軟正黑體" w:hAnsi="微軟正黑體"/>
          <w:lang w:eastAsia="zh-TW"/>
        </w:rPr>
        <w:t>」</w:t>
      </w:r>
      <w:r w:rsidRPr="009C0FA9">
        <w:rPr>
          <w:rFonts w:ascii="微軟正黑體" w:eastAsia="微軟正黑體" w:hAnsi="微軟正黑體"/>
          <w:lang w:eastAsia="zh-TW"/>
        </w:rPr>
        <w:t>(</w:t>
      </w:r>
      <w:r w:rsidRPr="009C0FA9">
        <w:rPr>
          <w:rFonts w:ascii="微軟正黑體" w:eastAsia="微軟正黑體" w:hAnsi="微軟正黑體"/>
          <w:lang w:eastAsia="zh-TW"/>
        </w:rPr>
        <w:t>以下簡稱本</w:t>
      </w:r>
      <w:r w:rsidRPr="009C0FA9">
        <w:rPr>
          <w:rFonts w:ascii="微軟正黑體" w:eastAsia="微軟正黑體" w:hAnsi="微軟正黑體" w:hint="eastAsia"/>
          <w:lang w:eastAsia="zh-TW"/>
        </w:rPr>
        <w:t>案</w:t>
      </w:r>
      <w:r w:rsidRPr="009C0FA9">
        <w:rPr>
          <w:rFonts w:ascii="微軟正黑體" w:eastAsia="微軟正黑體" w:hAnsi="微軟正黑體"/>
          <w:lang w:eastAsia="zh-TW"/>
        </w:rPr>
        <w:t>)</w:t>
      </w:r>
      <w:r w:rsidRPr="009C0FA9">
        <w:rPr>
          <w:rFonts w:ascii="微軟正黑體" w:eastAsia="微軟正黑體" w:hAnsi="微軟正黑體"/>
          <w:lang w:eastAsia="zh-TW"/>
        </w:rPr>
        <w:t>之</w:t>
      </w:r>
      <w:proofErr w:type="gramStart"/>
      <w:r w:rsidRPr="009C0FA9">
        <w:rPr>
          <w:rFonts w:ascii="微軟正黑體" w:eastAsia="微軟正黑體" w:hAnsi="微軟正黑體"/>
          <w:lang w:eastAsia="zh-TW"/>
        </w:rPr>
        <w:t>甄</w:t>
      </w:r>
      <w:proofErr w:type="gramEnd"/>
      <w:r w:rsidRPr="009C0FA9">
        <w:rPr>
          <w:rFonts w:ascii="微軟正黑體" w:eastAsia="微軟正黑體" w:hAnsi="微軟正黑體"/>
          <w:lang w:eastAsia="zh-TW"/>
        </w:rPr>
        <w:t>審，如獲評定為最優申請人，並完成與</w:t>
      </w:r>
      <w:r w:rsidRPr="009C0FA9">
        <w:rPr>
          <w:rFonts w:ascii="微軟正黑體" w:eastAsia="微軟正黑體" w:hAnsi="微軟正黑體" w:hint="eastAsia"/>
          <w:lang w:eastAsia="zh-TW"/>
        </w:rPr>
        <w:t>高雄</w:t>
      </w:r>
      <w:r w:rsidRPr="009C0FA9">
        <w:rPr>
          <w:rFonts w:ascii="微軟正黑體" w:eastAsia="微軟正黑體" w:hAnsi="微軟正黑體"/>
          <w:lang w:eastAsia="zh-TW"/>
        </w:rPr>
        <w:t>市政府經濟發展局簽妥投資契約後，本行願</w:t>
      </w:r>
      <w:r w:rsidRPr="009C0FA9">
        <w:rPr>
          <w:rFonts w:ascii="微軟正黑體" w:eastAsia="微軟正黑體" w:hAnsi="微軟正黑體" w:hint="eastAsia"/>
          <w:lang w:eastAsia="zh-TW"/>
        </w:rPr>
        <w:t>意於考量各項風險及擔保條件後，提供本案所需相關融資。</w:t>
      </w:r>
      <w:proofErr w:type="gramStart"/>
      <w:r w:rsidRPr="009C0FA9">
        <w:rPr>
          <w:rFonts w:ascii="微軟正黑體" w:eastAsia="微軟正黑體" w:hAnsi="微軟正黑體" w:hint="eastAsia"/>
          <w:lang w:eastAsia="zh-TW"/>
        </w:rPr>
        <w:t>惟</w:t>
      </w:r>
      <w:proofErr w:type="gramEnd"/>
      <w:r w:rsidRPr="009C0FA9">
        <w:rPr>
          <w:rFonts w:ascii="微軟正黑體" w:eastAsia="微軟正黑體" w:hAnsi="微軟正黑體" w:hint="eastAsia"/>
          <w:lang w:eastAsia="zh-TW"/>
        </w:rPr>
        <w:t>有關</w:t>
      </w:r>
      <w:proofErr w:type="gramStart"/>
      <w:r w:rsidRPr="009C0FA9">
        <w:rPr>
          <w:rFonts w:ascii="微軟正黑體" w:eastAsia="微軟正黑體" w:hAnsi="微軟正黑體" w:hint="eastAsia"/>
          <w:lang w:eastAsia="zh-TW"/>
        </w:rPr>
        <w:t>實際授</w:t>
      </w:r>
      <w:proofErr w:type="gramEnd"/>
      <w:r w:rsidRPr="009C0FA9">
        <w:rPr>
          <w:rFonts w:ascii="微軟正黑體" w:eastAsia="微軟正黑體" w:hAnsi="微軟正黑體" w:hint="eastAsia"/>
          <w:lang w:eastAsia="zh-TW"/>
        </w:rPr>
        <w:t>信金額及條件，需視該計畫之資金用途、還款財源、用款進度及本行資金狀況，依本行授信程序</w:t>
      </w:r>
      <w:proofErr w:type="gramStart"/>
      <w:r w:rsidRPr="009C0FA9">
        <w:rPr>
          <w:rFonts w:ascii="微軟正黑體" w:eastAsia="微軟正黑體" w:hAnsi="微軟正黑體" w:hint="eastAsia"/>
          <w:lang w:eastAsia="zh-TW"/>
        </w:rPr>
        <w:t>報准且於</w:t>
      </w:r>
      <w:proofErr w:type="gramEnd"/>
      <w:r w:rsidRPr="009C0FA9">
        <w:rPr>
          <w:rFonts w:ascii="微軟正黑體" w:eastAsia="微軟正黑體" w:hAnsi="微軟正黑體" w:hint="eastAsia"/>
          <w:lang w:eastAsia="zh-TW"/>
        </w:rPr>
        <w:t>組成聯合授信銀行團後辦理。</w:t>
      </w:r>
    </w:p>
    <w:p w14:paraId="75CE291B" w14:textId="77777777" w:rsidR="00166305" w:rsidRPr="009C0FA9" w:rsidRDefault="00166305" w:rsidP="001D257B">
      <w:pPr>
        <w:spacing w:after="120" w:line="240" w:lineRule="auto"/>
        <w:ind w:firstLineChars="236" w:firstLine="519"/>
        <w:jc w:val="both"/>
        <w:rPr>
          <w:rFonts w:ascii="微軟正黑體" w:eastAsia="微軟正黑體" w:hAnsi="微軟正黑體"/>
          <w:lang w:eastAsia="zh-TW"/>
        </w:rPr>
      </w:pPr>
    </w:p>
    <w:p w14:paraId="6865680F" w14:textId="77777777"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此致</w:t>
      </w:r>
      <w:r w:rsidRPr="009C0FA9">
        <w:rPr>
          <w:rFonts w:ascii="微軟正黑體" w:eastAsia="微軟正黑體" w:hAnsi="微軟正黑體"/>
          <w:lang w:eastAsia="zh-TW"/>
        </w:rPr>
        <w:t xml:space="preserve"> </w:t>
      </w:r>
    </w:p>
    <w:p w14:paraId="2956BA67" w14:textId="1555FE37"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（單一申請人或合作聯盟之授權代表名稱）</w:t>
      </w:r>
    </w:p>
    <w:p w14:paraId="38DD50F4" w14:textId="77777777"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p>
    <w:p w14:paraId="3DE2DE37" w14:textId="767EA214"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金融機構名稱：</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（加蓋金融機構印信）</w:t>
      </w:r>
    </w:p>
    <w:p w14:paraId="4373C6A9" w14:textId="77777777"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負責人（或代表人）：</w:t>
      </w:r>
      <w:r w:rsidRPr="009C0FA9">
        <w:rPr>
          <w:rFonts w:ascii="微軟正黑體" w:eastAsia="微軟正黑體" w:hAnsi="微軟正黑體"/>
          <w:lang w:eastAsia="zh-TW"/>
        </w:rPr>
        <w:t xml:space="preserve"> </w:t>
      </w:r>
    </w:p>
    <w:p w14:paraId="05EC6F7B" w14:textId="24BF8C98"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 xml:space="preserve">                                                         </w:t>
      </w:r>
      <w:r w:rsidRPr="009C0FA9">
        <w:rPr>
          <w:rFonts w:ascii="微軟正黑體" w:eastAsia="微軟正黑體" w:hAnsi="微軟正黑體"/>
          <w:lang w:eastAsia="zh-TW"/>
        </w:rPr>
        <w:t>(</w:t>
      </w:r>
      <w:r w:rsidRPr="009C0FA9">
        <w:rPr>
          <w:rFonts w:ascii="微軟正黑體" w:eastAsia="微軟正黑體" w:hAnsi="微軟正黑體"/>
          <w:lang w:eastAsia="zh-TW"/>
        </w:rPr>
        <w:t>職銜</w:t>
      </w:r>
      <w:r w:rsidRPr="009C0FA9">
        <w:rPr>
          <w:rFonts w:ascii="微軟正黑體" w:eastAsia="微軟正黑體" w:hAnsi="微軟正黑體"/>
          <w:lang w:eastAsia="zh-TW"/>
        </w:rPr>
        <w:t>) (</w:t>
      </w:r>
      <w:r w:rsidRPr="009C0FA9">
        <w:rPr>
          <w:rFonts w:ascii="微軟正黑體" w:eastAsia="微軟正黑體" w:hAnsi="微軟正黑體"/>
          <w:lang w:eastAsia="zh-TW"/>
        </w:rPr>
        <w:t>姓名</w:t>
      </w:r>
      <w:r w:rsidRPr="009C0FA9">
        <w:rPr>
          <w:rFonts w:ascii="微軟正黑體" w:eastAsia="微軟正黑體" w:hAnsi="微軟正黑體"/>
          <w:lang w:eastAsia="zh-TW"/>
        </w:rPr>
        <w:t>) (</w:t>
      </w:r>
      <w:r w:rsidRPr="009C0FA9">
        <w:rPr>
          <w:rFonts w:ascii="微軟正黑體" w:eastAsia="微軟正黑體" w:hAnsi="微軟正黑體"/>
          <w:lang w:eastAsia="zh-TW"/>
        </w:rPr>
        <w:t>簽章</w:t>
      </w:r>
      <w:r w:rsidRPr="009C0FA9">
        <w:rPr>
          <w:rFonts w:ascii="微軟正黑體" w:eastAsia="微軟正黑體" w:hAnsi="微軟正黑體"/>
          <w:lang w:eastAsia="zh-TW"/>
        </w:rPr>
        <w:t>)</w:t>
      </w:r>
    </w:p>
    <w:p w14:paraId="14481023" w14:textId="77777777"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p>
    <w:p w14:paraId="41CF312F" w14:textId="13252D50"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地址：</w:t>
      </w:r>
    </w:p>
    <w:p w14:paraId="266EAC25" w14:textId="0EF7DA77" w:rsidR="00166305" w:rsidRPr="009C0FA9" w:rsidRDefault="00166305" w:rsidP="00AE1DD7">
      <w:pPr>
        <w:spacing w:after="120" w:line="240" w:lineRule="auto"/>
        <w:ind w:firstLineChars="236" w:firstLine="519"/>
        <w:jc w:val="both"/>
        <w:rPr>
          <w:rFonts w:ascii="微軟正黑體" w:eastAsia="微軟正黑體" w:hAnsi="微軟正黑體"/>
          <w:lang w:eastAsia="zh-TW"/>
        </w:rPr>
      </w:pPr>
      <w:r w:rsidRPr="009C0FA9">
        <w:rPr>
          <w:rFonts w:ascii="微軟正黑體" w:eastAsia="微軟正黑體" w:hAnsi="微軟正黑體" w:hint="eastAsia"/>
          <w:lang w:eastAsia="zh-TW"/>
        </w:rPr>
        <w:t>電話：</w:t>
      </w:r>
    </w:p>
    <w:p w14:paraId="4501D81F" w14:textId="77777777" w:rsidR="00166305" w:rsidRPr="009C0FA9" w:rsidRDefault="00166305" w:rsidP="000C4B28">
      <w:pPr>
        <w:spacing w:after="120" w:line="240" w:lineRule="auto"/>
        <w:ind w:left="216" w:hangingChars="60" w:hanging="216"/>
        <w:jc w:val="distribute"/>
        <w:rPr>
          <w:rFonts w:ascii="微軟正黑體" w:eastAsia="微軟正黑體" w:hAnsi="微軟正黑體"/>
          <w:b/>
          <w:sz w:val="36"/>
          <w:szCs w:val="36"/>
          <w:lang w:eastAsia="zh-TW"/>
        </w:rPr>
      </w:pPr>
    </w:p>
    <w:p w14:paraId="440DBE46" w14:textId="77777777" w:rsidR="00166305" w:rsidRPr="009C0FA9" w:rsidRDefault="00166305" w:rsidP="000C4B28">
      <w:pPr>
        <w:spacing w:after="120" w:line="240" w:lineRule="auto"/>
        <w:ind w:left="216" w:hangingChars="60" w:hanging="216"/>
        <w:jc w:val="distribute"/>
        <w:rPr>
          <w:rFonts w:ascii="微軟正黑體" w:eastAsia="微軟正黑體" w:hAnsi="微軟正黑體"/>
          <w:b/>
          <w:sz w:val="36"/>
          <w:szCs w:val="36"/>
          <w:lang w:eastAsia="zh-TW"/>
        </w:rPr>
      </w:pPr>
    </w:p>
    <w:p w14:paraId="312FBDD3" w14:textId="77777777" w:rsidR="00166305" w:rsidRPr="009C0FA9" w:rsidRDefault="00166305" w:rsidP="008F6C56">
      <w:pPr>
        <w:spacing w:after="120" w:line="240" w:lineRule="auto"/>
        <w:ind w:left="216" w:hangingChars="60" w:hanging="216"/>
        <w:jc w:val="distribute"/>
        <w:rPr>
          <w:rFonts w:ascii="微軟正黑體" w:eastAsia="微軟正黑體" w:hAnsi="微軟正黑體"/>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6DC5018C" w14:textId="22522929" w:rsidR="00166305" w:rsidRPr="009C0FA9" w:rsidRDefault="00166305" w:rsidP="000C4B28">
      <w:pPr>
        <w:spacing w:after="120" w:line="240" w:lineRule="auto"/>
        <w:ind w:left="216" w:hangingChars="60" w:hanging="216"/>
        <w:jc w:val="distribute"/>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470D8A21" w14:textId="30C8CA3D" w:rsidR="00166305" w:rsidRPr="00E465F5" w:rsidRDefault="00166305" w:rsidP="006B50BE">
      <w:pPr>
        <w:tabs>
          <w:tab w:val="left" w:pos="993"/>
        </w:tabs>
        <w:spacing w:after="120" w:line="240" w:lineRule="auto"/>
        <w:rPr>
          <w:rFonts w:ascii="微軟正黑體" w:eastAsia="微軟正黑體" w:hAnsi="微軟正黑體"/>
          <w:b/>
          <w:bCs/>
          <w:sz w:val="24"/>
          <w:szCs w:val="24"/>
          <w:lang w:eastAsia="zh-TW"/>
        </w:rPr>
      </w:pPr>
      <w:bookmarkStart w:id="16" w:name="_Toc228345538"/>
      <w:r w:rsidRPr="00E465F5">
        <w:rPr>
          <w:rFonts w:ascii="微軟正黑體" w:eastAsia="微軟正黑體" w:hAnsi="微軟正黑體" w:hint="eastAsia"/>
          <w:b/>
          <w:bCs/>
          <w:sz w:val="24"/>
          <w:szCs w:val="24"/>
          <w:lang w:eastAsia="zh-TW"/>
        </w:rPr>
        <w:lastRenderedPageBreak/>
        <w:t>附件一之十</w:t>
      </w:r>
      <w:r w:rsidRPr="00E465F5">
        <w:rPr>
          <w:rFonts w:ascii="微軟正黑體" w:eastAsia="微軟正黑體" w:hAnsi="微軟正黑體" w:hint="eastAsia"/>
          <w:b/>
          <w:bCs/>
          <w:sz w:val="24"/>
          <w:szCs w:val="24"/>
          <w:lang w:eastAsia="zh-TW"/>
        </w:rPr>
        <w:t>三</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技術能力</w:t>
      </w:r>
      <w:r w:rsidRPr="00E465F5">
        <w:rPr>
          <w:rFonts w:ascii="微軟正黑體" w:eastAsia="微軟正黑體" w:hAnsi="微軟正黑體" w:hint="eastAsia"/>
          <w:b/>
          <w:bCs/>
          <w:sz w:val="24"/>
          <w:szCs w:val="24"/>
          <w:lang w:eastAsia="zh-TW"/>
        </w:rPr>
        <w:t>資格</w:t>
      </w:r>
      <w:r w:rsidRPr="00E465F5">
        <w:rPr>
          <w:rFonts w:ascii="微軟正黑體" w:eastAsia="微軟正黑體" w:hAnsi="微軟正黑體" w:hint="eastAsia"/>
          <w:b/>
          <w:bCs/>
          <w:sz w:val="24"/>
          <w:szCs w:val="24"/>
          <w:lang w:eastAsia="zh-TW"/>
        </w:rPr>
        <w:t>證明文件</w:t>
      </w:r>
      <w:bookmarkEnd w:id="16"/>
    </w:p>
    <w:p w14:paraId="68B0073A" w14:textId="2D9C89DF" w:rsidR="00166305" w:rsidRPr="00E465F5" w:rsidRDefault="00166305" w:rsidP="000471FE">
      <w:pPr>
        <w:spacing w:after="120" w:line="320" w:lineRule="exact"/>
        <w:ind w:firstLine="1"/>
        <w:rPr>
          <w:rFonts w:ascii="微軟正黑體" w:eastAsia="微軟正黑體" w:hAnsi="微軟正黑體"/>
          <w:b/>
          <w:bCs/>
          <w:sz w:val="24"/>
          <w:szCs w:val="24"/>
          <w:lang w:eastAsia="zh-TW"/>
        </w:rPr>
      </w:pPr>
      <w:r w:rsidRPr="00E465F5">
        <w:rPr>
          <w:rFonts w:ascii="微軟正黑體" w:eastAsia="微軟正黑體" w:hAnsi="微軟正黑體" w:hint="eastAsia"/>
          <w:b/>
          <w:bCs/>
          <w:sz w:val="24"/>
          <w:szCs w:val="24"/>
          <w:lang w:eastAsia="zh-TW"/>
        </w:rPr>
        <w:t>壹、</w:t>
      </w:r>
      <w:r w:rsidRPr="00E465F5">
        <w:rPr>
          <w:rFonts w:ascii="微軟正黑體" w:eastAsia="微軟正黑體" w:hAnsi="微軟正黑體" w:hint="eastAsia"/>
          <w:b/>
          <w:bCs/>
          <w:sz w:val="24"/>
          <w:szCs w:val="24"/>
          <w:lang w:eastAsia="zh-TW"/>
        </w:rPr>
        <w:t>資源回收物</w:t>
      </w:r>
      <w:proofErr w:type="gramStart"/>
      <w:r w:rsidRPr="00E465F5">
        <w:rPr>
          <w:rFonts w:ascii="微軟正黑體" w:eastAsia="微軟正黑體" w:hAnsi="微軟正黑體" w:hint="eastAsia"/>
          <w:b/>
          <w:bCs/>
          <w:sz w:val="24"/>
          <w:szCs w:val="24"/>
          <w:lang w:eastAsia="zh-TW"/>
        </w:rPr>
        <w:t>細分類廠或</w:t>
      </w:r>
      <w:proofErr w:type="gramEnd"/>
      <w:r w:rsidRPr="00E465F5">
        <w:rPr>
          <w:rFonts w:ascii="微軟正黑體" w:eastAsia="微軟正黑體" w:hAnsi="微軟正黑體" w:hint="eastAsia"/>
          <w:b/>
          <w:bCs/>
          <w:sz w:val="24"/>
          <w:szCs w:val="24"/>
          <w:lang w:eastAsia="zh-TW"/>
        </w:rPr>
        <w:t>廢棄物處理設施興建工程實績</w:t>
      </w:r>
    </w:p>
    <w:p w14:paraId="44121D41" w14:textId="77777777"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w:t>
      </w:r>
      <w:proofErr w:type="gramStart"/>
      <w:r w:rsidRPr="009C0FA9">
        <w:rPr>
          <w:rFonts w:ascii="微軟正黑體" w:eastAsia="微軟正黑體" w:hAnsi="微軟正黑體" w:hint="eastAsia"/>
          <w:lang w:eastAsia="zh-TW"/>
        </w:rPr>
        <w:t>廠名</w:t>
      </w:r>
      <w:proofErr w:type="gramEnd"/>
      <w:r w:rsidRPr="009C0FA9">
        <w:rPr>
          <w:rFonts w:ascii="微軟正黑體" w:eastAsia="微軟正黑體" w:hAnsi="微軟正黑體" w:hint="eastAsia"/>
          <w:lang w:eastAsia="zh-TW"/>
        </w:rPr>
        <w:t>：</w:t>
      </w:r>
    </w:p>
    <w:p w14:paraId="05F910A5" w14:textId="77777777"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二、廠址：</w:t>
      </w:r>
    </w:p>
    <w:p w14:paraId="4863147C" w14:textId="77777777"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三、業主／合約人</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名稱：</w:t>
      </w:r>
    </w:p>
    <w:p w14:paraId="62DE166B" w14:textId="77777777" w:rsidR="00166305" w:rsidRPr="009C0FA9" w:rsidRDefault="00166305" w:rsidP="00A8320F">
      <w:pPr>
        <w:spacing w:after="120" w:line="300" w:lineRule="exact"/>
        <w:ind w:leftChars="827" w:left="2208"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住址：</w:t>
      </w:r>
    </w:p>
    <w:p w14:paraId="0D1B6316" w14:textId="3C214197" w:rsidR="00166305" w:rsidRPr="009C0FA9" w:rsidRDefault="00166305" w:rsidP="00A8320F">
      <w:pPr>
        <w:spacing w:after="120" w:line="300" w:lineRule="exact"/>
        <w:ind w:leftChars="827" w:left="2208"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電話：</w:t>
      </w:r>
    </w:p>
    <w:p w14:paraId="6EB4F68A" w14:textId="42D4897E" w:rsidR="00166305" w:rsidRPr="009C0FA9" w:rsidRDefault="00166305" w:rsidP="00A8320F">
      <w:pPr>
        <w:spacing w:after="120" w:line="300" w:lineRule="exact"/>
        <w:ind w:leftChars="827" w:left="2208"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傳真號碼：</w:t>
      </w:r>
    </w:p>
    <w:p w14:paraId="05AF1310" w14:textId="01A8EF28" w:rsidR="00166305" w:rsidRPr="009C0FA9" w:rsidRDefault="00166305" w:rsidP="00A8320F">
      <w:pPr>
        <w:spacing w:after="120" w:line="300" w:lineRule="exact"/>
        <w:ind w:left="422" w:hangingChars="192" w:hanging="422"/>
        <w:jc w:val="both"/>
        <w:rPr>
          <w:rFonts w:ascii="微軟正黑體" w:eastAsia="微軟正黑體" w:hAnsi="微軟正黑體"/>
          <w:lang w:eastAsia="zh-TW"/>
        </w:rPr>
      </w:pPr>
      <w:r w:rsidRPr="009C0FA9">
        <w:rPr>
          <w:rFonts w:ascii="微軟正黑體" w:eastAsia="微軟正黑體" w:hAnsi="微軟正黑體" w:hint="eastAsia"/>
          <w:lang w:eastAsia="zh-TW"/>
        </w:rPr>
        <w:t>四、經驗或實績承攬人</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應為申請人</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包括合作聯盟成員</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或與申請人簽訂</w:t>
      </w:r>
      <w:r w:rsidRPr="009C0FA9">
        <w:rPr>
          <w:rFonts w:ascii="微軟正黑體" w:eastAsia="微軟正黑體" w:hAnsi="微軟正黑體" w:hint="eastAsia"/>
          <w:lang w:eastAsia="zh-TW"/>
        </w:rPr>
        <w:t>協力廠商合作意願書</w:t>
      </w:r>
      <w:r w:rsidRPr="009C0FA9">
        <w:rPr>
          <w:rFonts w:ascii="微軟正黑體" w:eastAsia="微軟正黑體" w:hAnsi="微軟正黑體" w:hint="eastAsia"/>
          <w:lang w:eastAsia="zh-TW"/>
        </w:rPr>
        <w:t>之協力廠商</w:t>
      </w:r>
      <w:proofErr w:type="gramStart"/>
      <w:r w:rsidRPr="009C0FA9">
        <w:rPr>
          <w:rFonts w:ascii="微軟正黑體" w:eastAsia="微軟正黑體" w:hAnsi="微軟正黑體" w:hint="eastAsia"/>
          <w:lang w:eastAsia="zh-TW"/>
        </w:rPr>
        <w:t>）</w:t>
      </w:r>
      <w:proofErr w:type="gramEnd"/>
    </w:p>
    <w:p w14:paraId="287AFC05" w14:textId="26EEC922"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五、</w:t>
      </w:r>
      <w:r w:rsidRPr="009C0FA9">
        <w:rPr>
          <w:rFonts w:ascii="微軟正黑體" w:eastAsia="微軟正黑體" w:hAnsi="微軟正黑體" w:hint="eastAsia"/>
          <w:lang w:eastAsia="zh-TW"/>
        </w:rPr>
        <w:t>資源回收物</w:t>
      </w:r>
      <w:proofErr w:type="gramStart"/>
      <w:r w:rsidRPr="009C0FA9">
        <w:rPr>
          <w:rFonts w:ascii="微軟正黑體" w:eastAsia="微軟正黑體" w:hAnsi="微軟正黑體" w:hint="eastAsia"/>
          <w:lang w:eastAsia="zh-TW"/>
        </w:rPr>
        <w:t>細分類廠或</w:t>
      </w:r>
      <w:proofErr w:type="gramEnd"/>
      <w:r w:rsidRPr="009C0FA9">
        <w:rPr>
          <w:rFonts w:ascii="微軟正黑體" w:eastAsia="微軟正黑體" w:hAnsi="微軟正黑體" w:hint="eastAsia"/>
          <w:lang w:eastAsia="zh-TW"/>
        </w:rPr>
        <w:t>廢棄物處理設施</w:t>
      </w:r>
      <w:r w:rsidRPr="009C0FA9">
        <w:rPr>
          <w:rFonts w:ascii="微軟正黑體" w:eastAsia="微軟正黑體" w:hAnsi="微軟正黑體" w:hint="eastAsia"/>
          <w:lang w:eastAsia="zh-TW"/>
        </w:rPr>
        <w:t>興建工程契約生效日期</w:t>
      </w:r>
      <w:proofErr w:type="gramStart"/>
      <w:r w:rsidRPr="009C0FA9">
        <w:rPr>
          <w:rFonts w:ascii="微軟正黑體" w:eastAsia="微軟正黑體" w:hAnsi="微軟正黑體" w:hint="eastAsia"/>
          <w:lang w:eastAsia="zh-TW"/>
        </w:rPr>
        <w:t>︰</w:t>
      </w:r>
      <w:proofErr w:type="gramEnd"/>
    </w:p>
    <w:p w14:paraId="11230FEE" w14:textId="0FFCA4AE"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六、</w:t>
      </w:r>
      <w:r w:rsidRPr="009C0FA9">
        <w:rPr>
          <w:rFonts w:ascii="微軟正黑體" w:eastAsia="微軟正黑體" w:hAnsi="微軟正黑體" w:hint="eastAsia"/>
          <w:lang w:eastAsia="zh-TW"/>
        </w:rPr>
        <w:t>資源回收物</w:t>
      </w:r>
      <w:proofErr w:type="gramStart"/>
      <w:r w:rsidRPr="009C0FA9">
        <w:rPr>
          <w:rFonts w:ascii="微軟正黑體" w:eastAsia="微軟正黑體" w:hAnsi="微軟正黑體" w:hint="eastAsia"/>
          <w:lang w:eastAsia="zh-TW"/>
        </w:rPr>
        <w:t>細分類廠或</w:t>
      </w:r>
      <w:proofErr w:type="gramEnd"/>
      <w:r w:rsidRPr="009C0FA9">
        <w:rPr>
          <w:rFonts w:ascii="微軟正黑體" w:eastAsia="微軟正黑體" w:hAnsi="微軟正黑體" w:hint="eastAsia"/>
          <w:lang w:eastAsia="zh-TW"/>
        </w:rPr>
        <w:t>廢棄物處理設施</w:t>
      </w:r>
      <w:r w:rsidRPr="009C0FA9">
        <w:rPr>
          <w:rFonts w:ascii="微軟正黑體" w:eastAsia="微軟正黑體" w:hAnsi="微軟正黑體" w:hint="eastAsia"/>
          <w:lang w:eastAsia="zh-TW"/>
        </w:rPr>
        <w:t>容量</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噸</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日</w:t>
      </w:r>
    </w:p>
    <w:p w14:paraId="0926D536" w14:textId="71E184C2"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七、</w:t>
      </w:r>
      <w:proofErr w:type="gramStart"/>
      <w:r w:rsidRPr="009C0FA9">
        <w:rPr>
          <w:rFonts w:ascii="微軟正黑體" w:eastAsia="微軟正黑體" w:hAnsi="微軟正黑體" w:hint="eastAsia"/>
          <w:lang w:eastAsia="zh-TW"/>
        </w:rPr>
        <w:t>細分類廠及</w:t>
      </w:r>
      <w:proofErr w:type="gramEnd"/>
      <w:r w:rsidRPr="009C0FA9">
        <w:rPr>
          <w:rFonts w:ascii="微軟正黑體" w:eastAsia="微軟正黑體" w:hAnsi="微軟正黑體" w:hint="eastAsia"/>
          <w:lang w:eastAsia="zh-TW"/>
        </w:rPr>
        <w:t>廢棄物處理產線</w:t>
      </w:r>
      <w:r w:rsidRPr="009C0FA9">
        <w:rPr>
          <w:rFonts w:ascii="微軟正黑體" w:eastAsia="微軟正黑體" w:hAnsi="微軟正黑體" w:hint="eastAsia"/>
          <w:lang w:eastAsia="zh-TW"/>
        </w:rPr>
        <w:t>數目</w:t>
      </w:r>
      <w:proofErr w:type="gramStart"/>
      <w:r w:rsidRPr="009C0FA9">
        <w:rPr>
          <w:rFonts w:ascii="微軟正黑體" w:eastAsia="微軟正黑體" w:hAnsi="微軟正黑體" w:hint="eastAsia"/>
          <w:lang w:eastAsia="zh-TW"/>
        </w:rPr>
        <w:t>︰</w:t>
      </w:r>
      <w:proofErr w:type="gramEnd"/>
    </w:p>
    <w:p w14:paraId="4E4D5D14" w14:textId="5F610848"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八</w:t>
      </w:r>
      <w:r w:rsidRPr="009C0FA9">
        <w:rPr>
          <w:rFonts w:ascii="微軟正黑體" w:eastAsia="微軟正黑體" w:hAnsi="微軟正黑體" w:hint="eastAsia"/>
          <w:lang w:eastAsia="zh-TW"/>
        </w:rPr>
        <w:t>、</w:t>
      </w:r>
      <w:proofErr w:type="gramStart"/>
      <w:r w:rsidRPr="009C0FA9">
        <w:rPr>
          <w:rFonts w:ascii="微軟正黑體" w:eastAsia="微軟正黑體" w:hAnsi="微軟正黑體" w:hint="eastAsia"/>
          <w:lang w:eastAsia="zh-TW"/>
        </w:rPr>
        <w:t>磁</w:t>
      </w:r>
      <w:r w:rsidRPr="009C0FA9">
        <w:rPr>
          <w:rFonts w:ascii="微軟正黑體" w:eastAsia="微軟正黑體" w:hAnsi="微軟正黑體" w:hint="eastAsia"/>
          <w:lang w:eastAsia="zh-TW"/>
        </w:rPr>
        <w:t>選</w:t>
      </w:r>
      <w:r w:rsidRPr="009C0FA9">
        <w:rPr>
          <w:rFonts w:ascii="微軟正黑體" w:eastAsia="微軟正黑體" w:hAnsi="微軟正黑體" w:hint="eastAsia"/>
          <w:lang w:eastAsia="zh-TW"/>
        </w:rPr>
        <w:t>設備</w:t>
      </w:r>
      <w:proofErr w:type="gramEnd"/>
      <w:r w:rsidRPr="009C0FA9">
        <w:rPr>
          <w:rFonts w:ascii="微軟正黑體" w:eastAsia="微軟正黑體" w:hAnsi="微軟正黑體" w:hint="eastAsia"/>
          <w:lang w:eastAsia="zh-TW"/>
        </w:rPr>
        <w:t>：</w:t>
      </w:r>
    </w:p>
    <w:p w14:paraId="08F8ABD9" w14:textId="10195642"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九</w:t>
      </w:r>
      <w:r w:rsidRPr="009C0FA9">
        <w:rPr>
          <w:rFonts w:ascii="微軟正黑體" w:eastAsia="微軟正黑體" w:hAnsi="微軟正黑體" w:hint="eastAsia"/>
          <w:lang w:eastAsia="zh-TW"/>
        </w:rPr>
        <w:t>、</w:t>
      </w:r>
      <w:proofErr w:type="gramStart"/>
      <w:r w:rsidRPr="009C0FA9">
        <w:rPr>
          <w:rFonts w:ascii="微軟正黑體" w:eastAsia="微軟正黑體" w:hAnsi="微軟正黑體" w:hint="eastAsia"/>
          <w:lang w:eastAsia="zh-TW"/>
        </w:rPr>
        <w:t>光選設備</w:t>
      </w:r>
      <w:proofErr w:type="gramEnd"/>
      <w:r w:rsidRPr="009C0FA9">
        <w:rPr>
          <w:rFonts w:ascii="微軟正黑體" w:eastAsia="微軟正黑體" w:hAnsi="微軟正黑體" w:hint="eastAsia"/>
          <w:lang w:eastAsia="zh-TW"/>
        </w:rPr>
        <w:t>：</w:t>
      </w:r>
    </w:p>
    <w:p w14:paraId="46E566AB" w14:textId="0A94E930"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十、</w:t>
      </w:r>
      <w:r w:rsidRPr="009C0FA9">
        <w:rPr>
          <w:rFonts w:ascii="微軟正黑體" w:eastAsia="微軟正黑體" w:hAnsi="微軟正黑體" w:hint="eastAsia"/>
          <w:lang w:eastAsia="zh-TW"/>
        </w:rPr>
        <w:t>其他資源回收物</w:t>
      </w:r>
      <w:proofErr w:type="gramStart"/>
      <w:r w:rsidRPr="009C0FA9">
        <w:rPr>
          <w:rFonts w:ascii="微軟正黑體" w:eastAsia="微軟正黑體" w:hAnsi="微軟正黑體" w:hint="eastAsia"/>
          <w:lang w:eastAsia="zh-TW"/>
        </w:rPr>
        <w:t>細分類廠或</w:t>
      </w:r>
      <w:proofErr w:type="gramEnd"/>
      <w:r w:rsidRPr="009C0FA9">
        <w:rPr>
          <w:rFonts w:ascii="微軟正黑體" w:eastAsia="微軟正黑體" w:hAnsi="微軟正黑體" w:hint="eastAsia"/>
          <w:lang w:eastAsia="zh-TW"/>
        </w:rPr>
        <w:t>廢棄物處理設施</w:t>
      </w:r>
      <w:r w:rsidRPr="009C0FA9">
        <w:rPr>
          <w:rFonts w:ascii="微軟正黑體" w:eastAsia="微軟正黑體" w:hAnsi="微軟正黑體" w:hint="eastAsia"/>
          <w:lang w:eastAsia="zh-TW"/>
        </w:rPr>
        <w:t>：</w:t>
      </w:r>
    </w:p>
    <w:p w14:paraId="69A088DB" w14:textId="39A63D30"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十</w:t>
      </w:r>
      <w:r w:rsidRPr="009C0FA9">
        <w:rPr>
          <w:rFonts w:ascii="微軟正黑體" w:eastAsia="微軟正黑體" w:hAnsi="微軟正黑體" w:hint="eastAsia"/>
          <w:lang w:eastAsia="zh-TW"/>
        </w:rPr>
        <w:t>一</w:t>
      </w:r>
      <w:r w:rsidRPr="009C0FA9">
        <w:rPr>
          <w:rFonts w:ascii="微軟正黑體" w:eastAsia="微軟正黑體" w:hAnsi="微軟正黑體" w:hint="eastAsia"/>
          <w:lang w:eastAsia="zh-TW"/>
        </w:rPr>
        <w:t>、驗收後開始正式運轉日期</w:t>
      </w:r>
      <w:proofErr w:type="gramStart"/>
      <w:r w:rsidRPr="009C0FA9">
        <w:rPr>
          <w:rFonts w:ascii="微軟正黑體" w:eastAsia="微軟正黑體" w:hAnsi="微軟正黑體" w:hint="eastAsia"/>
          <w:lang w:eastAsia="zh-TW"/>
        </w:rPr>
        <w:t>︰</w:t>
      </w:r>
      <w:proofErr w:type="gramEnd"/>
    </w:p>
    <w:p w14:paraId="71E7A22B" w14:textId="29CDE5EA"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十</w:t>
      </w:r>
      <w:r w:rsidRPr="009C0FA9">
        <w:rPr>
          <w:rFonts w:ascii="微軟正黑體" w:eastAsia="微軟正黑體" w:hAnsi="微軟正黑體" w:hint="eastAsia"/>
          <w:lang w:eastAsia="zh-TW"/>
        </w:rPr>
        <w:t>二</w:t>
      </w:r>
      <w:r w:rsidRPr="009C0FA9">
        <w:rPr>
          <w:rFonts w:ascii="微軟正黑體" w:eastAsia="微軟正黑體" w:hAnsi="微軟正黑體" w:hint="eastAsia"/>
          <w:lang w:eastAsia="zh-TW"/>
        </w:rPr>
        <w:t>、至申請截止日止之運轉時間</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年（填寫之年數應大於等於兩年）</w:t>
      </w:r>
    </w:p>
    <w:p w14:paraId="520DCCBB" w14:textId="565DC2E1" w:rsidR="00166305" w:rsidRPr="00E465F5" w:rsidRDefault="00166305" w:rsidP="00A8320F">
      <w:pPr>
        <w:spacing w:after="120" w:line="300" w:lineRule="exact"/>
        <w:ind w:firstLine="1"/>
        <w:rPr>
          <w:rFonts w:ascii="微軟正黑體" w:eastAsia="微軟正黑體" w:hAnsi="微軟正黑體"/>
          <w:b/>
          <w:bCs/>
          <w:sz w:val="24"/>
          <w:szCs w:val="24"/>
          <w:lang w:eastAsia="zh-TW"/>
        </w:rPr>
      </w:pPr>
      <w:r w:rsidRPr="00E465F5">
        <w:rPr>
          <w:rFonts w:ascii="微軟正黑體" w:eastAsia="微軟正黑體" w:hAnsi="微軟正黑體" w:hint="eastAsia"/>
          <w:b/>
          <w:bCs/>
          <w:sz w:val="24"/>
          <w:szCs w:val="24"/>
          <w:lang w:eastAsia="zh-TW"/>
        </w:rPr>
        <w:t>貳</w:t>
      </w:r>
      <w:r w:rsidRPr="00E465F5">
        <w:rPr>
          <w:rFonts w:ascii="微軟正黑體" w:eastAsia="微軟正黑體" w:hAnsi="微軟正黑體" w:hint="eastAsia"/>
          <w:b/>
          <w:bCs/>
          <w:sz w:val="24"/>
          <w:szCs w:val="24"/>
          <w:lang w:eastAsia="zh-TW"/>
        </w:rPr>
        <w:t>、</w:t>
      </w:r>
      <w:r w:rsidRPr="00E465F5">
        <w:rPr>
          <w:rFonts w:ascii="微軟正黑體" w:eastAsia="微軟正黑體" w:hAnsi="微軟正黑體" w:hint="eastAsia"/>
          <w:b/>
          <w:bCs/>
          <w:sz w:val="24"/>
          <w:szCs w:val="24"/>
          <w:lang w:eastAsia="zh-TW"/>
        </w:rPr>
        <w:t>資源回收物</w:t>
      </w:r>
      <w:proofErr w:type="gramStart"/>
      <w:r w:rsidRPr="00E465F5">
        <w:rPr>
          <w:rFonts w:ascii="微軟正黑體" w:eastAsia="微軟正黑體" w:hAnsi="微軟正黑體" w:hint="eastAsia"/>
          <w:b/>
          <w:bCs/>
          <w:sz w:val="24"/>
          <w:szCs w:val="24"/>
          <w:lang w:eastAsia="zh-TW"/>
        </w:rPr>
        <w:t>細分類廠或</w:t>
      </w:r>
      <w:proofErr w:type="gramEnd"/>
      <w:r w:rsidRPr="00E465F5">
        <w:rPr>
          <w:rFonts w:ascii="微軟正黑體" w:eastAsia="微軟正黑體" w:hAnsi="微軟正黑體" w:hint="eastAsia"/>
          <w:b/>
          <w:bCs/>
          <w:sz w:val="24"/>
          <w:szCs w:val="24"/>
          <w:lang w:eastAsia="zh-TW"/>
        </w:rPr>
        <w:t>廢棄物處理設施操作維護實績</w:t>
      </w:r>
    </w:p>
    <w:p w14:paraId="662B97A9" w14:textId="77777777"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w:t>
      </w:r>
      <w:proofErr w:type="gramStart"/>
      <w:r w:rsidRPr="009C0FA9">
        <w:rPr>
          <w:rFonts w:ascii="微軟正黑體" w:eastAsia="微軟正黑體" w:hAnsi="微軟正黑體" w:hint="eastAsia"/>
          <w:lang w:eastAsia="zh-TW"/>
        </w:rPr>
        <w:t>廠名</w:t>
      </w:r>
      <w:proofErr w:type="gramEnd"/>
      <w:r w:rsidRPr="009C0FA9">
        <w:rPr>
          <w:rFonts w:ascii="微軟正黑體" w:eastAsia="微軟正黑體" w:hAnsi="微軟正黑體" w:hint="eastAsia"/>
          <w:lang w:eastAsia="zh-TW"/>
        </w:rPr>
        <w:t>：</w:t>
      </w:r>
    </w:p>
    <w:p w14:paraId="316612BA" w14:textId="77777777"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二、廠址：</w:t>
      </w:r>
    </w:p>
    <w:p w14:paraId="33E9255D" w14:textId="77777777"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三、業主／合約人</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名稱：</w:t>
      </w:r>
    </w:p>
    <w:p w14:paraId="124B38AE" w14:textId="4C104D0A" w:rsidR="00166305" w:rsidRPr="009C0FA9" w:rsidRDefault="00166305" w:rsidP="00A8320F">
      <w:pPr>
        <w:spacing w:after="120" w:line="300" w:lineRule="exact"/>
        <w:ind w:leftChars="709" w:left="194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住址：</w:t>
      </w:r>
    </w:p>
    <w:p w14:paraId="6ACA2128" w14:textId="286853F9" w:rsidR="00166305" w:rsidRPr="009C0FA9" w:rsidRDefault="00166305" w:rsidP="00A8320F">
      <w:pPr>
        <w:spacing w:after="120" w:line="300" w:lineRule="exact"/>
        <w:ind w:leftChars="709" w:left="1560"/>
        <w:jc w:val="both"/>
        <w:rPr>
          <w:rFonts w:ascii="微軟正黑體" w:eastAsia="微軟正黑體" w:hAnsi="微軟正黑體"/>
          <w:lang w:eastAsia="zh-TW"/>
        </w:rPr>
      </w:pPr>
      <w:r w:rsidRPr="009C0FA9">
        <w:rPr>
          <w:rFonts w:ascii="微軟正黑體" w:eastAsia="微軟正黑體" w:hAnsi="微軟正黑體" w:hint="eastAsia"/>
          <w:lang w:eastAsia="zh-TW"/>
        </w:rPr>
        <w:t>電話：</w:t>
      </w:r>
    </w:p>
    <w:p w14:paraId="6766F357" w14:textId="456A3B0B" w:rsidR="00166305" w:rsidRPr="009C0FA9" w:rsidRDefault="00166305" w:rsidP="00A8320F">
      <w:pPr>
        <w:spacing w:after="120" w:line="300" w:lineRule="exact"/>
        <w:ind w:leftChars="709" w:left="194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傳真號碼：</w:t>
      </w:r>
    </w:p>
    <w:p w14:paraId="4EA65418" w14:textId="1048D929"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四、經驗或實績承攬人</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應為申請人</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包括合作聯盟成員</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或與申請人簽訂</w:t>
      </w:r>
      <w:r w:rsidRPr="009C0FA9">
        <w:rPr>
          <w:rFonts w:ascii="微軟正黑體" w:eastAsia="微軟正黑體" w:hAnsi="微軟正黑體" w:hint="eastAsia"/>
          <w:lang w:eastAsia="zh-TW"/>
        </w:rPr>
        <w:t>協力廠商合作意願書</w:t>
      </w:r>
      <w:r w:rsidRPr="009C0FA9">
        <w:rPr>
          <w:rFonts w:ascii="微軟正黑體" w:eastAsia="微軟正黑體" w:hAnsi="微軟正黑體" w:hint="eastAsia"/>
          <w:lang w:eastAsia="zh-TW"/>
        </w:rPr>
        <w:t>之協力廠商</w:t>
      </w:r>
      <w:proofErr w:type="gramStart"/>
      <w:r w:rsidRPr="009C0FA9">
        <w:rPr>
          <w:rFonts w:ascii="微軟正黑體" w:eastAsia="微軟正黑體" w:hAnsi="微軟正黑體" w:hint="eastAsia"/>
          <w:lang w:eastAsia="zh-TW"/>
        </w:rPr>
        <w:t>）</w:t>
      </w:r>
      <w:proofErr w:type="gramEnd"/>
    </w:p>
    <w:p w14:paraId="5DF5035E" w14:textId="77777777" w:rsidR="00166305" w:rsidRPr="009C0FA9" w:rsidRDefault="00166305" w:rsidP="00A8320F">
      <w:pPr>
        <w:spacing w:after="120" w:line="300" w:lineRule="exact"/>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五、經驗或實績基本資料</w:t>
      </w:r>
      <w:proofErr w:type="gramStart"/>
      <w:r w:rsidRPr="009C0FA9">
        <w:rPr>
          <w:rFonts w:ascii="微軟正黑體" w:eastAsia="微軟正黑體" w:hAnsi="微軟正黑體" w:hint="eastAsia"/>
          <w:lang w:eastAsia="zh-TW"/>
        </w:rPr>
        <w:t>︰</w:t>
      </w:r>
      <w:proofErr w:type="gramEnd"/>
    </w:p>
    <w:p w14:paraId="5DEB7174" w14:textId="302388F2"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截至申請截止日前至少有</w:t>
      </w:r>
      <w:r w:rsidRPr="009C0FA9">
        <w:rPr>
          <w:rFonts w:ascii="微軟正黑體" w:eastAsia="微軟正黑體" w:hAnsi="微軟正黑體"/>
          <w:lang w:eastAsia="zh-TW"/>
        </w:rPr>
        <w:t>1</w:t>
      </w:r>
      <w:r w:rsidRPr="009C0FA9">
        <w:rPr>
          <w:rFonts w:ascii="微軟正黑體" w:eastAsia="微軟正黑體" w:hAnsi="微軟正黑體"/>
          <w:lang w:eastAsia="zh-TW"/>
        </w:rPr>
        <w:t>座處理容量在</w:t>
      </w:r>
      <w:r w:rsidRPr="009C0FA9">
        <w:rPr>
          <w:rFonts w:ascii="微軟正黑體" w:eastAsia="微軟正黑體" w:hAnsi="微軟正黑體"/>
          <w:lang w:eastAsia="zh-TW"/>
        </w:rPr>
        <w:t>50</w:t>
      </w:r>
      <w:r w:rsidRPr="009C0FA9">
        <w:rPr>
          <w:rFonts w:ascii="微軟正黑體" w:eastAsia="微軟正黑體" w:hAnsi="微軟正黑體"/>
          <w:lang w:eastAsia="zh-TW"/>
        </w:rPr>
        <w:t>公噸</w:t>
      </w:r>
      <w:r w:rsidRPr="009C0FA9">
        <w:rPr>
          <w:rFonts w:ascii="微軟正黑體" w:eastAsia="微軟正黑體" w:hAnsi="微軟正黑體"/>
          <w:lang w:eastAsia="zh-TW"/>
        </w:rPr>
        <w:t>/</w:t>
      </w:r>
      <w:r w:rsidRPr="009C0FA9">
        <w:rPr>
          <w:rFonts w:ascii="微軟正黑體" w:eastAsia="微軟正黑體" w:hAnsi="微軟正黑體"/>
          <w:lang w:eastAsia="zh-TW"/>
        </w:rPr>
        <w:t>日以上</w:t>
      </w:r>
      <w:r w:rsidRPr="009C0FA9">
        <w:rPr>
          <w:rFonts w:ascii="微軟正黑體" w:eastAsia="微軟正黑體" w:hAnsi="微軟正黑體"/>
          <w:lang w:eastAsia="zh-TW"/>
        </w:rPr>
        <w:t>(</w:t>
      </w:r>
      <w:r w:rsidRPr="009C0FA9">
        <w:rPr>
          <w:rFonts w:ascii="微軟正黑體" w:eastAsia="微軟正黑體" w:hAnsi="微軟正黑體"/>
          <w:lang w:eastAsia="zh-TW"/>
        </w:rPr>
        <w:t>包含</w:t>
      </w:r>
      <w:r w:rsidRPr="009C0FA9">
        <w:rPr>
          <w:rFonts w:ascii="微軟正黑體" w:eastAsia="微軟正黑體" w:hAnsi="微軟正黑體"/>
          <w:lang w:eastAsia="zh-TW"/>
        </w:rPr>
        <w:t>50</w:t>
      </w:r>
      <w:r w:rsidRPr="009C0FA9">
        <w:rPr>
          <w:rFonts w:ascii="微軟正黑體" w:eastAsia="微軟正黑體" w:hAnsi="微軟正黑體"/>
          <w:lang w:eastAsia="zh-TW"/>
        </w:rPr>
        <w:t>公噸</w:t>
      </w:r>
      <w:r w:rsidRPr="009C0FA9">
        <w:rPr>
          <w:rFonts w:ascii="微軟正黑體" w:eastAsia="微軟正黑體" w:hAnsi="微軟正黑體"/>
          <w:lang w:eastAsia="zh-TW"/>
        </w:rPr>
        <w:t>/</w:t>
      </w:r>
      <w:r w:rsidRPr="009C0FA9">
        <w:rPr>
          <w:rFonts w:ascii="微軟正黑體" w:eastAsia="微軟正黑體" w:hAnsi="微軟正黑體"/>
          <w:lang w:eastAsia="zh-TW"/>
        </w:rPr>
        <w:t>日</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之處理設施操作維護實績</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lang w:eastAsia="zh-TW"/>
        </w:rPr>
        <w:t xml:space="preserve"> </w:t>
      </w:r>
    </w:p>
    <w:p w14:paraId="2C6C5711" w14:textId="77777777"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lang w:eastAsia="zh-TW"/>
        </w:rPr>
        <w:t>1.</w:t>
      </w:r>
      <w:r w:rsidRPr="009C0FA9">
        <w:rPr>
          <w:rFonts w:ascii="微軟正黑體" w:eastAsia="微軟正黑體" w:hAnsi="微軟正黑體" w:hint="eastAsia"/>
          <w:lang w:eastAsia="zh-TW"/>
        </w:rPr>
        <w:t>契約生效日期</w:t>
      </w:r>
      <w:proofErr w:type="gramStart"/>
      <w:r w:rsidRPr="009C0FA9">
        <w:rPr>
          <w:rFonts w:ascii="微軟正黑體" w:eastAsia="微軟正黑體" w:hAnsi="微軟正黑體" w:hint="eastAsia"/>
          <w:lang w:eastAsia="zh-TW"/>
        </w:rPr>
        <w:t>︰</w:t>
      </w:r>
      <w:proofErr w:type="gramEnd"/>
    </w:p>
    <w:p w14:paraId="5354FE8B" w14:textId="7B7F528B"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lang w:eastAsia="zh-TW"/>
        </w:rPr>
        <w:t>2.</w:t>
      </w:r>
      <w:r w:rsidRPr="009C0FA9">
        <w:rPr>
          <w:rFonts w:ascii="微軟正黑體" w:eastAsia="微軟正黑體" w:hAnsi="微軟正黑體" w:hint="eastAsia"/>
          <w:lang w:eastAsia="zh-TW"/>
        </w:rPr>
        <w:t>資源回收物</w:t>
      </w:r>
      <w:proofErr w:type="gramStart"/>
      <w:r w:rsidRPr="009C0FA9">
        <w:rPr>
          <w:rFonts w:ascii="微軟正黑體" w:eastAsia="微軟正黑體" w:hAnsi="微軟正黑體" w:hint="eastAsia"/>
          <w:lang w:eastAsia="zh-TW"/>
        </w:rPr>
        <w:t>細分類廠或</w:t>
      </w:r>
      <w:proofErr w:type="gramEnd"/>
      <w:r w:rsidRPr="009C0FA9">
        <w:rPr>
          <w:rFonts w:ascii="微軟正黑體" w:eastAsia="微軟正黑體" w:hAnsi="微軟正黑體" w:hint="eastAsia"/>
          <w:lang w:eastAsia="zh-TW"/>
        </w:rPr>
        <w:t>廢棄物處理設施容量</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噸</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日</w:t>
      </w:r>
    </w:p>
    <w:p w14:paraId="7EB5EC64" w14:textId="77C3FF43"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lang w:eastAsia="zh-TW"/>
        </w:rPr>
        <w:t>3.</w:t>
      </w:r>
      <w:r w:rsidRPr="009C0FA9">
        <w:rPr>
          <w:rFonts w:ascii="微軟正黑體" w:eastAsia="微軟正黑體" w:hAnsi="微軟正黑體" w:hint="eastAsia"/>
          <w:lang w:eastAsia="zh-TW"/>
        </w:rPr>
        <w:t>細分類廠及廢棄物處理產線</w:t>
      </w:r>
      <w:r w:rsidRPr="009C0FA9">
        <w:rPr>
          <w:rFonts w:ascii="微軟正黑體" w:eastAsia="微軟正黑體" w:hAnsi="微軟正黑體" w:hint="eastAsia"/>
          <w:lang w:eastAsia="zh-TW"/>
        </w:rPr>
        <w:t>︰</w:t>
      </w: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爐</w:t>
      </w:r>
    </w:p>
    <w:p w14:paraId="243AA6A0" w14:textId="0A3B993A"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lang w:eastAsia="zh-TW"/>
        </w:rPr>
        <w:t>4.</w:t>
      </w:r>
      <w:proofErr w:type="gramStart"/>
      <w:r w:rsidRPr="009C0FA9">
        <w:rPr>
          <w:rFonts w:ascii="微軟正黑體" w:eastAsia="微軟正黑體" w:hAnsi="微軟正黑體" w:hint="eastAsia"/>
          <w:lang w:eastAsia="zh-TW"/>
        </w:rPr>
        <w:t>磁</w:t>
      </w:r>
      <w:r w:rsidRPr="009C0FA9">
        <w:rPr>
          <w:rFonts w:ascii="微軟正黑體" w:eastAsia="微軟正黑體" w:hAnsi="微軟正黑體" w:hint="eastAsia"/>
          <w:lang w:eastAsia="zh-TW"/>
        </w:rPr>
        <w:t>選</w:t>
      </w:r>
      <w:r w:rsidRPr="009C0FA9">
        <w:rPr>
          <w:rFonts w:ascii="微軟正黑體" w:eastAsia="微軟正黑體" w:hAnsi="微軟正黑體" w:hint="eastAsia"/>
          <w:lang w:eastAsia="zh-TW"/>
        </w:rPr>
        <w:t>設備</w:t>
      </w:r>
      <w:proofErr w:type="gramEnd"/>
      <w:r w:rsidRPr="009C0FA9">
        <w:rPr>
          <w:rFonts w:ascii="微軟正黑體" w:eastAsia="微軟正黑體" w:hAnsi="微軟正黑體" w:hint="eastAsia"/>
          <w:lang w:eastAsia="zh-TW"/>
        </w:rPr>
        <w:t>：</w:t>
      </w:r>
    </w:p>
    <w:p w14:paraId="6BC1CE87" w14:textId="7CF5AAC0"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5.</w:t>
      </w:r>
      <w:proofErr w:type="gramStart"/>
      <w:r w:rsidRPr="009C0FA9">
        <w:rPr>
          <w:rFonts w:ascii="微軟正黑體" w:eastAsia="微軟正黑體" w:hAnsi="微軟正黑體" w:hint="eastAsia"/>
          <w:lang w:eastAsia="zh-TW"/>
        </w:rPr>
        <w:t>光</w:t>
      </w:r>
      <w:r w:rsidRPr="009C0FA9">
        <w:rPr>
          <w:rFonts w:ascii="微軟正黑體" w:eastAsia="微軟正黑體" w:hAnsi="微軟正黑體" w:hint="eastAsia"/>
          <w:lang w:eastAsia="zh-TW"/>
        </w:rPr>
        <w:t>分選</w:t>
      </w:r>
      <w:proofErr w:type="gramEnd"/>
      <w:r w:rsidRPr="009C0FA9">
        <w:rPr>
          <w:rFonts w:ascii="微軟正黑體" w:eastAsia="微軟正黑體" w:hAnsi="微軟正黑體" w:hint="eastAsia"/>
          <w:lang w:eastAsia="zh-TW"/>
        </w:rPr>
        <w:t>設備：</w:t>
      </w:r>
    </w:p>
    <w:p w14:paraId="4B9CDBDC" w14:textId="41821CBD"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6.</w:t>
      </w:r>
      <w:r w:rsidRPr="009C0FA9">
        <w:rPr>
          <w:rFonts w:ascii="微軟正黑體" w:eastAsia="微軟正黑體" w:hAnsi="微軟正黑體" w:hint="eastAsia"/>
          <w:lang w:eastAsia="zh-TW"/>
        </w:rPr>
        <w:t>其他資源回收物</w:t>
      </w:r>
      <w:proofErr w:type="gramStart"/>
      <w:r w:rsidRPr="009C0FA9">
        <w:rPr>
          <w:rFonts w:ascii="微軟正黑體" w:eastAsia="微軟正黑體" w:hAnsi="微軟正黑體" w:hint="eastAsia"/>
          <w:lang w:eastAsia="zh-TW"/>
        </w:rPr>
        <w:t>細分類廠或</w:t>
      </w:r>
      <w:proofErr w:type="gramEnd"/>
      <w:r w:rsidRPr="009C0FA9">
        <w:rPr>
          <w:rFonts w:ascii="微軟正黑體" w:eastAsia="微軟正黑體" w:hAnsi="微軟正黑體" w:hint="eastAsia"/>
          <w:lang w:eastAsia="zh-TW"/>
        </w:rPr>
        <w:t>廢棄物處理設施：</w:t>
      </w:r>
    </w:p>
    <w:p w14:paraId="4F5635F2" w14:textId="78768C66"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7</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驗收後開始正式運轉日期</w:t>
      </w:r>
      <w:proofErr w:type="gramStart"/>
      <w:r w:rsidRPr="009C0FA9">
        <w:rPr>
          <w:rFonts w:ascii="微軟正黑體" w:eastAsia="微軟正黑體" w:hAnsi="微軟正黑體" w:hint="eastAsia"/>
          <w:lang w:eastAsia="zh-TW"/>
        </w:rPr>
        <w:t>︰</w:t>
      </w:r>
      <w:proofErr w:type="gramEnd"/>
    </w:p>
    <w:p w14:paraId="63B5AF3B" w14:textId="36DC788E"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lastRenderedPageBreak/>
        <w:t>8</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至申請截止日止之操作管理時間</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年（填寫之年數應大於等於兩年）</w:t>
      </w:r>
    </w:p>
    <w:p w14:paraId="7D09C11D" w14:textId="62F98BDC" w:rsidR="00166305" w:rsidRPr="009C0FA9" w:rsidRDefault="00166305" w:rsidP="00A8320F">
      <w:pPr>
        <w:spacing w:after="120" w:line="300" w:lineRule="exact"/>
        <w:ind w:leftChars="177" w:left="389"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9</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契約服務範圍及工作項目</w:t>
      </w:r>
      <w:proofErr w:type="gramStart"/>
      <w:r w:rsidRPr="009C0FA9">
        <w:rPr>
          <w:rFonts w:ascii="微軟正黑體" w:eastAsia="微軟正黑體" w:hAnsi="微軟正黑體" w:hint="eastAsia"/>
          <w:lang w:eastAsia="zh-TW"/>
        </w:rPr>
        <w:t>︰</w:t>
      </w:r>
      <w:proofErr w:type="gramEnd"/>
    </w:p>
    <w:p w14:paraId="6939A5A7" w14:textId="77777777" w:rsidR="00166305" w:rsidRPr="00E465F5" w:rsidRDefault="00166305" w:rsidP="000471FE">
      <w:pPr>
        <w:spacing w:after="120" w:line="320" w:lineRule="exact"/>
        <w:ind w:firstLine="1"/>
        <w:rPr>
          <w:rFonts w:ascii="微軟正黑體" w:eastAsia="微軟正黑體" w:hAnsi="微軟正黑體"/>
          <w:b/>
          <w:bCs/>
          <w:sz w:val="24"/>
          <w:szCs w:val="24"/>
          <w:lang w:eastAsia="zh-TW"/>
        </w:rPr>
      </w:pPr>
      <w:r w:rsidRPr="00E465F5">
        <w:rPr>
          <w:rFonts w:ascii="微軟正黑體" w:eastAsia="微軟正黑體" w:hAnsi="微軟正黑體" w:hint="eastAsia"/>
          <w:b/>
          <w:bCs/>
          <w:sz w:val="24"/>
          <w:szCs w:val="24"/>
          <w:lang w:eastAsia="zh-TW"/>
        </w:rPr>
        <w:t>參、附業主授權代表授權書（政府工程除外）</w:t>
      </w:r>
    </w:p>
    <w:tbl>
      <w:tblPr>
        <w:tblW w:w="0" w:type="auto"/>
        <w:jc w:val="right"/>
        <w:tblLook w:val="04A0" w:firstRow="1" w:lastRow="0" w:firstColumn="1" w:lastColumn="0" w:noHBand="0" w:noVBand="1"/>
      </w:tblPr>
      <w:tblGrid>
        <w:gridCol w:w="4537"/>
      </w:tblGrid>
      <w:tr w:rsidR="00EE4DD1" w:rsidRPr="009C0FA9" w14:paraId="35EB2D72" w14:textId="77777777" w:rsidTr="005926AE">
        <w:trPr>
          <w:trHeight w:val="359"/>
          <w:jc w:val="right"/>
        </w:trPr>
        <w:tc>
          <w:tcPr>
            <w:tcW w:w="4537" w:type="dxa"/>
            <w:tcBorders>
              <w:bottom w:val="single" w:sz="12" w:space="0" w:color="auto"/>
            </w:tcBorders>
          </w:tcPr>
          <w:p w14:paraId="43AF308D" w14:textId="77777777" w:rsidR="00166305" w:rsidRPr="009C0FA9" w:rsidRDefault="00166305" w:rsidP="005926AE">
            <w:pPr>
              <w:spacing w:after="120"/>
              <w:jc w:val="center"/>
              <w:rPr>
                <w:rFonts w:ascii="微軟正黑體" w:eastAsia="微軟正黑體" w:hAnsi="微軟正黑體"/>
                <w:lang w:eastAsia="zh-TW"/>
              </w:rPr>
            </w:pPr>
          </w:p>
          <w:p w14:paraId="13B5863A" w14:textId="77777777" w:rsidR="00166305" w:rsidRPr="009C0FA9" w:rsidRDefault="00166305" w:rsidP="000471FE">
            <w:pPr>
              <w:spacing w:after="120"/>
              <w:jc w:val="center"/>
              <w:rPr>
                <w:rFonts w:ascii="微軟正黑體" w:eastAsia="微軟正黑體" w:hAnsi="微軟正黑體"/>
                <w:lang w:eastAsia="zh-TW"/>
              </w:rPr>
            </w:pPr>
          </w:p>
        </w:tc>
      </w:tr>
      <w:tr w:rsidR="00EE4DD1" w:rsidRPr="009C0FA9" w14:paraId="6F49F78B" w14:textId="77777777" w:rsidTr="000471FE">
        <w:trPr>
          <w:jc w:val="right"/>
        </w:trPr>
        <w:tc>
          <w:tcPr>
            <w:tcW w:w="4537" w:type="dxa"/>
            <w:tcBorders>
              <w:top w:val="single" w:sz="12" w:space="0" w:color="auto"/>
              <w:bottom w:val="single" w:sz="12" w:space="0" w:color="auto"/>
            </w:tcBorders>
          </w:tcPr>
          <w:p w14:paraId="26633028" w14:textId="5A728EC3" w:rsidR="00166305" w:rsidRPr="00E465F5" w:rsidRDefault="00166305" w:rsidP="00E43B73">
            <w:pPr>
              <w:spacing w:after="120"/>
              <w:ind w:firstLine="1"/>
              <w:jc w:val="center"/>
              <w:rPr>
                <w:rFonts w:ascii="微軟正黑體" w:eastAsia="微軟正黑體" w:hAnsi="微軟正黑體"/>
                <w:b/>
                <w:bCs/>
              </w:rPr>
            </w:pPr>
            <w:proofErr w:type="spellStart"/>
            <w:r w:rsidRPr="00E465F5">
              <w:rPr>
                <w:rFonts w:ascii="微軟正黑體" w:eastAsia="微軟正黑體" w:hAnsi="微軟正黑體" w:hint="eastAsia"/>
                <w:b/>
                <w:bCs/>
              </w:rPr>
              <w:t>業主授權代表簽章</w:t>
            </w:r>
            <w:proofErr w:type="spellEnd"/>
          </w:p>
          <w:p w14:paraId="0352F0F1" w14:textId="77777777" w:rsidR="00166305" w:rsidRPr="009C0FA9" w:rsidRDefault="00166305" w:rsidP="00E43B73">
            <w:pPr>
              <w:spacing w:after="120"/>
              <w:jc w:val="center"/>
              <w:rPr>
                <w:rFonts w:ascii="微軟正黑體" w:eastAsia="微軟正黑體" w:hAnsi="微軟正黑體"/>
              </w:rPr>
            </w:pPr>
          </w:p>
          <w:p w14:paraId="1A3B481B" w14:textId="77777777" w:rsidR="00166305" w:rsidRPr="009C0FA9" w:rsidRDefault="00166305" w:rsidP="00E43B73">
            <w:pPr>
              <w:spacing w:after="120"/>
              <w:jc w:val="center"/>
              <w:rPr>
                <w:rFonts w:ascii="微軟正黑體" w:eastAsia="微軟正黑體" w:hAnsi="微軟正黑體"/>
              </w:rPr>
            </w:pPr>
          </w:p>
        </w:tc>
      </w:tr>
      <w:tr w:rsidR="00EE4DD1" w:rsidRPr="009C0FA9" w14:paraId="3CC2CC8A" w14:textId="77777777" w:rsidTr="000471FE">
        <w:trPr>
          <w:jc w:val="right"/>
        </w:trPr>
        <w:tc>
          <w:tcPr>
            <w:tcW w:w="4537" w:type="dxa"/>
            <w:tcBorders>
              <w:top w:val="single" w:sz="12" w:space="0" w:color="auto"/>
              <w:bottom w:val="single" w:sz="12" w:space="0" w:color="auto"/>
            </w:tcBorders>
          </w:tcPr>
          <w:p w14:paraId="5BB1B184" w14:textId="77777777" w:rsidR="00166305" w:rsidRPr="00E465F5" w:rsidRDefault="00166305" w:rsidP="00E43B73">
            <w:pPr>
              <w:spacing w:after="120"/>
              <w:ind w:firstLine="1"/>
              <w:jc w:val="center"/>
              <w:rPr>
                <w:rFonts w:ascii="微軟正黑體" w:eastAsia="微軟正黑體" w:hAnsi="微軟正黑體"/>
                <w:b/>
                <w:bCs/>
              </w:rPr>
            </w:pPr>
            <w:r w:rsidRPr="00E465F5">
              <w:rPr>
                <w:rFonts w:ascii="微軟正黑體" w:eastAsia="微軟正黑體" w:hAnsi="微軟正黑體"/>
                <w:b/>
                <w:bCs/>
              </w:rPr>
              <w:t>姓名（請以正楷書寫）</w:t>
            </w:r>
          </w:p>
          <w:p w14:paraId="24434285" w14:textId="77777777" w:rsidR="00166305" w:rsidRPr="009C0FA9" w:rsidRDefault="00166305" w:rsidP="00E43B73">
            <w:pPr>
              <w:spacing w:after="120"/>
              <w:jc w:val="center"/>
              <w:rPr>
                <w:rFonts w:ascii="微軟正黑體" w:eastAsia="微軟正黑體" w:hAnsi="微軟正黑體"/>
              </w:rPr>
            </w:pPr>
          </w:p>
          <w:p w14:paraId="03AA7122" w14:textId="7723E2B6" w:rsidR="00166305" w:rsidRPr="009C0FA9" w:rsidRDefault="00166305" w:rsidP="00E43B73">
            <w:pPr>
              <w:spacing w:after="120"/>
              <w:jc w:val="center"/>
              <w:rPr>
                <w:rFonts w:ascii="微軟正黑體" w:eastAsia="微軟正黑體" w:hAnsi="微軟正黑體"/>
              </w:rPr>
            </w:pPr>
          </w:p>
        </w:tc>
      </w:tr>
      <w:tr w:rsidR="00EE4DD1" w:rsidRPr="009C0FA9" w14:paraId="29F57943" w14:textId="77777777" w:rsidTr="000471FE">
        <w:trPr>
          <w:jc w:val="right"/>
        </w:trPr>
        <w:tc>
          <w:tcPr>
            <w:tcW w:w="4537" w:type="dxa"/>
            <w:tcBorders>
              <w:top w:val="single" w:sz="12" w:space="0" w:color="auto"/>
              <w:bottom w:val="single" w:sz="12" w:space="0" w:color="auto"/>
            </w:tcBorders>
          </w:tcPr>
          <w:p w14:paraId="0F8C2056" w14:textId="77777777" w:rsidR="00166305" w:rsidRPr="00E465F5" w:rsidRDefault="00166305" w:rsidP="00E43B73">
            <w:pPr>
              <w:spacing w:after="120"/>
              <w:ind w:firstLine="1"/>
              <w:jc w:val="center"/>
              <w:rPr>
                <w:rFonts w:ascii="微軟正黑體" w:eastAsia="微軟正黑體" w:hAnsi="微軟正黑體"/>
                <w:b/>
                <w:bCs/>
              </w:rPr>
            </w:pPr>
            <w:r w:rsidRPr="00E465F5">
              <w:rPr>
                <w:rFonts w:ascii="微軟正黑體" w:eastAsia="微軟正黑體" w:hAnsi="微軟正黑體" w:hint="eastAsia"/>
                <w:b/>
                <w:bCs/>
              </w:rPr>
              <w:t>職稱</w:t>
            </w:r>
          </w:p>
          <w:p w14:paraId="2CDC07C4" w14:textId="77777777" w:rsidR="00166305" w:rsidRPr="009C0FA9" w:rsidRDefault="00166305" w:rsidP="00E43B73">
            <w:pPr>
              <w:spacing w:after="120"/>
              <w:jc w:val="center"/>
              <w:rPr>
                <w:rFonts w:ascii="微軟正黑體" w:eastAsia="微軟正黑體" w:hAnsi="微軟正黑體"/>
              </w:rPr>
            </w:pPr>
          </w:p>
          <w:p w14:paraId="182DA3E6" w14:textId="292AB7EE" w:rsidR="00166305" w:rsidRPr="009C0FA9" w:rsidRDefault="00166305" w:rsidP="00E43B73">
            <w:pPr>
              <w:spacing w:after="120"/>
              <w:jc w:val="center"/>
              <w:rPr>
                <w:rFonts w:ascii="微軟正黑體" w:eastAsia="微軟正黑體" w:hAnsi="微軟正黑體"/>
              </w:rPr>
            </w:pPr>
          </w:p>
        </w:tc>
      </w:tr>
      <w:tr w:rsidR="00EE4DD1" w:rsidRPr="009C0FA9" w14:paraId="1A422EA7" w14:textId="77777777" w:rsidTr="000471FE">
        <w:trPr>
          <w:jc w:val="right"/>
        </w:trPr>
        <w:tc>
          <w:tcPr>
            <w:tcW w:w="4537" w:type="dxa"/>
            <w:tcBorders>
              <w:top w:val="single" w:sz="12" w:space="0" w:color="auto"/>
            </w:tcBorders>
          </w:tcPr>
          <w:p w14:paraId="30E69DD8" w14:textId="38D930B7" w:rsidR="00166305" w:rsidRPr="009C0FA9" w:rsidRDefault="00166305" w:rsidP="00C83057">
            <w:pPr>
              <w:spacing w:after="120"/>
              <w:ind w:firstLine="1"/>
              <w:jc w:val="center"/>
            </w:pPr>
            <w:r w:rsidRPr="00E465F5">
              <w:rPr>
                <w:rFonts w:ascii="微軟正黑體" w:eastAsia="微軟正黑體" w:hAnsi="微軟正黑體" w:hint="eastAsia"/>
                <w:b/>
                <w:bCs/>
              </w:rPr>
              <w:t>簽署地點與日期</w:t>
            </w:r>
          </w:p>
        </w:tc>
      </w:tr>
    </w:tbl>
    <w:p w14:paraId="25D32000" w14:textId="77777777" w:rsidR="00166305" w:rsidRPr="009C0FA9" w:rsidRDefault="00166305" w:rsidP="005926AE">
      <w:pPr>
        <w:spacing w:after="0" w:line="300" w:lineRule="exact"/>
        <w:rPr>
          <w:rFonts w:ascii="微軟正黑體" w:eastAsia="微軟正黑體" w:hAnsi="微軟正黑體"/>
          <w:sz w:val="20"/>
          <w:szCs w:val="20"/>
        </w:rPr>
      </w:pPr>
      <w:r w:rsidRPr="009C0FA9">
        <w:rPr>
          <w:rFonts w:ascii="微軟正黑體" w:eastAsia="微軟正黑體" w:hAnsi="微軟正黑體" w:hint="eastAsia"/>
          <w:sz w:val="20"/>
          <w:szCs w:val="20"/>
        </w:rPr>
        <w:t>備註：</w:t>
      </w:r>
    </w:p>
    <w:p w14:paraId="2F7F7891" w14:textId="7633B815" w:rsidR="00166305" w:rsidRPr="009C0FA9" w:rsidRDefault="00166305" w:rsidP="005926AE">
      <w:pPr>
        <w:spacing w:after="0" w:line="300" w:lineRule="exact"/>
        <w:ind w:leftChars="-1" w:left="567" w:hanging="569"/>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一、應就各經驗或實績廠分別填具本表。</w:t>
      </w:r>
    </w:p>
    <w:p w14:paraId="059AE98C" w14:textId="7E82ACFF" w:rsidR="00166305" w:rsidRPr="009C0FA9" w:rsidRDefault="00166305" w:rsidP="00016FA0">
      <w:pPr>
        <w:spacing w:after="0" w:line="300" w:lineRule="exact"/>
        <w:ind w:left="408" w:hanging="4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二、出具證明者為外國之政府機構時，其所出具之證明文件須經中華民國駐外使領館、代表處、辦事處或其他經外交部授權</w:t>
      </w:r>
      <w:proofErr w:type="gramStart"/>
      <w:r w:rsidRPr="009C0FA9">
        <w:rPr>
          <w:rFonts w:ascii="微軟正黑體" w:eastAsia="微軟正黑體" w:hAnsi="微軟正黑體" w:hint="eastAsia"/>
          <w:sz w:val="20"/>
          <w:szCs w:val="20"/>
          <w:lang w:eastAsia="zh-TW"/>
        </w:rPr>
        <w:t>機構依駐外</w:t>
      </w:r>
      <w:proofErr w:type="gramEnd"/>
      <w:r w:rsidRPr="009C0FA9">
        <w:rPr>
          <w:rFonts w:ascii="微軟正黑體" w:eastAsia="微軟正黑體" w:hAnsi="微軟正黑體" w:hint="eastAsia"/>
          <w:sz w:val="20"/>
          <w:szCs w:val="20"/>
          <w:lang w:eastAsia="zh-TW"/>
        </w:rPr>
        <w:t>領</w:t>
      </w:r>
      <w:proofErr w:type="gramStart"/>
      <w:r w:rsidRPr="009C0FA9">
        <w:rPr>
          <w:rFonts w:ascii="微軟正黑體" w:eastAsia="微軟正黑體" w:hAnsi="微軟正黑體" w:hint="eastAsia"/>
          <w:sz w:val="20"/>
          <w:szCs w:val="20"/>
          <w:lang w:eastAsia="zh-TW"/>
        </w:rPr>
        <w:t>務</w:t>
      </w:r>
      <w:proofErr w:type="gramEnd"/>
      <w:r w:rsidRPr="009C0FA9">
        <w:rPr>
          <w:rFonts w:ascii="微軟正黑體" w:eastAsia="微軟正黑體" w:hAnsi="微軟正黑體" w:hint="eastAsia"/>
          <w:sz w:val="20"/>
          <w:szCs w:val="20"/>
          <w:lang w:eastAsia="zh-TW"/>
        </w:rPr>
        <w:t>人員辦理公證事務辦法予以認證，並應附中文譯本。</w:t>
      </w:r>
    </w:p>
    <w:p w14:paraId="0F1DFAF5" w14:textId="5943E9C1" w:rsidR="00166305" w:rsidRPr="009C0FA9" w:rsidRDefault="00166305" w:rsidP="004A59BD">
      <w:pPr>
        <w:spacing w:after="0" w:line="300" w:lineRule="exact"/>
        <w:ind w:left="394" w:hanging="394"/>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三、出具證明者為外國私人機構或個人時，其所出具之證明文件須經該國公證機關公證或認證，並由中華民國駐外使領館、代表處、辦事處或其他經外交部授權</w:t>
      </w:r>
      <w:proofErr w:type="gramStart"/>
      <w:r w:rsidRPr="009C0FA9">
        <w:rPr>
          <w:rFonts w:ascii="微軟正黑體" w:eastAsia="微軟正黑體" w:hAnsi="微軟正黑體" w:hint="eastAsia"/>
          <w:sz w:val="20"/>
          <w:szCs w:val="20"/>
          <w:lang w:eastAsia="zh-TW"/>
        </w:rPr>
        <w:t>機構依駐外</w:t>
      </w:r>
      <w:proofErr w:type="gramEnd"/>
      <w:r w:rsidRPr="009C0FA9">
        <w:rPr>
          <w:rFonts w:ascii="微軟正黑體" w:eastAsia="微軟正黑體" w:hAnsi="微軟正黑體" w:hint="eastAsia"/>
          <w:sz w:val="20"/>
          <w:szCs w:val="20"/>
          <w:lang w:eastAsia="zh-TW"/>
        </w:rPr>
        <w:t>領</w:t>
      </w:r>
      <w:proofErr w:type="gramStart"/>
      <w:r w:rsidRPr="009C0FA9">
        <w:rPr>
          <w:rFonts w:ascii="微軟正黑體" w:eastAsia="微軟正黑體" w:hAnsi="微軟正黑體" w:hint="eastAsia"/>
          <w:sz w:val="20"/>
          <w:szCs w:val="20"/>
          <w:lang w:eastAsia="zh-TW"/>
        </w:rPr>
        <w:t>務</w:t>
      </w:r>
      <w:proofErr w:type="gramEnd"/>
      <w:r w:rsidRPr="009C0FA9">
        <w:rPr>
          <w:rFonts w:ascii="微軟正黑體" w:eastAsia="微軟正黑體" w:hAnsi="微軟正黑體" w:hint="eastAsia"/>
          <w:sz w:val="20"/>
          <w:szCs w:val="20"/>
          <w:lang w:eastAsia="zh-TW"/>
        </w:rPr>
        <w:t>人員辦理公證事務辦法予以認證，並應附中文譯本。</w:t>
      </w:r>
    </w:p>
    <w:p w14:paraId="2143C247" w14:textId="36079C03" w:rsidR="00166305" w:rsidRPr="009C0FA9" w:rsidRDefault="00166305" w:rsidP="004A59BD">
      <w:pPr>
        <w:spacing w:after="0" w:line="300" w:lineRule="exact"/>
        <w:ind w:left="408" w:hanging="4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四、出具證明者為大陸地區之機關、私人機構或個人時，其所出具之證明文件須經大陸地區公證機關公證或認證，並由財團法人海峽交流基金會驗證。</w:t>
      </w:r>
      <w:r w:rsidRPr="009C0FA9">
        <w:rPr>
          <w:rFonts w:ascii="微軟正黑體" w:eastAsia="微軟正黑體" w:hAnsi="微軟正黑體"/>
          <w:b/>
          <w:sz w:val="36"/>
          <w:szCs w:val="36"/>
          <w:lang w:eastAsia="zh-TW"/>
        </w:rPr>
        <w:br w:type="page"/>
      </w:r>
    </w:p>
    <w:p w14:paraId="37798937" w14:textId="3EEA5F08" w:rsidR="00166305" w:rsidRPr="00E465F5" w:rsidRDefault="00166305" w:rsidP="00A87929">
      <w:pPr>
        <w:tabs>
          <w:tab w:val="left" w:pos="993"/>
        </w:tabs>
        <w:spacing w:after="120" w:line="240" w:lineRule="auto"/>
        <w:rPr>
          <w:rFonts w:ascii="微軟正黑體" w:eastAsia="微軟正黑體" w:hAnsi="微軟正黑體"/>
          <w:b/>
          <w:bCs/>
          <w:sz w:val="24"/>
          <w:szCs w:val="24"/>
          <w:lang w:eastAsia="zh-TW"/>
        </w:rPr>
      </w:pPr>
      <w:bookmarkStart w:id="17" w:name="_Toc228345539"/>
      <w:r w:rsidRPr="00E465F5">
        <w:rPr>
          <w:rFonts w:ascii="微軟正黑體" w:eastAsia="微軟正黑體" w:hAnsi="微軟正黑體" w:hint="eastAsia"/>
          <w:b/>
          <w:bCs/>
          <w:sz w:val="24"/>
          <w:szCs w:val="24"/>
          <w:lang w:eastAsia="zh-TW"/>
        </w:rPr>
        <w:lastRenderedPageBreak/>
        <w:t>附件一之十</w:t>
      </w:r>
      <w:r w:rsidRPr="00E465F5">
        <w:rPr>
          <w:rFonts w:ascii="微軟正黑體" w:eastAsia="微軟正黑體" w:hAnsi="微軟正黑體" w:hint="eastAsia"/>
          <w:b/>
          <w:bCs/>
          <w:sz w:val="24"/>
          <w:szCs w:val="24"/>
          <w:lang w:eastAsia="zh-TW"/>
        </w:rPr>
        <w:t>四</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申請人疑義請求釋疑表</w:t>
      </w:r>
      <w:bookmarkEnd w:id="17"/>
    </w:p>
    <w:p w14:paraId="2946F9CD" w14:textId="18789548"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t>案名</w:t>
      </w:r>
      <w:proofErr w:type="gramEnd"/>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w:t>
      </w:r>
    </w:p>
    <w:p w14:paraId="22E9FC39" w14:textId="501826E2"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□申請須知</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投資契約</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興建基本需求書</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操作營運</w:t>
      </w:r>
      <w:r w:rsidRPr="009C0FA9">
        <w:rPr>
          <w:rFonts w:ascii="微軟正黑體" w:eastAsia="微軟正黑體" w:hAnsi="微軟正黑體"/>
          <w:lang w:eastAsia="zh-TW"/>
        </w:rPr>
        <w:t>基本需求書</w:t>
      </w:r>
    </w:p>
    <w:p w14:paraId="057DECE1" w14:textId="77777777"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lang w:eastAsia="zh-TW"/>
        </w:rPr>
        <w:t>(</w:t>
      </w:r>
      <w:r w:rsidRPr="009C0FA9">
        <w:rPr>
          <w:rFonts w:ascii="微軟正黑體" w:eastAsia="微軟正黑體" w:hAnsi="微軟正黑體"/>
          <w:lang w:eastAsia="zh-TW"/>
        </w:rPr>
        <w:t>屬何部分請勾選</w:t>
      </w:r>
      <w:r w:rsidRPr="009C0FA9">
        <w:rPr>
          <w:rFonts w:ascii="微軟正黑體" w:eastAsia="微軟正黑體" w:hAnsi="微軟正黑體"/>
          <w:lang w:eastAsia="zh-TW"/>
        </w:rPr>
        <w:t>)</w:t>
      </w:r>
    </w:p>
    <w:p w14:paraId="4AF522DE" w14:textId="450E40F9"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受文者：</w:t>
      </w: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市政府環境保護局</w:t>
      </w:r>
    </w:p>
    <w:p w14:paraId="39478227" w14:textId="77777777"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請求釋疑者：</w:t>
      </w:r>
    </w:p>
    <w:p w14:paraId="0758F467" w14:textId="77777777"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請求釋疑者通訊地址：</w:t>
      </w:r>
    </w:p>
    <w:p w14:paraId="7AA4CBE9" w14:textId="77777777"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事由：</w:t>
      </w:r>
      <w:proofErr w:type="gramStart"/>
      <w:r w:rsidRPr="009C0FA9">
        <w:rPr>
          <w:rFonts w:ascii="微軟正黑體" w:eastAsia="微軟正黑體" w:hAnsi="微軟正黑體" w:hint="eastAsia"/>
          <w:lang w:eastAsia="zh-TW"/>
        </w:rPr>
        <w:t>檢附本申請</w:t>
      </w:r>
      <w:proofErr w:type="gramEnd"/>
      <w:r w:rsidRPr="009C0FA9">
        <w:rPr>
          <w:rFonts w:ascii="微軟正黑體" w:eastAsia="微軟正黑體" w:hAnsi="微軟正黑體" w:hint="eastAsia"/>
          <w:lang w:eastAsia="zh-TW"/>
        </w:rPr>
        <w:t>須知疑義請求釋疑問題詳如附表，連本頁合計共</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頁。</w:t>
      </w:r>
    </w:p>
    <w:p w14:paraId="1F2FA833" w14:textId="77777777"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注意事項：</w:t>
      </w:r>
    </w:p>
    <w:p w14:paraId="7E82E386" w14:textId="4E7948D1" w:rsidR="00166305" w:rsidRPr="009C0FA9" w:rsidRDefault="00166305" w:rsidP="0096022D">
      <w:pPr>
        <w:spacing w:after="120" w:line="240" w:lineRule="auto"/>
        <w:ind w:left="436" w:hangingChars="198" w:hanging="436"/>
        <w:jc w:val="both"/>
        <w:rPr>
          <w:rFonts w:ascii="微軟正黑體" w:eastAsia="微軟正黑體" w:hAnsi="微軟正黑體"/>
          <w:lang w:eastAsia="zh-TW"/>
        </w:rPr>
      </w:pPr>
      <w:r w:rsidRPr="009C0FA9">
        <w:rPr>
          <w:rFonts w:ascii="微軟正黑體" w:eastAsia="微軟正黑體" w:hAnsi="微軟正黑體" w:hint="eastAsia"/>
          <w:lang w:eastAsia="zh-TW"/>
        </w:rPr>
        <w:t>一、</w:t>
      </w:r>
      <w:r w:rsidRPr="009C0FA9">
        <w:rPr>
          <w:rFonts w:ascii="微軟正黑體" w:eastAsia="微軟正黑體" w:hAnsi="微軟正黑體"/>
          <w:lang w:eastAsia="zh-TW"/>
        </w:rPr>
        <w:t>請申請人務必填寫請求釋疑者連絡方式，</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釋疑將以郵寄或公告方式</w:t>
      </w:r>
      <w:r w:rsidRPr="009C0FA9">
        <w:rPr>
          <w:rFonts w:ascii="微軟正黑體" w:eastAsia="微軟正黑體" w:hAnsi="微軟正黑體" w:hint="eastAsia"/>
          <w:lang w:eastAsia="zh-TW"/>
        </w:rPr>
        <w:t>答覆此疑義，必要時將其內容列於補充說明通知各領標申請人。</w:t>
      </w:r>
    </w:p>
    <w:p w14:paraId="34AE2CF2" w14:textId="6ABF57EE" w:rsidR="00166305" w:rsidRPr="009C0FA9" w:rsidRDefault="00166305" w:rsidP="0096022D">
      <w:pPr>
        <w:spacing w:after="120" w:line="240" w:lineRule="auto"/>
        <w:ind w:left="436" w:hangingChars="198" w:hanging="436"/>
        <w:jc w:val="both"/>
        <w:rPr>
          <w:rFonts w:ascii="微軟正黑體" w:eastAsia="微軟正黑體" w:hAnsi="微軟正黑體"/>
          <w:lang w:eastAsia="zh-TW"/>
        </w:rPr>
      </w:pPr>
      <w:r w:rsidRPr="009C0FA9">
        <w:rPr>
          <w:rFonts w:ascii="微軟正黑體" w:eastAsia="微軟正黑體" w:hAnsi="微軟正黑體" w:hint="eastAsia"/>
          <w:lang w:eastAsia="zh-TW"/>
        </w:rPr>
        <w:t>二、</w:t>
      </w:r>
      <w:r w:rsidRPr="009C0FA9">
        <w:rPr>
          <w:rFonts w:ascii="微軟正黑體" w:eastAsia="微軟正黑體" w:hAnsi="微軟正黑體"/>
          <w:lang w:eastAsia="zh-TW"/>
        </w:rPr>
        <w:t>填寫字跡應端正</w:t>
      </w:r>
      <w:proofErr w:type="gramStart"/>
      <w:r w:rsidRPr="009C0FA9">
        <w:rPr>
          <w:rFonts w:ascii="微軟正黑體" w:eastAsia="微軟正黑體" w:hAnsi="微軟正黑體"/>
          <w:lang w:eastAsia="zh-TW"/>
        </w:rPr>
        <w:t>清晰，</w:t>
      </w:r>
      <w:proofErr w:type="gramEnd"/>
      <w:r w:rsidRPr="009C0FA9">
        <w:rPr>
          <w:rFonts w:ascii="微軟正黑體" w:eastAsia="微軟正黑體" w:hAnsi="微軟正黑體"/>
          <w:lang w:eastAsia="zh-TW"/>
        </w:rPr>
        <w:t>否則若造成誤判時，</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不負責；或模糊不清，</w:t>
      </w:r>
      <w:r w:rsidRPr="009C0FA9">
        <w:rPr>
          <w:rFonts w:ascii="微軟正黑體" w:eastAsia="微軟正黑體" w:hAnsi="微軟正黑體" w:hint="eastAsia"/>
          <w:lang w:eastAsia="zh-TW"/>
        </w:rPr>
        <w:t>使</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無法辨明原意時，則不予接受。</w:t>
      </w:r>
    </w:p>
    <w:p w14:paraId="18FF1EB3" w14:textId="499D30C2" w:rsidR="00166305" w:rsidRPr="009C0FA9" w:rsidRDefault="00166305" w:rsidP="00426C4E">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w:t>
      </w:r>
      <w:r w:rsidRPr="009C0FA9">
        <w:rPr>
          <w:rFonts w:ascii="微軟正黑體" w:eastAsia="微軟正黑體" w:hAnsi="微軟正黑體"/>
          <w:lang w:eastAsia="zh-TW"/>
        </w:rPr>
        <w:t>申請人</w:t>
      </w:r>
      <w:proofErr w:type="gramStart"/>
      <w:r w:rsidRPr="009C0FA9">
        <w:rPr>
          <w:rFonts w:ascii="微軟正黑體" w:eastAsia="微軟正黑體" w:hAnsi="微軟正黑體"/>
          <w:lang w:eastAsia="zh-TW"/>
        </w:rPr>
        <w:t>於電傳</w:t>
      </w:r>
      <w:proofErr w:type="gramEnd"/>
      <w:r w:rsidRPr="009C0FA9">
        <w:rPr>
          <w:rFonts w:ascii="微軟正黑體" w:eastAsia="微軟正黑體" w:hAnsi="微軟正黑體"/>
          <w:lang w:eastAsia="zh-TW"/>
        </w:rPr>
        <w:t>或郵寄後，應再電</w:t>
      </w:r>
      <w:proofErr w:type="gramStart"/>
      <w:r w:rsidRPr="009C0FA9">
        <w:rPr>
          <w:rFonts w:ascii="微軟正黑體" w:eastAsia="微軟正黑體" w:hAnsi="微軟正黑體"/>
          <w:lang w:eastAsia="zh-TW"/>
        </w:rPr>
        <w:t>詢</w:t>
      </w:r>
      <w:proofErr w:type="gramEnd"/>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確認電傳或信件如期到達。</w:t>
      </w:r>
    </w:p>
    <w:p w14:paraId="141BC717" w14:textId="2E646083" w:rsidR="00166305" w:rsidRPr="009C0FA9" w:rsidRDefault="00166305" w:rsidP="0096022D">
      <w:pPr>
        <w:spacing w:after="120" w:line="240" w:lineRule="auto"/>
        <w:ind w:left="422" w:hangingChars="192" w:hanging="422"/>
        <w:jc w:val="both"/>
        <w:rPr>
          <w:rFonts w:ascii="微軟正黑體" w:eastAsia="微軟正黑體" w:hAnsi="微軟正黑體"/>
          <w:lang w:eastAsia="zh-TW"/>
        </w:rPr>
      </w:pPr>
      <w:r w:rsidRPr="009C0FA9">
        <w:rPr>
          <w:rFonts w:ascii="微軟正黑體" w:eastAsia="微軟正黑體" w:hAnsi="微軟正黑體" w:hint="eastAsia"/>
          <w:lang w:eastAsia="zh-TW"/>
        </w:rPr>
        <w:t>四、</w:t>
      </w:r>
      <w:proofErr w:type="gramStart"/>
      <w:r w:rsidRPr="009C0FA9">
        <w:rPr>
          <w:rFonts w:ascii="微軟正黑體" w:eastAsia="微軟正黑體" w:hAnsi="微軟正黑體"/>
          <w:lang w:eastAsia="zh-TW"/>
        </w:rPr>
        <w:t>本表請依</w:t>
      </w:r>
      <w:proofErr w:type="gramEnd"/>
      <w:r w:rsidRPr="009C0FA9">
        <w:rPr>
          <w:rFonts w:ascii="微軟正黑體" w:eastAsia="微軟正黑體" w:hAnsi="微軟正黑體"/>
          <w:lang w:eastAsia="zh-TW"/>
        </w:rPr>
        <w:t>申請須知之規定，於本申請須知</w:t>
      </w:r>
      <w:r w:rsidRPr="00516761">
        <w:rPr>
          <w:rFonts w:ascii="微軟正黑體" w:eastAsia="微軟正黑體" w:hAnsi="微軟正黑體"/>
          <w:lang w:eastAsia="zh-TW"/>
        </w:rPr>
        <w:t>公告日起</w:t>
      </w:r>
      <w:r>
        <w:rPr>
          <w:rFonts w:ascii="微軟正黑體" w:eastAsia="微軟正黑體" w:hAnsi="微軟正黑體" w:hint="eastAsia"/>
          <w:lang w:eastAsia="zh-TW"/>
        </w:rPr>
        <w:t>30</w:t>
      </w:r>
      <w:r w:rsidRPr="00516761">
        <w:rPr>
          <w:rFonts w:ascii="微軟正黑體" w:eastAsia="微軟正黑體" w:hAnsi="微軟正黑體"/>
          <w:lang w:eastAsia="zh-TW"/>
        </w:rPr>
        <w:t>日內</w:t>
      </w:r>
      <w:r w:rsidRPr="00516761">
        <w:rPr>
          <w:rFonts w:ascii="微軟正黑體" w:eastAsia="微軟正黑體" w:hAnsi="微軟正黑體" w:hint="eastAsia"/>
          <w:lang w:eastAsia="zh-TW"/>
        </w:rPr>
        <w:t>將本</w:t>
      </w:r>
      <w:r w:rsidRPr="009C0FA9">
        <w:rPr>
          <w:rFonts w:ascii="微軟正黑體" w:eastAsia="微軟正黑體" w:hAnsi="微軟正黑體" w:hint="eastAsia"/>
          <w:lang w:eastAsia="zh-TW"/>
        </w:rPr>
        <w:t>表以正體中文填妥後，正式發文</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請求釋疑，逾期或未符上述</w:t>
      </w:r>
      <w:proofErr w:type="gramStart"/>
      <w:r w:rsidRPr="009C0FA9">
        <w:rPr>
          <w:rFonts w:ascii="微軟正黑體" w:eastAsia="微軟正黑體" w:hAnsi="微軟正黑體" w:hint="eastAsia"/>
          <w:lang w:eastAsia="zh-TW"/>
        </w:rPr>
        <w:t>規定者概不受理</w:t>
      </w:r>
      <w:proofErr w:type="gramEnd"/>
      <w:r w:rsidRPr="009C0FA9">
        <w:rPr>
          <w:rFonts w:ascii="微軟正黑體" w:eastAsia="微軟正黑體" w:hAnsi="微軟正黑體" w:hint="eastAsia"/>
          <w:lang w:eastAsia="zh-TW"/>
        </w:rPr>
        <w:t>。</w:t>
      </w:r>
    </w:p>
    <w:tbl>
      <w:tblPr>
        <w:tblW w:w="5000" w:type="pct"/>
        <w:tblLook w:val="04A0" w:firstRow="1" w:lastRow="0" w:firstColumn="1" w:lastColumn="0" w:noHBand="0" w:noVBand="1"/>
      </w:tblPr>
      <w:tblGrid>
        <w:gridCol w:w="2700"/>
        <w:gridCol w:w="2700"/>
        <w:gridCol w:w="2700"/>
        <w:gridCol w:w="2700"/>
      </w:tblGrid>
      <w:tr w:rsidR="009F0340" w:rsidRPr="009C0FA9" w14:paraId="2B176905" w14:textId="77777777" w:rsidTr="00C11D30">
        <w:trPr>
          <w:trHeight w:val="169"/>
        </w:trPr>
        <w:tc>
          <w:tcPr>
            <w:tcW w:w="1250" w:type="pct"/>
            <w:shd w:val="clear" w:color="auto" w:fill="F2F2F2" w:themeFill="background1" w:themeFillShade="F2"/>
            <w:vAlign w:val="center"/>
          </w:tcPr>
          <w:p w14:paraId="6441C090" w14:textId="178B2C0A" w:rsidR="00166305" w:rsidRPr="009C0FA9" w:rsidRDefault="00166305" w:rsidP="00506E15">
            <w:pPr>
              <w:spacing w:after="120" w:line="240" w:lineRule="auto"/>
              <w:jc w:val="center"/>
              <w:rPr>
                <w:rFonts w:ascii="微軟正黑體" w:eastAsia="微軟正黑體" w:hAnsi="微軟正黑體"/>
              </w:rPr>
            </w:pPr>
            <w:proofErr w:type="spellStart"/>
            <w:r w:rsidRPr="009C0FA9">
              <w:rPr>
                <w:rFonts w:ascii="微軟正黑體" w:eastAsia="微軟正黑體" w:hAnsi="微軟正黑體" w:hint="eastAsia"/>
              </w:rPr>
              <w:t>項次</w:t>
            </w:r>
            <w:proofErr w:type="spellEnd"/>
          </w:p>
        </w:tc>
        <w:tc>
          <w:tcPr>
            <w:tcW w:w="1250" w:type="pct"/>
            <w:shd w:val="clear" w:color="auto" w:fill="F2F2F2" w:themeFill="background1" w:themeFillShade="F2"/>
            <w:vAlign w:val="center"/>
          </w:tcPr>
          <w:p w14:paraId="4985454E" w14:textId="5826AACC" w:rsidR="00166305" w:rsidRPr="009C0FA9" w:rsidRDefault="00166305" w:rsidP="00506E15">
            <w:pPr>
              <w:spacing w:after="120" w:line="240" w:lineRule="auto"/>
              <w:jc w:val="center"/>
              <w:rPr>
                <w:rFonts w:ascii="微軟正黑體" w:eastAsia="微軟正黑體" w:hAnsi="微軟正黑體"/>
              </w:rPr>
            </w:pPr>
            <w:r w:rsidRPr="009C0FA9">
              <w:rPr>
                <w:rFonts w:ascii="微軟正黑體" w:eastAsia="微軟正黑體" w:hAnsi="微軟正黑體" w:hint="eastAsia"/>
              </w:rPr>
              <w:t>章節</w:t>
            </w:r>
            <w:r w:rsidRPr="009C0FA9">
              <w:rPr>
                <w:rFonts w:ascii="微軟正黑體" w:eastAsia="微軟正黑體" w:hAnsi="微軟正黑體"/>
              </w:rPr>
              <w:br/>
              <w:t>(</w:t>
            </w:r>
            <w:r w:rsidRPr="009C0FA9">
              <w:rPr>
                <w:rFonts w:ascii="微軟正黑體" w:eastAsia="微軟正黑體" w:hAnsi="微軟正黑體" w:hint="eastAsia"/>
              </w:rPr>
              <w:t>請加註頁碩</w:t>
            </w:r>
            <w:r w:rsidRPr="009C0FA9">
              <w:rPr>
                <w:rFonts w:ascii="微軟正黑體" w:eastAsia="微軟正黑體" w:hAnsi="微軟正黑體"/>
              </w:rPr>
              <w:t>)</w:t>
            </w:r>
          </w:p>
        </w:tc>
        <w:tc>
          <w:tcPr>
            <w:tcW w:w="1250" w:type="pct"/>
            <w:shd w:val="clear" w:color="auto" w:fill="F2F2F2" w:themeFill="background1" w:themeFillShade="F2"/>
            <w:vAlign w:val="center"/>
          </w:tcPr>
          <w:p w14:paraId="18C097E1" w14:textId="0CDB08A1" w:rsidR="00166305" w:rsidRPr="009C0FA9" w:rsidRDefault="00166305" w:rsidP="00506E15">
            <w:pPr>
              <w:spacing w:after="120" w:line="240" w:lineRule="auto"/>
              <w:jc w:val="center"/>
              <w:rPr>
                <w:rFonts w:ascii="微軟正黑體" w:eastAsia="微軟正黑體" w:hAnsi="微軟正黑體"/>
              </w:rPr>
            </w:pPr>
            <w:r w:rsidRPr="009C0FA9">
              <w:rPr>
                <w:rFonts w:ascii="微軟正黑體" w:eastAsia="微軟正黑體" w:hAnsi="微軟正黑體" w:hint="eastAsia"/>
              </w:rPr>
              <w:t>公告內容</w:t>
            </w:r>
          </w:p>
        </w:tc>
        <w:tc>
          <w:tcPr>
            <w:tcW w:w="1250" w:type="pct"/>
            <w:shd w:val="clear" w:color="auto" w:fill="F2F2F2" w:themeFill="background1" w:themeFillShade="F2"/>
            <w:vAlign w:val="center"/>
          </w:tcPr>
          <w:p w14:paraId="2F8F64B6" w14:textId="0A3BC765" w:rsidR="00166305" w:rsidRPr="009C0FA9" w:rsidRDefault="00166305" w:rsidP="00506E15">
            <w:pPr>
              <w:spacing w:after="120" w:line="240" w:lineRule="auto"/>
              <w:jc w:val="center"/>
              <w:rPr>
                <w:rFonts w:ascii="微軟正黑體" w:eastAsia="微軟正黑體" w:hAnsi="微軟正黑體"/>
              </w:rPr>
            </w:pPr>
            <w:r w:rsidRPr="009C0FA9">
              <w:rPr>
                <w:rFonts w:ascii="微軟正黑體" w:eastAsia="微軟正黑體" w:hAnsi="微軟正黑體" w:hint="eastAsia"/>
              </w:rPr>
              <w:t>請求釋疑問題</w:t>
            </w:r>
          </w:p>
        </w:tc>
      </w:tr>
      <w:tr w:rsidR="009F0340" w:rsidRPr="009C0FA9" w14:paraId="366E127B" w14:textId="77777777" w:rsidTr="00856461">
        <w:tc>
          <w:tcPr>
            <w:tcW w:w="1250" w:type="pct"/>
          </w:tcPr>
          <w:p w14:paraId="3C24A28F" w14:textId="77777777" w:rsidR="00166305" w:rsidRPr="009C0FA9" w:rsidRDefault="00166305" w:rsidP="00A87929">
            <w:pPr>
              <w:spacing w:after="120" w:line="240" w:lineRule="auto"/>
              <w:jc w:val="both"/>
              <w:rPr>
                <w:rFonts w:ascii="微軟正黑體" w:eastAsia="微軟正黑體" w:hAnsi="微軟正黑體"/>
              </w:rPr>
            </w:pPr>
          </w:p>
        </w:tc>
        <w:tc>
          <w:tcPr>
            <w:tcW w:w="1250" w:type="pct"/>
          </w:tcPr>
          <w:p w14:paraId="647D1533" w14:textId="77777777" w:rsidR="00166305" w:rsidRPr="009C0FA9" w:rsidRDefault="00166305" w:rsidP="00A87929">
            <w:pPr>
              <w:spacing w:after="120" w:line="240" w:lineRule="auto"/>
              <w:jc w:val="both"/>
              <w:rPr>
                <w:rFonts w:ascii="微軟正黑體" w:eastAsia="微軟正黑體" w:hAnsi="微軟正黑體"/>
              </w:rPr>
            </w:pPr>
          </w:p>
        </w:tc>
        <w:tc>
          <w:tcPr>
            <w:tcW w:w="1250" w:type="pct"/>
          </w:tcPr>
          <w:p w14:paraId="2DA329C8" w14:textId="77777777" w:rsidR="00166305" w:rsidRPr="009C0FA9" w:rsidRDefault="00166305" w:rsidP="00A87929">
            <w:pPr>
              <w:spacing w:after="120" w:line="240" w:lineRule="auto"/>
              <w:jc w:val="both"/>
              <w:rPr>
                <w:rFonts w:ascii="微軟正黑體" w:eastAsia="微軟正黑體" w:hAnsi="微軟正黑體"/>
              </w:rPr>
            </w:pPr>
          </w:p>
        </w:tc>
        <w:tc>
          <w:tcPr>
            <w:tcW w:w="1250" w:type="pct"/>
          </w:tcPr>
          <w:p w14:paraId="6786B8D8" w14:textId="77777777" w:rsidR="00166305" w:rsidRPr="009C0FA9" w:rsidRDefault="00166305" w:rsidP="00A87929">
            <w:pPr>
              <w:spacing w:after="120" w:line="240" w:lineRule="auto"/>
              <w:jc w:val="both"/>
              <w:rPr>
                <w:rFonts w:ascii="微軟正黑體" w:eastAsia="微軟正黑體" w:hAnsi="微軟正黑體"/>
              </w:rPr>
            </w:pPr>
          </w:p>
        </w:tc>
      </w:tr>
      <w:tr w:rsidR="009F0340" w:rsidRPr="009C0FA9" w14:paraId="21FE3438" w14:textId="77777777" w:rsidTr="00856461">
        <w:tc>
          <w:tcPr>
            <w:tcW w:w="1250" w:type="pct"/>
          </w:tcPr>
          <w:p w14:paraId="5D96F11F" w14:textId="77777777" w:rsidR="00166305" w:rsidRPr="009C0FA9" w:rsidRDefault="00166305" w:rsidP="00A87929">
            <w:pPr>
              <w:spacing w:after="120" w:line="240" w:lineRule="auto"/>
              <w:jc w:val="both"/>
              <w:rPr>
                <w:rFonts w:ascii="微軟正黑體" w:eastAsia="微軟正黑體" w:hAnsi="微軟正黑體"/>
              </w:rPr>
            </w:pPr>
          </w:p>
        </w:tc>
        <w:tc>
          <w:tcPr>
            <w:tcW w:w="1250" w:type="pct"/>
          </w:tcPr>
          <w:p w14:paraId="02AD19D1" w14:textId="77777777" w:rsidR="00166305" w:rsidRPr="009C0FA9" w:rsidRDefault="00166305" w:rsidP="00A87929">
            <w:pPr>
              <w:spacing w:after="120" w:line="240" w:lineRule="auto"/>
              <w:jc w:val="both"/>
              <w:rPr>
                <w:rFonts w:ascii="微軟正黑體" w:eastAsia="微軟正黑體" w:hAnsi="微軟正黑體"/>
              </w:rPr>
            </w:pPr>
          </w:p>
        </w:tc>
        <w:tc>
          <w:tcPr>
            <w:tcW w:w="1250" w:type="pct"/>
          </w:tcPr>
          <w:p w14:paraId="45C41B73" w14:textId="77777777" w:rsidR="00166305" w:rsidRPr="009C0FA9" w:rsidRDefault="00166305" w:rsidP="00A87929">
            <w:pPr>
              <w:spacing w:after="120" w:line="240" w:lineRule="auto"/>
              <w:jc w:val="both"/>
              <w:rPr>
                <w:rFonts w:ascii="微軟正黑體" w:eastAsia="微軟正黑體" w:hAnsi="微軟正黑體"/>
              </w:rPr>
            </w:pPr>
          </w:p>
        </w:tc>
        <w:tc>
          <w:tcPr>
            <w:tcW w:w="1250" w:type="pct"/>
          </w:tcPr>
          <w:p w14:paraId="0F5DF149" w14:textId="77777777" w:rsidR="00166305" w:rsidRPr="009C0FA9" w:rsidRDefault="00166305" w:rsidP="00A87929">
            <w:pPr>
              <w:spacing w:after="120" w:line="240" w:lineRule="auto"/>
              <w:jc w:val="both"/>
              <w:rPr>
                <w:rFonts w:ascii="微軟正黑體" w:eastAsia="微軟正黑體" w:hAnsi="微軟正黑體"/>
              </w:rPr>
            </w:pPr>
          </w:p>
        </w:tc>
      </w:tr>
    </w:tbl>
    <w:p w14:paraId="1B777FB1" w14:textId="77777777" w:rsidR="00166305" w:rsidRPr="009C0FA9" w:rsidRDefault="00166305" w:rsidP="00506E15">
      <w:pPr>
        <w:spacing w:after="120" w:line="240" w:lineRule="auto"/>
        <w:ind w:left="389" w:hangingChars="177" w:hanging="389"/>
        <w:jc w:val="both"/>
        <w:rPr>
          <w:rFonts w:ascii="微軟正黑體" w:eastAsia="微軟正黑體" w:hAnsi="微軟正黑體"/>
          <w:lang w:eastAsia="zh-TW"/>
        </w:rPr>
      </w:pPr>
      <w:proofErr w:type="gramStart"/>
      <w:r w:rsidRPr="009C0FA9">
        <w:rPr>
          <w:rFonts w:ascii="微軟正黑體" w:eastAsia="微軟正黑體" w:hAnsi="微軟正黑體" w:hint="eastAsia"/>
          <w:lang w:eastAsia="zh-TW"/>
        </w:rPr>
        <w:t>註</w:t>
      </w:r>
      <w:proofErr w:type="gramEnd"/>
      <w:r w:rsidRPr="009C0FA9">
        <w:rPr>
          <w:rFonts w:ascii="微軟正黑體" w:eastAsia="微軟正黑體" w:hAnsi="微軟正黑體" w:hint="eastAsia"/>
          <w:lang w:eastAsia="zh-TW"/>
        </w:rPr>
        <w:t>：本表不敷使用時，請自行影印</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日期</w:t>
      </w:r>
      <w:proofErr w:type="gramStart"/>
      <w:r w:rsidRPr="009C0FA9">
        <w:rPr>
          <w:rFonts w:ascii="微軟正黑體" w:eastAsia="微軟正黑體" w:hAnsi="微軟正黑體" w:hint="eastAsia"/>
          <w:lang w:eastAsia="zh-TW"/>
        </w:rPr>
        <w:t>未填時</w:t>
      </w:r>
      <w:proofErr w:type="gramEnd"/>
      <w:r w:rsidRPr="009C0FA9">
        <w:rPr>
          <w:rFonts w:ascii="微軟正黑體" w:eastAsia="微軟正黑體" w:hAnsi="微軟正黑體" w:hint="eastAsia"/>
          <w:lang w:eastAsia="zh-TW"/>
        </w:rPr>
        <w:t>，以本申請文件收件日為</w:t>
      </w:r>
      <w:proofErr w:type="gramStart"/>
      <w:r w:rsidRPr="009C0FA9">
        <w:rPr>
          <w:rFonts w:ascii="微軟正黑體" w:eastAsia="微軟正黑體" w:hAnsi="微軟正黑體" w:hint="eastAsia"/>
          <w:lang w:eastAsia="zh-TW"/>
        </w:rPr>
        <w:t>準</w:t>
      </w:r>
      <w:proofErr w:type="gramEnd"/>
      <w:r w:rsidRPr="009C0FA9">
        <w:rPr>
          <w:rFonts w:ascii="微軟正黑體" w:eastAsia="微軟正黑體" w:hAnsi="微軟正黑體"/>
          <w:lang w:eastAsia="zh-TW"/>
        </w:rPr>
        <w:t>)</w:t>
      </w:r>
    </w:p>
    <w:p w14:paraId="08B18930" w14:textId="77777777" w:rsidR="00166305" w:rsidRPr="009C0FA9" w:rsidRDefault="00166305" w:rsidP="00506E15">
      <w:pPr>
        <w:spacing w:after="120" w:line="240" w:lineRule="auto"/>
        <w:jc w:val="both"/>
        <w:rPr>
          <w:rFonts w:ascii="微軟正黑體" w:eastAsia="微軟正黑體" w:hAnsi="微軟正黑體"/>
          <w:lang w:eastAsia="zh-TW"/>
        </w:rPr>
      </w:pPr>
    </w:p>
    <w:p w14:paraId="30F9D92C" w14:textId="32E7F676" w:rsidR="00166305" w:rsidRPr="009C0FA9" w:rsidRDefault="00166305" w:rsidP="00506E15">
      <w:pPr>
        <w:spacing w:after="120" w:line="240" w:lineRule="auto"/>
        <w:ind w:left="216" w:hangingChars="60" w:hanging="216"/>
        <w:jc w:val="distribute"/>
        <w:rPr>
          <w:rFonts w:ascii="微軟正黑體" w:eastAsia="微軟正黑體" w:hAnsi="微軟正黑體"/>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515487BB" w14:textId="116E836A" w:rsidR="00166305" w:rsidRPr="009C0FA9" w:rsidRDefault="00166305" w:rsidP="00856461">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2B3C9834" w14:textId="39FBAFBB" w:rsidR="00166305" w:rsidRPr="00E465F5" w:rsidRDefault="00166305" w:rsidP="00226F6D">
      <w:pPr>
        <w:tabs>
          <w:tab w:val="left" w:pos="993"/>
        </w:tabs>
        <w:spacing w:after="120" w:line="240" w:lineRule="auto"/>
        <w:rPr>
          <w:rFonts w:ascii="微軟正黑體" w:eastAsia="微軟正黑體" w:hAnsi="微軟正黑體"/>
          <w:sz w:val="24"/>
          <w:szCs w:val="24"/>
          <w:lang w:eastAsia="zh-TW"/>
        </w:rPr>
      </w:pPr>
      <w:bookmarkStart w:id="18" w:name="_Toc228345540"/>
      <w:r w:rsidRPr="00E465F5">
        <w:rPr>
          <w:rFonts w:ascii="微軟正黑體" w:eastAsia="微軟正黑體" w:hAnsi="微軟正黑體" w:hint="eastAsia"/>
          <w:sz w:val="24"/>
          <w:szCs w:val="24"/>
          <w:lang w:eastAsia="zh-TW"/>
        </w:rPr>
        <w:lastRenderedPageBreak/>
        <w:t>附件一之十</w:t>
      </w:r>
      <w:r w:rsidRPr="00E465F5">
        <w:rPr>
          <w:rFonts w:ascii="微軟正黑體" w:eastAsia="微軟正黑體" w:hAnsi="微軟正黑體" w:hint="eastAsia"/>
          <w:sz w:val="24"/>
          <w:szCs w:val="24"/>
          <w:lang w:eastAsia="zh-TW"/>
        </w:rPr>
        <w:t>五</w:t>
      </w:r>
      <w:r w:rsidRPr="00E465F5">
        <w:rPr>
          <w:rFonts w:ascii="微軟正黑體" w:eastAsia="微軟正黑體" w:hAnsi="微軟正黑體"/>
          <w:sz w:val="24"/>
          <w:szCs w:val="24"/>
          <w:lang w:eastAsia="zh-TW"/>
        </w:rPr>
        <w:t xml:space="preserve"> </w:t>
      </w:r>
      <w:r w:rsidRPr="00E465F5">
        <w:rPr>
          <w:rFonts w:ascii="微軟正黑體" w:eastAsia="微軟正黑體" w:hAnsi="微軟正黑體" w:hint="eastAsia"/>
          <w:sz w:val="24"/>
          <w:szCs w:val="24"/>
          <w:lang w:eastAsia="zh-TW"/>
        </w:rPr>
        <w:t>申請保證金／履約保證金不可撤銷擔保信用狀格式</w:t>
      </w:r>
      <w:bookmarkEnd w:id="18"/>
    </w:p>
    <w:p w14:paraId="4EA7D649" w14:textId="4F0AEDA0" w:rsidR="00166305" w:rsidRPr="009C0FA9" w:rsidRDefault="00166305" w:rsidP="003D4383">
      <w:pPr>
        <w:spacing w:after="120" w:line="240" w:lineRule="auto"/>
        <w:jc w:val="both"/>
        <w:rPr>
          <w:rFonts w:ascii="微軟正黑體" w:eastAsia="微軟正黑體" w:hAnsi="微軟正黑體"/>
          <w:lang w:eastAsia="zh-TW"/>
        </w:rPr>
      </w:pPr>
      <w:r w:rsidRPr="009C0FA9">
        <w:rPr>
          <w:rFonts w:ascii="微軟正黑體" w:eastAsia="微軟正黑體" w:hAnsi="微軟正黑體"/>
          <w:lang w:eastAsia="zh-TW"/>
        </w:rPr>
        <w:t xml:space="preserve">                       </w:t>
      </w:r>
      <w:r w:rsidRPr="009C0FA9">
        <w:rPr>
          <w:rFonts w:ascii="微軟正黑體" w:eastAsia="微軟正黑體" w:hAnsi="微軟正黑體" w:hint="eastAsia"/>
          <w:lang w:eastAsia="zh-TW"/>
        </w:rPr>
        <w:t>銀行</w:t>
      </w:r>
    </w:p>
    <w:p w14:paraId="17D48EBB" w14:textId="77777777" w:rsidR="00166305" w:rsidRPr="009C0FA9" w:rsidRDefault="00166305" w:rsidP="00226F6D">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地址：</w:t>
      </w:r>
    </w:p>
    <w:p w14:paraId="5074581A" w14:textId="77777777" w:rsidR="00166305" w:rsidRPr="009C0FA9" w:rsidRDefault="00166305" w:rsidP="00226F6D">
      <w:pPr>
        <w:spacing w:after="120" w:line="240" w:lineRule="auto"/>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申請保證金／履約保證金不可撤銷擔保信用狀格式</w:t>
      </w:r>
    </w:p>
    <w:p w14:paraId="1A64B1D1" w14:textId="77777777" w:rsidR="00166305" w:rsidRPr="009C0FA9" w:rsidRDefault="00166305" w:rsidP="00226F6D">
      <w:pPr>
        <w:spacing w:after="120" w:line="240" w:lineRule="auto"/>
        <w:ind w:left="389" w:hangingChars="177" w:hanging="389"/>
        <w:jc w:val="both"/>
        <w:rPr>
          <w:rFonts w:ascii="微軟正黑體" w:eastAsia="微軟正黑體" w:hAnsi="微軟正黑體"/>
        </w:rPr>
      </w:pPr>
      <w:proofErr w:type="spellStart"/>
      <w:r w:rsidRPr="009C0FA9">
        <w:rPr>
          <w:rFonts w:ascii="微軟正黑體" w:eastAsia="微軟正黑體" w:hAnsi="微軟正黑體" w:hint="eastAsia"/>
        </w:rPr>
        <w:t>日期</w:t>
      </w:r>
      <w:proofErr w:type="spellEnd"/>
      <w:r w:rsidRPr="009C0FA9">
        <w:rPr>
          <w:rFonts w:ascii="微軟正黑體" w:eastAsia="微軟正黑體" w:hAnsi="微軟正黑體" w:hint="eastAsia"/>
        </w:rPr>
        <w:t>：</w:t>
      </w:r>
    </w:p>
    <w:tbl>
      <w:tblPr>
        <w:tblW w:w="10065" w:type="dxa"/>
        <w:tblInd w:w="-5" w:type="dxa"/>
        <w:tblLook w:val="04A0" w:firstRow="1" w:lastRow="0" w:firstColumn="1" w:lastColumn="0" w:noHBand="0" w:noVBand="1"/>
      </w:tblPr>
      <w:tblGrid>
        <w:gridCol w:w="3544"/>
        <w:gridCol w:w="2356"/>
        <w:gridCol w:w="4165"/>
      </w:tblGrid>
      <w:tr w:rsidR="00212C99" w:rsidRPr="009C0FA9" w14:paraId="1C722623" w14:textId="77777777" w:rsidTr="005E4D7E">
        <w:tc>
          <w:tcPr>
            <w:tcW w:w="3544" w:type="dxa"/>
            <w:vMerge w:val="restart"/>
            <w:vAlign w:val="center"/>
          </w:tcPr>
          <w:p w14:paraId="7E6ACDE9" w14:textId="290D1BB1" w:rsidR="00166305" w:rsidRPr="009C0FA9" w:rsidRDefault="00166305" w:rsidP="00CA5B1C">
            <w:pPr>
              <w:spacing w:after="0" w:line="300" w:lineRule="exact"/>
              <w:jc w:val="both"/>
              <w:rPr>
                <w:rFonts w:ascii="微軟正黑體" w:eastAsia="微軟正黑體" w:hAnsi="微軟正黑體"/>
                <w:sz w:val="20"/>
                <w:szCs w:val="20"/>
                <w:lang w:eastAsia="zh-TW"/>
              </w:rPr>
            </w:pPr>
            <w:proofErr w:type="gramStart"/>
            <w:r w:rsidRPr="009C0FA9">
              <w:rPr>
                <w:rFonts w:ascii="微軟正黑體" w:eastAsia="微軟正黑體" w:hAnsi="微軟正黑體" w:hint="eastAsia"/>
                <w:sz w:val="20"/>
                <w:szCs w:val="20"/>
                <w:lang w:eastAsia="zh-TW"/>
              </w:rPr>
              <w:t>茲循右</w:t>
            </w:r>
            <w:proofErr w:type="gramEnd"/>
            <w:r w:rsidRPr="009C0FA9">
              <w:rPr>
                <w:rFonts w:ascii="微軟正黑體" w:eastAsia="微軟正黑體" w:hAnsi="微軟正黑體" w:hint="eastAsia"/>
                <w:sz w:val="20"/>
                <w:szCs w:val="20"/>
                <w:lang w:eastAsia="zh-TW"/>
              </w:rPr>
              <w:t>列申請人之請求開發本信用狀，本信用狀規定如有未盡事宜，適用國際商會所訂「信用狀統一慣例與實務」第</w:t>
            </w:r>
            <w:r w:rsidRPr="009C0FA9">
              <w:rPr>
                <w:rFonts w:ascii="微軟正黑體" w:eastAsia="微軟正黑體" w:hAnsi="微軟正黑體"/>
                <w:sz w:val="20"/>
                <w:szCs w:val="20"/>
                <w:lang w:eastAsia="zh-TW"/>
              </w:rPr>
              <w:t>600</w:t>
            </w:r>
            <w:r w:rsidRPr="009C0FA9">
              <w:rPr>
                <w:rFonts w:ascii="微軟正黑體" w:eastAsia="微軟正黑體" w:hAnsi="微軟正黑體" w:hint="eastAsia"/>
                <w:sz w:val="20"/>
                <w:szCs w:val="20"/>
                <w:lang w:eastAsia="zh-TW"/>
              </w:rPr>
              <w:t>號</w:t>
            </w:r>
            <w:r w:rsidRPr="009C0FA9">
              <w:rPr>
                <w:rFonts w:ascii="微軟正黑體" w:eastAsia="微軟正黑體" w:hAnsi="微軟正黑體"/>
                <w:sz w:val="20"/>
                <w:szCs w:val="20"/>
                <w:lang w:eastAsia="zh-TW"/>
              </w:rPr>
              <w:t>2007</w:t>
            </w:r>
            <w:r w:rsidRPr="009C0FA9">
              <w:rPr>
                <w:rFonts w:ascii="微軟正黑體" w:eastAsia="微軟正黑體" w:hAnsi="微軟正黑體" w:hint="eastAsia"/>
                <w:sz w:val="20"/>
                <w:szCs w:val="20"/>
                <w:lang w:eastAsia="zh-TW"/>
              </w:rPr>
              <w:t>年版之規定。</w:t>
            </w:r>
          </w:p>
        </w:tc>
        <w:tc>
          <w:tcPr>
            <w:tcW w:w="2356" w:type="dxa"/>
            <w:vAlign w:val="center"/>
          </w:tcPr>
          <w:p w14:paraId="626A5589" w14:textId="3A46C478" w:rsidR="00166305" w:rsidRPr="009C0FA9" w:rsidRDefault="00166305" w:rsidP="00CA5B1C">
            <w:pPr>
              <w:spacing w:after="0" w:line="300" w:lineRule="exact"/>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信用狀號碼</w:t>
            </w:r>
            <w:proofErr w:type="spellEnd"/>
            <w:r w:rsidRPr="009C0FA9">
              <w:rPr>
                <w:rFonts w:ascii="微軟正黑體" w:eastAsia="微軟正黑體" w:hAnsi="微軟正黑體" w:hint="eastAsia"/>
                <w:sz w:val="20"/>
                <w:szCs w:val="20"/>
              </w:rPr>
              <w:t>：</w:t>
            </w:r>
          </w:p>
        </w:tc>
        <w:tc>
          <w:tcPr>
            <w:tcW w:w="4165" w:type="dxa"/>
            <w:vAlign w:val="center"/>
          </w:tcPr>
          <w:p w14:paraId="41178D64"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通知銀行編號：</w:t>
            </w:r>
          </w:p>
          <w:p w14:paraId="24604635" w14:textId="33FBFCEB"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日期：</w:t>
            </w:r>
          </w:p>
        </w:tc>
      </w:tr>
      <w:tr w:rsidR="00CE761D" w:rsidRPr="009C0FA9" w14:paraId="3098BAF0" w14:textId="77777777" w:rsidTr="005E4D7E">
        <w:tc>
          <w:tcPr>
            <w:tcW w:w="3544" w:type="dxa"/>
            <w:vMerge/>
            <w:vAlign w:val="center"/>
          </w:tcPr>
          <w:p w14:paraId="622DE01C"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p>
        </w:tc>
        <w:tc>
          <w:tcPr>
            <w:tcW w:w="6521" w:type="dxa"/>
            <w:gridSpan w:val="2"/>
            <w:vAlign w:val="center"/>
          </w:tcPr>
          <w:p w14:paraId="11EBD2AC" w14:textId="77777777" w:rsidR="00166305" w:rsidRPr="009C0FA9" w:rsidRDefault="00166305" w:rsidP="00CA5B1C">
            <w:pPr>
              <w:spacing w:after="0" w:line="300" w:lineRule="exact"/>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申請人</w:t>
            </w:r>
            <w:proofErr w:type="spellEnd"/>
            <w:r w:rsidRPr="009C0FA9">
              <w:rPr>
                <w:rFonts w:ascii="微軟正黑體" w:eastAsia="微軟正黑體" w:hAnsi="微軟正黑體" w:hint="eastAsia"/>
                <w:sz w:val="20"/>
                <w:szCs w:val="20"/>
              </w:rPr>
              <w:t>：</w:t>
            </w:r>
            <w:r w:rsidRPr="009C0FA9">
              <w:rPr>
                <w:rFonts w:ascii="微軟正黑體" w:eastAsia="微軟正黑體" w:hAnsi="微軟正黑體"/>
                <w:sz w:val="20"/>
                <w:szCs w:val="20"/>
              </w:rPr>
              <w:t xml:space="preserve"> </w:t>
            </w:r>
          </w:p>
          <w:p w14:paraId="0D5FD5C6" w14:textId="30EF22B4" w:rsidR="00166305" w:rsidRPr="009C0FA9" w:rsidRDefault="00166305" w:rsidP="00CA5B1C">
            <w:pPr>
              <w:spacing w:after="0" w:line="300" w:lineRule="exact"/>
              <w:jc w:val="both"/>
              <w:rPr>
                <w:rFonts w:ascii="微軟正黑體" w:eastAsia="微軟正黑體" w:hAnsi="微軟正黑體"/>
                <w:sz w:val="20"/>
                <w:szCs w:val="20"/>
              </w:rPr>
            </w:pPr>
            <w:r w:rsidRPr="009C0FA9">
              <w:rPr>
                <w:rFonts w:ascii="微軟正黑體" w:eastAsia="微軟正黑體" w:hAnsi="微軟正黑體" w:hint="eastAsia"/>
                <w:sz w:val="20"/>
                <w:szCs w:val="20"/>
              </w:rPr>
              <w:t>地址：</w:t>
            </w:r>
          </w:p>
        </w:tc>
      </w:tr>
      <w:tr w:rsidR="00CE761D" w:rsidRPr="009C0FA9" w14:paraId="5F95D1AA" w14:textId="77777777" w:rsidTr="005E4D7E">
        <w:tc>
          <w:tcPr>
            <w:tcW w:w="3544" w:type="dxa"/>
            <w:vAlign w:val="center"/>
          </w:tcPr>
          <w:p w14:paraId="6E4850E4" w14:textId="49E3DE52" w:rsidR="00166305" w:rsidRPr="009C0FA9" w:rsidRDefault="00166305" w:rsidP="00CA5B1C">
            <w:pPr>
              <w:spacing w:after="0" w:line="300" w:lineRule="exact"/>
              <w:jc w:val="both"/>
              <w:rPr>
                <w:rFonts w:ascii="微軟正黑體" w:eastAsia="微軟正黑體" w:hAnsi="微軟正黑體"/>
                <w:sz w:val="20"/>
                <w:szCs w:val="20"/>
              </w:rPr>
            </w:pPr>
            <w:r w:rsidRPr="009C0FA9">
              <w:rPr>
                <w:rFonts w:ascii="微軟正黑體" w:eastAsia="微軟正黑體" w:hAnsi="微軟正黑體" w:hint="eastAsia"/>
                <w:sz w:val="20"/>
                <w:szCs w:val="20"/>
              </w:rPr>
              <w:t>通知銀行：</w:t>
            </w:r>
          </w:p>
        </w:tc>
        <w:tc>
          <w:tcPr>
            <w:tcW w:w="6521" w:type="dxa"/>
            <w:gridSpan w:val="2"/>
            <w:vAlign w:val="center"/>
          </w:tcPr>
          <w:p w14:paraId="246F5ED5" w14:textId="4166B4F4" w:rsidR="00166305" w:rsidRPr="009C0FA9" w:rsidRDefault="00166305" w:rsidP="00CA5B1C">
            <w:pPr>
              <w:spacing w:after="0" w:line="300" w:lineRule="exact"/>
              <w:jc w:val="both"/>
              <w:rPr>
                <w:rFonts w:ascii="微軟正黑體" w:eastAsia="微軟正黑體" w:hAnsi="微軟正黑體"/>
                <w:sz w:val="20"/>
                <w:szCs w:val="20"/>
              </w:rPr>
            </w:pPr>
            <w:r w:rsidRPr="009C0FA9">
              <w:rPr>
                <w:rFonts w:ascii="微軟正黑體" w:eastAsia="微軟正黑體" w:hAnsi="微軟正黑體" w:hint="eastAsia"/>
                <w:sz w:val="20"/>
                <w:szCs w:val="20"/>
              </w:rPr>
              <w:t>金額：新臺幣</w:t>
            </w:r>
            <w:r w:rsidRPr="009C0FA9">
              <w:rPr>
                <w:rFonts w:ascii="微軟正黑體" w:eastAsia="微軟正黑體" w:hAnsi="微軟正黑體"/>
                <w:sz w:val="20"/>
                <w:szCs w:val="20"/>
              </w:rPr>
              <w:t xml:space="preserve">      </w:t>
            </w:r>
            <w:r w:rsidRPr="009C0FA9">
              <w:rPr>
                <w:rFonts w:ascii="微軟正黑體" w:eastAsia="微軟正黑體" w:hAnsi="微軟正黑體" w:hint="eastAsia"/>
                <w:sz w:val="20"/>
                <w:szCs w:val="20"/>
              </w:rPr>
              <w:t xml:space="preserve">  </w:t>
            </w:r>
            <w:r w:rsidRPr="009C0FA9">
              <w:rPr>
                <w:rFonts w:ascii="微軟正黑體" w:eastAsia="微軟正黑體" w:hAnsi="微軟正黑體"/>
                <w:sz w:val="20"/>
                <w:szCs w:val="20"/>
              </w:rPr>
              <w:t xml:space="preserve">    </w:t>
            </w:r>
            <w:r w:rsidRPr="009C0FA9">
              <w:rPr>
                <w:rFonts w:ascii="微軟正黑體" w:eastAsia="微軟正黑體" w:hAnsi="微軟正黑體" w:hint="eastAsia"/>
                <w:sz w:val="20"/>
                <w:szCs w:val="20"/>
              </w:rPr>
              <w:t>元正</w:t>
            </w:r>
          </w:p>
        </w:tc>
      </w:tr>
      <w:tr w:rsidR="00CE761D" w:rsidRPr="009C0FA9" w14:paraId="6A1DFE96" w14:textId="77777777" w:rsidTr="005E4D7E">
        <w:tc>
          <w:tcPr>
            <w:tcW w:w="3544" w:type="dxa"/>
            <w:vAlign w:val="center"/>
          </w:tcPr>
          <w:p w14:paraId="3AB89501" w14:textId="69AD91EC"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受益人：</w:t>
            </w:r>
            <w:r w:rsidRPr="009C0FA9">
              <w:rPr>
                <w:rFonts w:ascii="微軟正黑體" w:eastAsia="微軟正黑體" w:hAnsi="微軟正黑體" w:hint="eastAsia"/>
                <w:sz w:val="20"/>
                <w:szCs w:val="20"/>
                <w:lang w:eastAsia="zh-TW"/>
              </w:rPr>
              <w:t>高雄</w:t>
            </w:r>
            <w:r w:rsidRPr="009C0FA9">
              <w:rPr>
                <w:rFonts w:ascii="微軟正黑體" w:eastAsia="微軟正黑體" w:hAnsi="微軟正黑體" w:hint="eastAsia"/>
                <w:sz w:val="20"/>
                <w:szCs w:val="20"/>
                <w:lang w:eastAsia="zh-TW"/>
              </w:rPr>
              <w:t>市政府環境保護局</w:t>
            </w:r>
          </w:p>
          <w:p w14:paraId="1199611E" w14:textId="3BD3087E" w:rsidR="00166305" w:rsidRPr="009C0FA9" w:rsidRDefault="00166305" w:rsidP="00CA5B1C">
            <w:pPr>
              <w:spacing w:after="0" w:line="300" w:lineRule="exact"/>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地址</w:t>
            </w:r>
            <w:proofErr w:type="spellEnd"/>
            <w:r w:rsidRPr="009C0FA9">
              <w:rPr>
                <w:rFonts w:ascii="微軟正黑體" w:eastAsia="微軟正黑體" w:hAnsi="微軟正黑體" w:hint="eastAsia"/>
                <w:sz w:val="20"/>
                <w:szCs w:val="20"/>
              </w:rPr>
              <w:t>：</w:t>
            </w:r>
          </w:p>
        </w:tc>
        <w:tc>
          <w:tcPr>
            <w:tcW w:w="6521" w:type="dxa"/>
            <w:gridSpan w:val="2"/>
            <w:vAlign w:val="center"/>
          </w:tcPr>
          <w:p w14:paraId="69AA196C"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於中華民國境內銀行提示文件之有效期限：</w:t>
            </w:r>
            <w:r w:rsidRPr="009C0FA9">
              <w:rPr>
                <w:rFonts w:ascii="微軟正黑體" w:eastAsia="微軟正黑體" w:hAnsi="微軟正黑體"/>
                <w:sz w:val="20"/>
                <w:szCs w:val="20"/>
                <w:lang w:eastAsia="zh-TW"/>
              </w:rPr>
              <w:t xml:space="preserve"> </w:t>
            </w:r>
          </w:p>
          <w:p w14:paraId="6E5FBE8C" w14:textId="11E2C09A" w:rsidR="00166305" w:rsidRPr="009C0FA9" w:rsidRDefault="00166305" w:rsidP="00CA5B1C">
            <w:pPr>
              <w:spacing w:after="0" w:line="300" w:lineRule="exact"/>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至民國</w:t>
            </w:r>
            <w:proofErr w:type="spellEnd"/>
            <w:r w:rsidRPr="009C0FA9">
              <w:rPr>
                <w:rFonts w:ascii="微軟正黑體" w:eastAsia="微軟正黑體" w:hAnsi="微軟正黑體"/>
                <w:sz w:val="20"/>
                <w:szCs w:val="20"/>
              </w:rPr>
              <w:t xml:space="preserve">      </w:t>
            </w:r>
            <w:r w:rsidRPr="009C0FA9">
              <w:rPr>
                <w:rFonts w:ascii="微軟正黑體" w:eastAsia="微軟正黑體" w:hAnsi="微軟正黑體" w:hint="eastAsia"/>
                <w:sz w:val="20"/>
                <w:szCs w:val="20"/>
              </w:rPr>
              <w:t>年</w:t>
            </w:r>
            <w:r w:rsidRPr="009C0FA9">
              <w:rPr>
                <w:rFonts w:ascii="微軟正黑體" w:eastAsia="微軟正黑體" w:hAnsi="微軟正黑體"/>
                <w:sz w:val="20"/>
                <w:szCs w:val="20"/>
              </w:rPr>
              <w:t xml:space="preserve">      </w:t>
            </w:r>
            <w:r w:rsidRPr="009C0FA9">
              <w:rPr>
                <w:rFonts w:ascii="微軟正黑體" w:eastAsia="微軟正黑體" w:hAnsi="微軟正黑體" w:hint="eastAsia"/>
                <w:sz w:val="20"/>
                <w:szCs w:val="20"/>
              </w:rPr>
              <w:t>月</w:t>
            </w:r>
            <w:r w:rsidRPr="009C0FA9">
              <w:rPr>
                <w:rFonts w:ascii="微軟正黑體" w:eastAsia="微軟正黑體" w:hAnsi="微軟正黑體"/>
                <w:sz w:val="20"/>
                <w:szCs w:val="20"/>
              </w:rPr>
              <w:t xml:space="preserve">      </w:t>
            </w:r>
            <w:proofErr w:type="spellStart"/>
            <w:r w:rsidRPr="009C0FA9">
              <w:rPr>
                <w:rFonts w:ascii="微軟正黑體" w:eastAsia="微軟正黑體" w:hAnsi="微軟正黑體" w:hint="eastAsia"/>
                <w:sz w:val="20"/>
                <w:szCs w:val="20"/>
              </w:rPr>
              <w:t>日止</w:t>
            </w:r>
            <w:proofErr w:type="spellEnd"/>
          </w:p>
        </w:tc>
      </w:tr>
      <w:tr w:rsidR="001D72C2" w:rsidRPr="009C0FA9" w14:paraId="2B1D79FE" w14:textId="77777777" w:rsidTr="005E4D7E">
        <w:tc>
          <w:tcPr>
            <w:tcW w:w="10065" w:type="dxa"/>
            <w:gridSpan w:val="3"/>
            <w:vAlign w:val="center"/>
          </w:tcPr>
          <w:p w14:paraId="104F08FF" w14:textId="276BC62D" w:rsidR="00166305" w:rsidRPr="009C0FA9" w:rsidRDefault="00166305" w:rsidP="13630310">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本</w:t>
            </w:r>
            <w:proofErr w:type="gramStart"/>
            <w:r w:rsidRPr="009C0FA9">
              <w:rPr>
                <w:rFonts w:ascii="微軟正黑體" w:eastAsia="微軟正黑體" w:hAnsi="微軟正黑體"/>
                <w:sz w:val="20"/>
                <w:szCs w:val="20"/>
                <w:lang w:eastAsia="zh-TW"/>
              </w:rPr>
              <w:t>信用狀係為</w:t>
            </w:r>
            <w:proofErr w:type="gramEnd"/>
            <w:r w:rsidRPr="009C0FA9">
              <w:rPr>
                <w:rFonts w:ascii="微軟正黑體" w:eastAsia="微軟正黑體" w:hAnsi="微軟正黑體"/>
                <w:sz w:val="20"/>
                <w:szCs w:val="20"/>
                <w:lang w:eastAsia="zh-TW"/>
              </w:rPr>
              <w:t>擔保</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申請人／最優申請人</w:t>
            </w:r>
            <w:r w:rsidRPr="009C0FA9">
              <w:rPr>
                <w:rFonts w:ascii="微軟正黑體" w:eastAsia="微軟正黑體" w:hAnsi="微軟正黑體"/>
                <w:sz w:val="20"/>
                <w:szCs w:val="20"/>
                <w:u w:val="single"/>
                <w:lang w:eastAsia="zh-TW"/>
              </w:rPr>
              <w:t>)</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lang w:eastAsia="zh-TW"/>
              </w:rPr>
              <w:t>就信用狀受益人</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lang w:eastAsia="zh-TW"/>
              </w:rPr>
              <w:t>所辦理</w:t>
            </w:r>
            <w:r w:rsidRPr="009C0FA9">
              <w:rPr>
                <w:rFonts w:ascii="微軟正黑體" w:eastAsia="微軟正黑體" w:hAnsi="微軟正黑體"/>
                <w:lang w:eastAsia="zh-TW"/>
              </w:rPr>
              <w:br/>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w:t>
            </w:r>
            <w:r w:rsidRPr="009C0FA9">
              <w:rPr>
                <w:rFonts w:ascii="微軟正黑體" w:eastAsia="微軟正黑體" w:hAnsi="微軟正黑體"/>
                <w:sz w:val="20"/>
                <w:szCs w:val="20"/>
                <w:u w:val="single"/>
                <w:lang w:eastAsia="zh-TW"/>
              </w:rPr>
              <w:t>高雄市資源回收</w:t>
            </w:r>
            <w:proofErr w:type="gramStart"/>
            <w:r w:rsidRPr="009C0FA9">
              <w:rPr>
                <w:rFonts w:ascii="微軟正黑體" w:eastAsia="微軟正黑體" w:hAnsi="微軟正黑體"/>
                <w:sz w:val="20"/>
                <w:szCs w:val="20"/>
                <w:u w:val="single"/>
                <w:lang w:eastAsia="zh-TW"/>
              </w:rPr>
              <w:t>細分類廠有</w:t>
            </w:r>
            <w:proofErr w:type="gramEnd"/>
            <w:r w:rsidRPr="009C0FA9">
              <w:rPr>
                <w:rFonts w:ascii="微軟正黑體" w:eastAsia="微軟正黑體" w:hAnsi="微軟正黑體"/>
                <w:sz w:val="20"/>
                <w:szCs w:val="20"/>
                <w:u w:val="single"/>
                <w:lang w:eastAsia="zh-TW"/>
              </w:rPr>
              <w:t>償</w:t>
            </w:r>
            <w:r w:rsidRPr="009C0FA9">
              <w:rPr>
                <w:rFonts w:ascii="微軟正黑體" w:eastAsia="微軟正黑體" w:hAnsi="微軟正黑體"/>
                <w:sz w:val="20"/>
                <w:szCs w:val="20"/>
                <w:u w:val="single"/>
                <w:lang w:eastAsia="zh-TW"/>
              </w:rPr>
              <w:t>BTO+BOT</w:t>
            </w:r>
            <w:r w:rsidRPr="009C0FA9">
              <w:rPr>
                <w:rFonts w:ascii="微軟正黑體" w:eastAsia="微軟正黑體" w:hAnsi="微軟正黑體"/>
                <w:sz w:val="20"/>
                <w:szCs w:val="20"/>
                <w:u w:val="single"/>
                <w:lang w:eastAsia="zh-TW"/>
              </w:rPr>
              <w:t>案</w:t>
            </w:r>
            <w:r w:rsidRPr="009C0FA9">
              <w:rPr>
                <w:rFonts w:ascii="微軟正黑體" w:eastAsia="微軟正黑體" w:hAnsi="微軟正黑體"/>
                <w:sz w:val="20"/>
                <w:szCs w:val="20"/>
                <w:u w:val="single"/>
                <w:lang w:eastAsia="zh-TW"/>
              </w:rPr>
              <w:t>」</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lang w:eastAsia="zh-TW"/>
              </w:rPr>
              <w:t>(</w:t>
            </w:r>
            <w:r w:rsidRPr="009C0FA9">
              <w:rPr>
                <w:rFonts w:ascii="微軟正黑體" w:eastAsia="微軟正黑體" w:hAnsi="微軟正黑體"/>
                <w:sz w:val="20"/>
                <w:szCs w:val="20"/>
                <w:lang w:eastAsia="zh-TW"/>
              </w:rPr>
              <w:t>招商案號</w:t>
            </w:r>
            <w:r w:rsidRPr="009C0FA9">
              <w:rPr>
                <w:rFonts w:ascii="微軟正黑體" w:eastAsia="微軟正黑體" w:hAnsi="微軟正黑體"/>
                <w:sz w:val="20"/>
                <w:szCs w:val="20"/>
                <w:lang w:eastAsia="zh-TW"/>
              </w:rPr>
              <w:t>：</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sz w:val="20"/>
                <w:szCs w:val="20"/>
                <w:lang w:eastAsia="zh-TW"/>
              </w:rPr>
              <w:t>號</w:t>
            </w:r>
            <w:r w:rsidRPr="009C0FA9">
              <w:rPr>
                <w:rFonts w:ascii="微軟正黑體" w:eastAsia="微軟正黑體" w:hAnsi="微軟正黑體"/>
                <w:sz w:val="20"/>
                <w:szCs w:val="20"/>
                <w:lang w:eastAsia="zh-TW"/>
              </w:rPr>
              <w:t>)</w:t>
            </w:r>
            <w:r w:rsidRPr="009C0FA9">
              <w:rPr>
                <w:rFonts w:ascii="微軟正黑體" w:eastAsia="微軟正黑體" w:hAnsi="微軟正黑體"/>
                <w:sz w:val="20"/>
                <w:szCs w:val="20"/>
                <w:lang w:eastAsia="zh-TW"/>
              </w:rPr>
              <w:t>招商案之申請／評決履約所須繳納之</w:t>
            </w:r>
            <w:r w:rsidRPr="009C0FA9">
              <w:rPr>
                <w:rFonts w:ascii="微軟正黑體" w:eastAsia="微軟正黑體" w:hAnsi="微軟正黑體"/>
                <w:sz w:val="20"/>
                <w:szCs w:val="20"/>
                <w:lang w:eastAsia="zh-TW"/>
              </w:rPr>
              <w:t>(</w:t>
            </w:r>
            <w:r w:rsidRPr="009C0FA9">
              <w:rPr>
                <w:rFonts w:ascii="微軟正黑體" w:eastAsia="微軟正黑體" w:hAnsi="微軟正黑體"/>
                <w:sz w:val="20"/>
                <w:szCs w:val="20"/>
                <w:lang w:eastAsia="zh-TW"/>
              </w:rPr>
              <w:t>申請保證金／履約保證金</w:t>
            </w:r>
            <w:r w:rsidRPr="009C0FA9">
              <w:rPr>
                <w:rFonts w:ascii="微軟正黑體" w:eastAsia="微軟正黑體" w:hAnsi="微軟正黑體"/>
                <w:sz w:val="20"/>
                <w:szCs w:val="20"/>
                <w:lang w:eastAsia="zh-TW"/>
              </w:rPr>
              <w:t>)</w:t>
            </w:r>
            <w:r w:rsidRPr="009C0FA9">
              <w:rPr>
                <w:rFonts w:ascii="微軟正黑體" w:eastAsia="微軟正黑體" w:hAnsi="微軟正黑體"/>
                <w:sz w:val="20"/>
                <w:szCs w:val="20"/>
                <w:lang w:eastAsia="zh-TW"/>
              </w:rPr>
              <w:t>。</w:t>
            </w:r>
          </w:p>
          <w:p w14:paraId="336C6299"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上開受益人在不超過上開金額範圍內，依下列條件提示單</w:t>
            </w:r>
            <w:proofErr w:type="gramStart"/>
            <w:r w:rsidRPr="009C0FA9">
              <w:rPr>
                <w:rFonts w:ascii="微軟正黑體" w:eastAsia="微軟正黑體" w:hAnsi="微軟正黑體" w:hint="eastAsia"/>
                <w:sz w:val="20"/>
                <w:szCs w:val="20"/>
                <w:lang w:eastAsia="zh-TW"/>
              </w:rPr>
              <w:t>證洽兌</w:t>
            </w:r>
            <w:proofErr w:type="gramEnd"/>
            <w:r w:rsidRPr="009C0FA9">
              <w:rPr>
                <w:rFonts w:ascii="微軟正黑體" w:eastAsia="微軟正黑體" w:hAnsi="微軟正黑體" w:hint="eastAsia"/>
                <w:sz w:val="20"/>
                <w:szCs w:val="20"/>
                <w:lang w:eastAsia="zh-TW"/>
              </w:rPr>
              <w:t>，本行保證立即給付。</w:t>
            </w:r>
          </w:p>
          <w:p w14:paraId="4318CC7E" w14:textId="2319E4D4"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一、付款人：</w:t>
            </w: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hint="eastAsia"/>
                <w:sz w:val="20"/>
                <w:szCs w:val="20"/>
                <w:lang w:eastAsia="zh-TW"/>
              </w:rPr>
              <w:t>銀行。</w:t>
            </w:r>
          </w:p>
          <w:p w14:paraId="2969DDE8"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二、付款方式：於接獲申請書後立即支付</w:t>
            </w:r>
            <w:proofErr w:type="gramStart"/>
            <w:r w:rsidRPr="009C0FA9">
              <w:rPr>
                <w:rFonts w:ascii="微軟正黑體" w:eastAsia="微軟正黑體" w:hAnsi="微軟正黑體" w:hint="eastAsia"/>
                <w:sz w:val="20"/>
                <w:szCs w:val="20"/>
                <w:lang w:eastAsia="zh-TW"/>
              </w:rPr>
              <w:t>或見票即</w:t>
            </w:r>
            <w:proofErr w:type="gramEnd"/>
            <w:r w:rsidRPr="009C0FA9">
              <w:rPr>
                <w:rFonts w:ascii="微軟正黑體" w:eastAsia="微軟正黑體" w:hAnsi="微軟正黑體" w:hint="eastAsia"/>
                <w:sz w:val="20"/>
                <w:szCs w:val="20"/>
                <w:lang w:eastAsia="zh-TW"/>
              </w:rPr>
              <w:t>付。</w:t>
            </w:r>
          </w:p>
          <w:p w14:paraId="5D72E8D8"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三、金額：</w:t>
            </w:r>
            <w:proofErr w:type="gramStart"/>
            <w:r w:rsidRPr="009C0FA9">
              <w:rPr>
                <w:rFonts w:ascii="微軟正黑體" w:eastAsia="微軟正黑體" w:hAnsi="微軟正黑體" w:hint="eastAsia"/>
                <w:sz w:val="20"/>
                <w:szCs w:val="20"/>
                <w:lang w:eastAsia="zh-TW"/>
              </w:rPr>
              <w:t>不逾本</w:t>
            </w:r>
            <w:proofErr w:type="gramEnd"/>
            <w:r w:rsidRPr="009C0FA9">
              <w:rPr>
                <w:rFonts w:ascii="微軟正黑體" w:eastAsia="微軟正黑體" w:hAnsi="微軟正黑體" w:hint="eastAsia"/>
                <w:sz w:val="20"/>
                <w:szCs w:val="20"/>
                <w:lang w:eastAsia="zh-TW"/>
              </w:rPr>
              <w:t>信用狀金額。</w:t>
            </w:r>
          </w:p>
          <w:p w14:paraId="1C5B7EF6"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四、應檢附之單證如下：</w:t>
            </w:r>
          </w:p>
          <w:p w14:paraId="7D226AB2" w14:textId="6EDB33C1" w:rsidR="00166305" w:rsidRPr="009C0FA9" w:rsidRDefault="00166305" w:rsidP="00E05045">
            <w:pPr>
              <w:spacing w:after="0" w:line="300" w:lineRule="exact"/>
              <w:ind w:leftChars="135" w:left="297"/>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1.</w:t>
            </w:r>
            <w:r w:rsidRPr="009C0FA9">
              <w:rPr>
                <w:rFonts w:ascii="微軟正黑體" w:eastAsia="微軟正黑體" w:hAnsi="微軟正黑體" w:hint="eastAsia"/>
                <w:sz w:val="20"/>
                <w:szCs w:val="20"/>
                <w:lang w:eastAsia="zh-TW"/>
              </w:rPr>
              <w:t xml:space="preserve"> </w:t>
            </w:r>
            <w:r w:rsidRPr="009C0FA9">
              <w:rPr>
                <w:rFonts w:ascii="微軟正黑體" w:eastAsia="微軟正黑體" w:hAnsi="微軟正黑體" w:hint="eastAsia"/>
                <w:sz w:val="20"/>
                <w:szCs w:val="20"/>
                <w:lang w:eastAsia="zh-TW"/>
              </w:rPr>
              <w:t>付款申請書乙份，載明申請人於上述招商案有違反招商案規定之情形</w:t>
            </w:r>
            <w:r w:rsidRPr="009C0FA9">
              <w:rPr>
                <w:rFonts w:ascii="微軟正黑體" w:eastAsia="微軟正黑體" w:hAnsi="微軟正黑體"/>
                <w:sz w:val="20"/>
                <w:szCs w:val="20"/>
                <w:lang w:eastAsia="zh-TW"/>
              </w:rPr>
              <w:t xml:space="preserve"> </w:t>
            </w:r>
          </w:p>
          <w:p w14:paraId="2C642BDF" w14:textId="6A5D6707" w:rsidR="00166305" w:rsidRPr="009C0FA9" w:rsidRDefault="00166305" w:rsidP="00E05045">
            <w:pPr>
              <w:spacing w:after="0" w:line="300" w:lineRule="exact"/>
              <w:ind w:leftChars="135" w:left="297"/>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2.</w:t>
            </w:r>
            <w:r w:rsidRPr="009C0FA9">
              <w:rPr>
                <w:rFonts w:ascii="微軟正黑體" w:eastAsia="微軟正黑體" w:hAnsi="微軟正黑體" w:hint="eastAsia"/>
                <w:sz w:val="20"/>
                <w:szCs w:val="20"/>
                <w:lang w:eastAsia="zh-TW"/>
              </w:rPr>
              <w:t xml:space="preserve"> </w:t>
            </w:r>
            <w:r w:rsidRPr="009C0FA9">
              <w:rPr>
                <w:rFonts w:ascii="微軟正黑體" w:eastAsia="微軟正黑體" w:hAnsi="微軟正黑體" w:hint="eastAsia"/>
                <w:sz w:val="20"/>
                <w:szCs w:val="20"/>
                <w:lang w:eastAsia="zh-TW"/>
              </w:rPr>
              <w:t>匯票</w:t>
            </w:r>
          </w:p>
          <w:p w14:paraId="697E3E00" w14:textId="5A9E237C" w:rsidR="00166305" w:rsidRPr="009C0FA9" w:rsidRDefault="00166305" w:rsidP="00E05045">
            <w:pPr>
              <w:spacing w:after="0" w:line="300" w:lineRule="exact"/>
              <w:jc w:val="both"/>
              <w:rPr>
                <w:rFonts w:ascii="微軟正黑體" w:eastAsia="微軟正黑體" w:hAnsi="微軟正黑體"/>
                <w:sz w:val="20"/>
                <w:szCs w:val="20"/>
                <w:lang w:eastAsia="zh-TW"/>
              </w:rPr>
            </w:pPr>
            <w:proofErr w:type="gramStart"/>
            <w:r w:rsidRPr="009C0FA9">
              <w:rPr>
                <w:rFonts w:ascii="微軟正黑體" w:eastAsia="微軟正黑體" w:hAnsi="微軟正黑體" w:hint="eastAsia"/>
                <w:sz w:val="20"/>
                <w:szCs w:val="20"/>
                <w:lang w:eastAsia="zh-TW"/>
              </w:rPr>
              <w:t>上項單證</w:t>
            </w:r>
            <w:proofErr w:type="gramEnd"/>
            <w:r w:rsidRPr="009C0FA9">
              <w:rPr>
                <w:rFonts w:ascii="微軟正黑體" w:eastAsia="微軟正黑體" w:hAnsi="微軟正黑體" w:hint="eastAsia"/>
                <w:sz w:val="20"/>
                <w:szCs w:val="20"/>
                <w:lang w:eastAsia="zh-TW"/>
              </w:rPr>
              <w:t>應</w:t>
            </w:r>
            <w:proofErr w:type="gramStart"/>
            <w:r w:rsidRPr="009C0FA9">
              <w:rPr>
                <w:rFonts w:ascii="微軟正黑體" w:eastAsia="微軟正黑體" w:hAnsi="微軟正黑體" w:hint="eastAsia"/>
                <w:sz w:val="20"/>
                <w:szCs w:val="20"/>
                <w:lang w:eastAsia="zh-TW"/>
              </w:rPr>
              <w:t>載明本信用</w:t>
            </w:r>
            <w:proofErr w:type="gramEnd"/>
            <w:r w:rsidRPr="009C0FA9">
              <w:rPr>
                <w:rFonts w:ascii="微軟正黑體" w:eastAsia="微軟正黑體" w:hAnsi="微軟正黑體" w:hint="eastAsia"/>
                <w:sz w:val="20"/>
                <w:szCs w:val="20"/>
                <w:lang w:eastAsia="zh-TW"/>
              </w:rPr>
              <w:t>狀之日期、號碼、招商案號及招商標的。</w:t>
            </w:r>
          </w:p>
        </w:tc>
      </w:tr>
      <w:tr w:rsidR="001D72C2" w:rsidRPr="009C0FA9" w14:paraId="3C84AA01" w14:textId="77777777" w:rsidTr="005E4D7E">
        <w:tc>
          <w:tcPr>
            <w:tcW w:w="10065" w:type="dxa"/>
            <w:gridSpan w:val="3"/>
            <w:vAlign w:val="center"/>
          </w:tcPr>
          <w:p w14:paraId="474F0309"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特別指示：</w:t>
            </w:r>
          </w:p>
          <w:p w14:paraId="3D344204" w14:textId="552835C8"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1.</w:t>
            </w:r>
            <w:r w:rsidRPr="009C0FA9">
              <w:rPr>
                <w:rFonts w:ascii="微軟正黑體" w:eastAsia="微軟正黑體" w:hAnsi="微軟正黑體" w:hint="eastAsia"/>
                <w:sz w:val="20"/>
                <w:szCs w:val="20"/>
                <w:lang w:eastAsia="zh-TW"/>
              </w:rPr>
              <w:t xml:space="preserve"> </w:t>
            </w:r>
            <w:r w:rsidRPr="009C0FA9">
              <w:rPr>
                <w:rFonts w:ascii="微軟正黑體" w:eastAsia="微軟正黑體" w:hAnsi="微軟正黑體" w:hint="eastAsia"/>
                <w:sz w:val="20"/>
                <w:szCs w:val="20"/>
                <w:lang w:eastAsia="zh-TW"/>
              </w:rPr>
              <w:t>與本信用狀有關之費用，由申請人負擔。</w:t>
            </w:r>
          </w:p>
          <w:p w14:paraId="31DE6991" w14:textId="02A42990"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2.</w:t>
            </w:r>
            <w:r w:rsidRPr="009C0FA9">
              <w:rPr>
                <w:rFonts w:ascii="微軟正黑體" w:eastAsia="微軟正黑體" w:hAnsi="微軟正黑體" w:hint="eastAsia"/>
                <w:sz w:val="20"/>
                <w:szCs w:val="20"/>
                <w:lang w:eastAsia="zh-TW"/>
              </w:rPr>
              <w:t xml:space="preserve"> </w:t>
            </w:r>
            <w:r w:rsidRPr="009C0FA9">
              <w:rPr>
                <w:rFonts w:ascii="微軟正黑體" w:eastAsia="微軟正黑體" w:hAnsi="微軟正黑體" w:hint="eastAsia"/>
                <w:sz w:val="20"/>
                <w:szCs w:val="20"/>
                <w:lang w:eastAsia="zh-TW"/>
              </w:rPr>
              <w:t>受益人得請求分批付款。</w:t>
            </w:r>
          </w:p>
        </w:tc>
      </w:tr>
      <w:tr w:rsidR="001D72C2" w:rsidRPr="009C0FA9" w14:paraId="652C65F2" w14:textId="77777777" w:rsidTr="005E4D7E">
        <w:tc>
          <w:tcPr>
            <w:tcW w:w="10065" w:type="dxa"/>
            <w:gridSpan w:val="3"/>
            <w:vAlign w:val="center"/>
          </w:tcPr>
          <w:p w14:paraId="2ADD5D67" w14:textId="77777777" w:rsidR="00166305" w:rsidRPr="009C0FA9" w:rsidRDefault="00166305" w:rsidP="00CA5B1C">
            <w:pPr>
              <w:spacing w:after="0" w:line="300" w:lineRule="exac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備註：</w:t>
            </w:r>
            <w:r w:rsidRPr="009C0FA9">
              <w:rPr>
                <w:rFonts w:ascii="微軟正黑體" w:eastAsia="微軟正黑體" w:hAnsi="微軟正黑體"/>
                <w:sz w:val="20"/>
                <w:szCs w:val="20"/>
                <w:lang w:eastAsia="zh-TW"/>
              </w:rPr>
              <w:t xml:space="preserve"> </w:t>
            </w:r>
          </w:p>
          <w:p w14:paraId="20201A59" w14:textId="00EC465F" w:rsidR="00166305" w:rsidRPr="009C0FA9" w:rsidRDefault="00166305" w:rsidP="00E05045">
            <w:pPr>
              <w:spacing w:after="0" w:line="300" w:lineRule="exact"/>
              <w:ind w:left="314" w:hangingChars="157" w:hanging="314"/>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1.</w:t>
            </w:r>
            <w:r w:rsidRPr="009C0FA9">
              <w:rPr>
                <w:rFonts w:ascii="微軟正黑體" w:eastAsia="微軟正黑體" w:hAnsi="微軟正黑體" w:hint="eastAsia"/>
                <w:sz w:val="20"/>
                <w:szCs w:val="20"/>
                <w:lang w:eastAsia="zh-TW"/>
              </w:rPr>
              <w:t xml:space="preserve"> </w:t>
            </w:r>
            <w:r w:rsidRPr="009C0FA9">
              <w:rPr>
                <w:rFonts w:ascii="微軟正黑體" w:eastAsia="微軟正黑體" w:hAnsi="微軟正黑體" w:hint="eastAsia"/>
                <w:sz w:val="20"/>
                <w:szCs w:val="20"/>
                <w:lang w:eastAsia="zh-TW"/>
              </w:rPr>
              <w:t>上述文件須於有效期限內向中華民國境內任一銀行辦理提示請求讓購、託收或付款。上述單據與本信用狀規定相符時，本行保證無條件立即付款予匯票之簽發人、背書人或善意持有人。</w:t>
            </w:r>
          </w:p>
          <w:p w14:paraId="26B8FF34" w14:textId="03545407" w:rsidR="00166305" w:rsidRPr="009C0FA9" w:rsidRDefault="00166305" w:rsidP="00E05045">
            <w:pPr>
              <w:spacing w:after="0" w:line="300" w:lineRule="exact"/>
              <w:ind w:left="314" w:hangingChars="157" w:hanging="314"/>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2.</w:t>
            </w:r>
            <w:r w:rsidRPr="009C0FA9">
              <w:rPr>
                <w:rFonts w:ascii="微軟正黑體" w:eastAsia="微軟正黑體" w:hAnsi="微軟正黑體" w:hint="eastAsia"/>
                <w:sz w:val="20"/>
                <w:szCs w:val="20"/>
                <w:lang w:eastAsia="zh-TW"/>
              </w:rPr>
              <w:t xml:space="preserve"> </w:t>
            </w:r>
            <w:r w:rsidRPr="009C0FA9">
              <w:rPr>
                <w:rFonts w:ascii="微軟正黑體" w:eastAsia="微軟正黑體" w:hAnsi="微軟正黑體" w:hint="eastAsia"/>
                <w:sz w:val="20"/>
                <w:szCs w:val="20"/>
                <w:lang w:eastAsia="zh-TW"/>
              </w:rPr>
              <w:t>本信用狀之開狀銀行如非在中華民國設立登記之銀行，應經由在中華民國設立登記且在境內營業之</w:t>
            </w:r>
            <w:proofErr w:type="gramStart"/>
            <w:r w:rsidRPr="009C0FA9">
              <w:rPr>
                <w:rFonts w:ascii="微軟正黑體" w:eastAsia="微軟正黑體" w:hAnsi="微軟正黑體" w:hint="eastAsia"/>
                <w:sz w:val="20"/>
                <w:szCs w:val="20"/>
                <w:lang w:eastAsia="zh-TW"/>
              </w:rPr>
              <w:t>銀行保兌</w:t>
            </w:r>
            <w:proofErr w:type="gramEnd"/>
            <w:r w:rsidRPr="009C0FA9">
              <w:rPr>
                <w:rFonts w:ascii="微軟正黑體" w:eastAsia="微軟正黑體" w:hAnsi="微軟正黑體" w:hint="eastAsia"/>
                <w:sz w:val="20"/>
                <w:szCs w:val="20"/>
                <w:lang w:eastAsia="zh-TW"/>
              </w:rPr>
              <w:t>。</w:t>
            </w:r>
          </w:p>
          <w:p w14:paraId="222342B6" w14:textId="709DA16B" w:rsidR="00166305" w:rsidRPr="009C0FA9" w:rsidRDefault="00166305" w:rsidP="00E05045">
            <w:pPr>
              <w:spacing w:after="0" w:line="300" w:lineRule="exact"/>
              <w:jc w:val="right"/>
              <w:rPr>
                <w:rFonts w:ascii="微軟正黑體" w:eastAsia="微軟正黑體" w:hAnsi="微軟正黑體"/>
                <w:sz w:val="20"/>
                <w:szCs w:val="20"/>
                <w:lang w:eastAsia="zh-TW"/>
              </w:rPr>
            </w:pPr>
            <w:r w:rsidRPr="009C0FA9">
              <w:rPr>
                <w:rFonts w:ascii="微軟正黑體" w:eastAsia="微軟正黑體" w:hAnsi="微軟正黑體"/>
                <w:sz w:val="20"/>
                <w:szCs w:val="20"/>
                <w:u w:val="single"/>
                <w:lang w:eastAsia="zh-TW"/>
              </w:rPr>
              <w:t xml:space="preserve">                   </w:t>
            </w:r>
            <w:r w:rsidRPr="009C0FA9">
              <w:rPr>
                <w:rFonts w:ascii="微軟正黑體" w:eastAsia="微軟正黑體" w:hAnsi="微軟正黑體" w:hint="eastAsia"/>
                <w:sz w:val="20"/>
                <w:szCs w:val="20"/>
                <w:lang w:eastAsia="zh-TW"/>
              </w:rPr>
              <w:t>銀行</w:t>
            </w:r>
          </w:p>
          <w:p w14:paraId="1777ACC9" w14:textId="33D795E1" w:rsidR="00166305" w:rsidRPr="009C0FA9" w:rsidRDefault="00166305" w:rsidP="006232F1">
            <w:pPr>
              <w:spacing w:after="0" w:line="300" w:lineRule="exact"/>
              <w:jc w:val="right"/>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（加蓋金融機構印信）</w:t>
            </w:r>
          </w:p>
        </w:tc>
      </w:tr>
    </w:tbl>
    <w:p w14:paraId="7D819372" w14:textId="77777777" w:rsidR="00166305" w:rsidRPr="009C0FA9" w:rsidRDefault="00166305">
      <w:pPr>
        <w:spacing w:after="0" w:line="240" w:lineRule="auto"/>
        <w:rPr>
          <w:rFonts w:ascii="微軟正黑體" w:eastAsia="微軟正黑體" w:hAnsi="微軟正黑體"/>
          <w:b/>
          <w:sz w:val="36"/>
          <w:szCs w:val="36"/>
          <w:lang w:eastAsia="zh-TW"/>
        </w:rPr>
      </w:pPr>
      <w:r w:rsidRPr="009C0FA9">
        <w:rPr>
          <w:rFonts w:ascii="微軟正黑體" w:eastAsia="微軟正黑體" w:hAnsi="微軟正黑體"/>
          <w:b/>
          <w:sz w:val="36"/>
          <w:szCs w:val="36"/>
          <w:lang w:eastAsia="zh-TW"/>
        </w:rPr>
        <w:br w:type="page"/>
      </w:r>
    </w:p>
    <w:p w14:paraId="57F393B2" w14:textId="2BDBEF6B" w:rsidR="00166305" w:rsidRPr="00E465F5" w:rsidRDefault="00166305" w:rsidP="006232F1">
      <w:pPr>
        <w:tabs>
          <w:tab w:val="left" w:pos="993"/>
        </w:tabs>
        <w:spacing w:after="120" w:line="240" w:lineRule="auto"/>
        <w:rPr>
          <w:rFonts w:ascii="微軟正黑體" w:eastAsia="微軟正黑體" w:hAnsi="微軟正黑體"/>
          <w:b/>
          <w:bCs/>
          <w:sz w:val="24"/>
          <w:szCs w:val="24"/>
          <w:lang w:eastAsia="zh-TW"/>
        </w:rPr>
      </w:pPr>
      <w:bookmarkStart w:id="19" w:name="_Toc228345541"/>
      <w:r w:rsidRPr="00E465F5">
        <w:rPr>
          <w:rFonts w:ascii="微軟正黑體" w:eastAsia="微軟正黑體" w:hAnsi="微軟正黑體" w:hint="eastAsia"/>
          <w:b/>
          <w:bCs/>
          <w:sz w:val="24"/>
          <w:szCs w:val="24"/>
          <w:lang w:eastAsia="zh-TW"/>
        </w:rPr>
        <w:lastRenderedPageBreak/>
        <w:t>附件一之十</w:t>
      </w:r>
      <w:r w:rsidRPr="00E465F5">
        <w:rPr>
          <w:rFonts w:ascii="微軟正黑體" w:eastAsia="微軟正黑體" w:hAnsi="微軟正黑體" w:hint="eastAsia"/>
          <w:b/>
          <w:bCs/>
          <w:sz w:val="24"/>
          <w:szCs w:val="24"/>
          <w:lang w:eastAsia="zh-TW"/>
        </w:rPr>
        <w:t>六</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定期存款單質權設定申請書格式</w:t>
      </w:r>
      <w:bookmarkEnd w:id="19"/>
    </w:p>
    <w:p w14:paraId="03E7DA85" w14:textId="221C6E89" w:rsidR="00166305" w:rsidRPr="009C0FA9" w:rsidRDefault="00166305" w:rsidP="003D438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一、貴行開發後列定期存款存單（以下簡稱存單）業由存款人（出質人）</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u w:val="single"/>
          <w:lang w:eastAsia="zh-TW"/>
        </w:rPr>
        <w:t>為債務人（申請人／最優申請人）</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提</w:t>
      </w:r>
      <w:r w:rsidRPr="009C0FA9">
        <w:rPr>
          <w:rFonts w:ascii="微軟正黑體" w:eastAsia="微軟正黑體" w:hAnsi="微軟正黑體" w:hint="eastAsia"/>
          <w:lang w:eastAsia="zh-TW"/>
        </w:rPr>
        <w:t>供質權人</w:t>
      </w: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市政府環境保護局作為質物，以擔保質權人對於「</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（申請保證金</w:t>
      </w:r>
      <w:r w:rsidRPr="009C0FA9">
        <w:rPr>
          <w:rFonts w:ascii="微軟正黑體" w:eastAsia="微軟正黑體" w:hAnsi="微軟正黑體"/>
          <w:u w:val="single"/>
          <w:lang w:eastAsia="zh-TW"/>
        </w:rPr>
        <w:t>/</w:t>
      </w:r>
      <w:r w:rsidRPr="009C0FA9">
        <w:rPr>
          <w:rFonts w:ascii="微軟正黑體" w:eastAsia="微軟正黑體" w:hAnsi="微軟正黑體"/>
          <w:u w:val="single"/>
          <w:lang w:eastAsia="zh-TW"/>
        </w:rPr>
        <w:t>履約保證金）</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之質物債權，</w:t>
      </w:r>
      <w:proofErr w:type="gramStart"/>
      <w:r w:rsidRPr="009C0FA9">
        <w:rPr>
          <w:rFonts w:ascii="微軟正黑體" w:eastAsia="微軟正黑體" w:hAnsi="微軟正黑體"/>
          <w:lang w:eastAsia="zh-TW"/>
        </w:rPr>
        <w:t>茲由存款人</w:t>
      </w:r>
      <w:proofErr w:type="gramEnd"/>
      <w:r w:rsidRPr="009C0FA9">
        <w:rPr>
          <w:rFonts w:ascii="微軟正黑體" w:eastAsia="微軟正黑體" w:hAnsi="微軟正黑體"/>
          <w:lang w:eastAsia="zh-TW"/>
        </w:rPr>
        <w:t>申請辦理質權設定登記，請貴行於註記後將該存單交付存款人提供質權人，嗣後非經質權人向貴行提出質權消滅通知，不得解除其質權之登記，請查照</w:t>
      </w:r>
      <w:proofErr w:type="gramStart"/>
      <w:r w:rsidRPr="009C0FA9">
        <w:rPr>
          <w:rFonts w:ascii="微軟正黑體" w:eastAsia="微軟正黑體" w:hAnsi="微軟正黑體"/>
          <w:lang w:eastAsia="zh-TW"/>
        </w:rPr>
        <w:t>辦理見復為</w:t>
      </w:r>
      <w:proofErr w:type="gramEnd"/>
      <w:r w:rsidRPr="009C0FA9">
        <w:rPr>
          <w:rFonts w:ascii="微軟正黑體" w:eastAsia="微軟正黑體" w:hAnsi="微軟正黑體"/>
          <w:lang w:eastAsia="zh-TW"/>
        </w:rPr>
        <w:t>荷。</w:t>
      </w:r>
    </w:p>
    <w:p w14:paraId="70B6DAFC" w14:textId="1CABB884" w:rsidR="00166305" w:rsidRPr="009C0FA9" w:rsidRDefault="00166305" w:rsidP="003D438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w:t>
      </w:r>
      <w:r w:rsidRPr="009C0FA9">
        <w:rPr>
          <w:rFonts w:ascii="微軟正黑體" w:eastAsia="微軟正黑體" w:hAnsi="微軟正黑體"/>
          <w:lang w:eastAsia="zh-TW"/>
        </w:rPr>
        <w:t>存款人茲聲明：除依貴行規定不得中途解約提取之存單外，茲授權質權人得就本設定質權之存單隨時向貴行表示中途解約，以實行質權，並由貴行</w:t>
      </w:r>
      <w:proofErr w:type="gramStart"/>
      <w:r w:rsidRPr="009C0FA9">
        <w:rPr>
          <w:rFonts w:ascii="微軟正黑體" w:eastAsia="微軟正黑體" w:hAnsi="微軟正黑體"/>
          <w:lang w:eastAsia="zh-TW"/>
        </w:rPr>
        <w:t>逕依質</w:t>
      </w:r>
      <w:proofErr w:type="gramEnd"/>
      <w:r w:rsidRPr="009C0FA9">
        <w:rPr>
          <w:rFonts w:ascii="微軟正黑體" w:eastAsia="微軟正黑體" w:hAnsi="微軟正黑體"/>
          <w:lang w:eastAsia="zh-TW"/>
        </w:rPr>
        <w:t>權人提出之實行質權通知書所載實行質權金額而為給付，貴行無需就該實行質權為實體上之審核，存款人絕無異議。</w:t>
      </w:r>
    </w:p>
    <w:p w14:paraId="259A6BEA" w14:textId="39A43196" w:rsidR="00166305" w:rsidRPr="009C0FA9" w:rsidRDefault="00166305" w:rsidP="003D438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w:t>
      </w:r>
      <w:r w:rsidRPr="009C0FA9">
        <w:rPr>
          <w:rFonts w:ascii="微軟正黑體" w:eastAsia="微軟正黑體" w:hAnsi="微軟正黑體"/>
          <w:lang w:eastAsia="zh-TW"/>
        </w:rPr>
        <w:t>後列存單，貴行同意於質權消滅前不對質權標的物之存款債權行</w:t>
      </w:r>
      <w:r w:rsidRPr="009C0FA9">
        <w:rPr>
          <w:rFonts w:ascii="微軟正黑體" w:eastAsia="微軟正黑體" w:hAnsi="微軟正黑體" w:hint="eastAsia"/>
          <w:lang w:eastAsia="zh-TW"/>
        </w:rPr>
        <w:t>使抵銷權。</w:t>
      </w:r>
    </w:p>
    <w:p w14:paraId="56CAB1B4" w14:textId="7AE26C3E" w:rsidR="00166305" w:rsidRPr="009C0FA9" w:rsidRDefault="00166305" w:rsidP="007510F5">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四、</w:t>
      </w:r>
      <w:r w:rsidRPr="009C0FA9">
        <w:rPr>
          <w:rFonts w:ascii="微軟正黑體" w:eastAsia="微軟正黑體" w:hAnsi="微軟正黑體"/>
          <w:lang w:eastAsia="zh-TW"/>
        </w:rPr>
        <w:t>後列存單質權設定後，質權人同意存款人向貴行辦理續存。但應</w:t>
      </w:r>
      <w:r w:rsidRPr="009C0FA9">
        <w:rPr>
          <w:rFonts w:ascii="微軟正黑體" w:eastAsia="微軟正黑體" w:hAnsi="微軟正黑體" w:hint="eastAsia"/>
          <w:lang w:eastAsia="zh-TW"/>
        </w:rPr>
        <w:t>領之中間利息，非經質權人同意，</w:t>
      </w:r>
      <w:proofErr w:type="gramStart"/>
      <w:r w:rsidRPr="009C0FA9">
        <w:rPr>
          <w:rFonts w:ascii="微軟正黑體" w:eastAsia="微軟正黑體" w:hAnsi="微軟正黑體" w:hint="eastAsia"/>
          <w:lang w:eastAsia="zh-TW"/>
        </w:rPr>
        <w:t>出質人</w:t>
      </w:r>
      <w:proofErr w:type="gramEnd"/>
      <w:r w:rsidRPr="009C0FA9">
        <w:rPr>
          <w:rFonts w:ascii="微軟正黑體" w:eastAsia="微軟正黑體" w:hAnsi="微軟正黑體" w:hint="eastAsia"/>
          <w:lang w:eastAsia="zh-TW"/>
        </w:rPr>
        <w:t>不得向貴行領取。</w:t>
      </w:r>
    </w:p>
    <w:p w14:paraId="5507B034" w14:textId="55333D0B" w:rsidR="00166305" w:rsidRPr="009C0FA9" w:rsidRDefault="00166305" w:rsidP="003D4383">
      <w:pPr>
        <w:spacing w:after="120"/>
        <w:ind w:left="425"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此致</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hint="eastAsia"/>
          <w:lang w:eastAsia="zh-TW"/>
        </w:rPr>
        <w:t>銀行</w:t>
      </w:r>
    </w:p>
    <w:p w14:paraId="3E26A146" w14:textId="77777777" w:rsidR="00166305" w:rsidRPr="009C0FA9" w:rsidRDefault="00166305" w:rsidP="003D4383">
      <w:pPr>
        <w:spacing w:after="120"/>
        <w:ind w:left="425" w:firstLine="1"/>
        <w:jc w:val="both"/>
        <w:rPr>
          <w:rFonts w:ascii="微軟正黑體" w:eastAsia="微軟正黑體" w:hAnsi="微軟正黑體"/>
          <w:lang w:eastAsia="zh-TW"/>
        </w:rPr>
      </w:pPr>
    </w:p>
    <w:p w14:paraId="1AA9F15C" w14:textId="06A7BE5B" w:rsidR="00166305" w:rsidRPr="009C0FA9" w:rsidRDefault="00166305" w:rsidP="13630310">
      <w:pPr>
        <w:spacing w:after="120"/>
        <w:ind w:left="425" w:firstLine="1"/>
        <w:jc w:val="both"/>
        <w:rPr>
          <w:rFonts w:ascii="微軟正黑體" w:eastAsia="微軟正黑體" w:hAnsi="微軟正黑體"/>
          <w:lang w:eastAsia="zh-TW"/>
        </w:rPr>
      </w:pPr>
      <w:r w:rsidRPr="009C0FA9">
        <w:rPr>
          <w:rFonts w:ascii="微軟正黑體" w:eastAsia="微軟正黑體" w:hAnsi="微軟正黑體"/>
          <w:lang w:eastAsia="zh-TW"/>
        </w:rPr>
        <w:t>存款人（出質人）：</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請</w:t>
      </w:r>
      <w:proofErr w:type="gramStart"/>
      <w:r w:rsidRPr="009C0FA9">
        <w:rPr>
          <w:rFonts w:ascii="微軟正黑體" w:eastAsia="微軟正黑體" w:hAnsi="微軟正黑體"/>
          <w:lang w:eastAsia="zh-TW"/>
        </w:rPr>
        <w:t>加蓋原留存</w:t>
      </w:r>
      <w:proofErr w:type="gramEnd"/>
      <w:r w:rsidRPr="009C0FA9">
        <w:rPr>
          <w:rFonts w:ascii="微軟正黑體" w:eastAsia="微軟正黑體" w:hAnsi="微軟正黑體"/>
          <w:lang w:eastAsia="zh-TW"/>
        </w:rPr>
        <w:t>單印鑑</w:t>
      </w:r>
      <w:r w:rsidRPr="009C0FA9">
        <w:rPr>
          <w:rFonts w:ascii="微軟正黑體" w:eastAsia="微軟正黑體" w:hAnsi="微軟正黑體"/>
          <w:lang w:eastAsia="zh-TW"/>
        </w:rPr>
        <w:t>)</w:t>
      </w:r>
    </w:p>
    <w:p w14:paraId="049D12BE" w14:textId="59CC94AF" w:rsidR="00166305" w:rsidRPr="009C0FA9" w:rsidRDefault="00166305" w:rsidP="003D4383">
      <w:pPr>
        <w:spacing w:after="120"/>
        <w:ind w:left="425"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地址：</w:t>
      </w:r>
    </w:p>
    <w:p w14:paraId="18E4BEF8" w14:textId="2D2E36C5" w:rsidR="00166305" w:rsidRPr="009C0FA9" w:rsidRDefault="00166305" w:rsidP="003D4383">
      <w:pPr>
        <w:spacing w:after="120"/>
        <w:ind w:left="425"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債務人（申請人／最優申請人）：</w:t>
      </w:r>
    </w:p>
    <w:p w14:paraId="1A7EEF90" w14:textId="29BF7E24" w:rsidR="00166305" w:rsidRPr="009C0FA9" w:rsidRDefault="00166305" w:rsidP="003D4383">
      <w:pPr>
        <w:spacing w:after="120"/>
        <w:ind w:left="425"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地址：</w:t>
      </w:r>
    </w:p>
    <w:p w14:paraId="12B91506" w14:textId="5BD759DB" w:rsidR="00166305" w:rsidRPr="009C0FA9" w:rsidRDefault="00166305" w:rsidP="13630310">
      <w:pPr>
        <w:spacing w:after="120"/>
        <w:ind w:left="425" w:firstLine="1"/>
        <w:jc w:val="both"/>
        <w:rPr>
          <w:rFonts w:ascii="微軟正黑體" w:eastAsia="微軟正黑體" w:hAnsi="微軟正黑體"/>
          <w:lang w:eastAsia="zh-TW"/>
        </w:rPr>
      </w:pPr>
      <w:r w:rsidRPr="009C0FA9">
        <w:rPr>
          <w:rFonts w:ascii="微軟正黑體" w:eastAsia="微軟正黑體" w:hAnsi="微軟正黑體"/>
          <w:lang w:eastAsia="zh-TW"/>
        </w:rPr>
        <w:t>質權人（</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請加蓋印</w:t>
      </w:r>
      <w:proofErr w:type="gramStart"/>
      <w:r w:rsidRPr="009C0FA9">
        <w:rPr>
          <w:rFonts w:ascii="微軟正黑體" w:eastAsia="微軟正黑體" w:hAnsi="微軟正黑體"/>
          <w:lang w:eastAsia="zh-TW"/>
        </w:rPr>
        <w:t>鑑</w:t>
      </w:r>
      <w:proofErr w:type="gramEnd"/>
      <w:r w:rsidRPr="009C0FA9">
        <w:rPr>
          <w:rFonts w:ascii="微軟正黑體" w:eastAsia="微軟正黑體" w:hAnsi="微軟正黑體"/>
          <w:lang w:eastAsia="zh-TW"/>
        </w:rPr>
        <w:t>)</w:t>
      </w:r>
    </w:p>
    <w:p w14:paraId="61683303" w14:textId="0E287129" w:rsidR="00166305" w:rsidRPr="009C0FA9" w:rsidRDefault="00166305" w:rsidP="003D4383">
      <w:pPr>
        <w:spacing w:after="120"/>
        <w:ind w:left="425" w:firstLine="1"/>
        <w:jc w:val="both"/>
        <w:rPr>
          <w:rFonts w:ascii="微軟正黑體" w:eastAsia="微軟正黑體" w:hAnsi="微軟正黑體"/>
        </w:rPr>
      </w:pPr>
      <w:proofErr w:type="spellStart"/>
      <w:r w:rsidRPr="009C0FA9">
        <w:rPr>
          <w:rFonts w:ascii="微軟正黑體" w:eastAsia="微軟正黑體" w:hAnsi="微軟正黑體" w:hint="eastAsia"/>
        </w:rPr>
        <w:t>地址</w:t>
      </w:r>
      <w:proofErr w:type="spellEnd"/>
      <w:r w:rsidRPr="009C0FA9">
        <w:rPr>
          <w:rFonts w:ascii="微軟正黑體" w:eastAsia="微軟正黑體" w:hAnsi="微軟正黑體" w:hint="eastAsia"/>
        </w:rPr>
        <w:t>：</w:t>
      </w:r>
    </w:p>
    <w:p w14:paraId="591D7334" w14:textId="00158E1D" w:rsidR="00166305" w:rsidRPr="009C0FA9" w:rsidRDefault="00166305" w:rsidP="007510F5">
      <w:pPr>
        <w:spacing w:after="120"/>
        <w:jc w:val="both"/>
        <w:rPr>
          <w:rFonts w:ascii="微軟正黑體" w:eastAsia="微軟正黑體" w:hAnsi="微軟正黑體"/>
        </w:rPr>
      </w:pPr>
      <w:r w:rsidRPr="009C0FA9">
        <w:rPr>
          <w:rFonts w:ascii="微軟正黑體" w:eastAsia="微軟正黑體" w:hAnsi="微軟正黑體" w:hint="eastAsia"/>
        </w:rPr>
        <w:t>質物明細表</w:t>
      </w:r>
    </w:p>
    <w:tbl>
      <w:tblPr>
        <w:tblW w:w="0" w:type="auto"/>
        <w:tblInd w:w="-5" w:type="dxa"/>
        <w:tblLook w:val="04A0" w:firstRow="1" w:lastRow="0" w:firstColumn="1" w:lastColumn="0" w:noHBand="0" w:noVBand="1"/>
      </w:tblPr>
      <w:tblGrid>
        <w:gridCol w:w="1276"/>
        <w:gridCol w:w="2126"/>
        <w:gridCol w:w="1276"/>
        <w:gridCol w:w="709"/>
        <w:gridCol w:w="2410"/>
        <w:gridCol w:w="838"/>
      </w:tblGrid>
      <w:tr w:rsidR="00780F29" w:rsidRPr="009C0FA9" w14:paraId="033F87FB" w14:textId="77777777" w:rsidTr="005A7719">
        <w:tc>
          <w:tcPr>
            <w:tcW w:w="1276" w:type="dxa"/>
            <w:shd w:val="clear" w:color="auto" w:fill="F2F2F2" w:themeFill="background1" w:themeFillShade="F2"/>
            <w:vAlign w:val="center"/>
          </w:tcPr>
          <w:p w14:paraId="3E71609F" w14:textId="02397419" w:rsidR="00166305" w:rsidRPr="009C0FA9" w:rsidRDefault="00166305" w:rsidP="003D4383">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存單種類</w:t>
            </w:r>
          </w:p>
        </w:tc>
        <w:tc>
          <w:tcPr>
            <w:tcW w:w="2126" w:type="dxa"/>
            <w:shd w:val="clear" w:color="auto" w:fill="F2F2F2" w:themeFill="background1" w:themeFillShade="F2"/>
            <w:vAlign w:val="center"/>
          </w:tcPr>
          <w:p w14:paraId="1E947FAB" w14:textId="78F1D6F2" w:rsidR="00166305" w:rsidRPr="009C0FA9" w:rsidRDefault="00166305" w:rsidP="003D4383">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帳號或存單號碼</w:t>
            </w:r>
          </w:p>
        </w:tc>
        <w:tc>
          <w:tcPr>
            <w:tcW w:w="1276" w:type="dxa"/>
            <w:shd w:val="clear" w:color="auto" w:fill="F2F2F2" w:themeFill="background1" w:themeFillShade="F2"/>
            <w:vAlign w:val="center"/>
          </w:tcPr>
          <w:p w14:paraId="41F276AC" w14:textId="20081334" w:rsidR="00166305" w:rsidRPr="009C0FA9" w:rsidRDefault="00166305" w:rsidP="003D4383">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起訖日期</w:t>
            </w:r>
          </w:p>
        </w:tc>
        <w:tc>
          <w:tcPr>
            <w:tcW w:w="709" w:type="dxa"/>
            <w:shd w:val="clear" w:color="auto" w:fill="F2F2F2" w:themeFill="background1" w:themeFillShade="F2"/>
            <w:vAlign w:val="center"/>
          </w:tcPr>
          <w:p w14:paraId="0DBF7D21" w14:textId="26FD15EF" w:rsidR="00166305" w:rsidRPr="009C0FA9" w:rsidRDefault="00166305" w:rsidP="003D4383">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利率</w:t>
            </w:r>
          </w:p>
        </w:tc>
        <w:tc>
          <w:tcPr>
            <w:tcW w:w="2410" w:type="dxa"/>
            <w:shd w:val="clear" w:color="auto" w:fill="F2F2F2" w:themeFill="background1" w:themeFillShade="F2"/>
            <w:vAlign w:val="center"/>
          </w:tcPr>
          <w:p w14:paraId="063009E6" w14:textId="29BEA13B" w:rsidR="00166305" w:rsidRPr="009C0FA9" w:rsidRDefault="00166305" w:rsidP="003D4383">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存單本金金額</w:t>
            </w:r>
            <w:r w:rsidRPr="009C0FA9">
              <w:rPr>
                <w:rFonts w:ascii="微軟正黑體" w:eastAsia="微軟正黑體" w:hAnsi="微軟正黑體" w:hint="eastAsia"/>
                <w:b/>
              </w:rPr>
              <w:t>(</w:t>
            </w:r>
            <w:r w:rsidRPr="009C0FA9">
              <w:rPr>
                <w:rFonts w:ascii="微軟正黑體" w:eastAsia="微軟正黑體" w:hAnsi="微軟正黑體" w:hint="eastAsia"/>
                <w:b/>
              </w:rPr>
              <w:t>大寫</w:t>
            </w:r>
            <w:r w:rsidRPr="009C0FA9">
              <w:rPr>
                <w:rFonts w:ascii="微軟正黑體" w:eastAsia="微軟正黑體" w:hAnsi="微軟正黑體" w:hint="eastAsia"/>
                <w:b/>
              </w:rPr>
              <w:t>)</w:t>
            </w:r>
          </w:p>
        </w:tc>
        <w:tc>
          <w:tcPr>
            <w:tcW w:w="838" w:type="dxa"/>
            <w:shd w:val="clear" w:color="auto" w:fill="F2F2F2" w:themeFill="background1" w:themeFillShade="F2"/>
            <w:vAlign w:val="center"/>
          </w:tcPr>
          <w:p w14:paraId="7BF864CA" w14:textId="5A55F429" w:rsidR="00166305" w:rsidRPr="009C0FA9" w:rsidRDefault="00166305" w:rsidP="003D4383">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備註</w:t>
            </w:r>
          </w:p>
        </w:tc>
      </w:tr>
      <w:tr w:rsidR="00F27788" w:rsidRPr="009C0FA9" w14:paraId="1B0B9A11" w14:textId="77777777" w:rsidTr="003D4383">
        <w:tc>
          <w:tcPr>
            <w:tcW w:w="1276" w:type="dxa"/>
          </w:tcPr>
          <w:p w14:paraId="37505F8E" w14:textId="77777777" w:rsidR="00166305" w:rsidRPr="009C0FA9" w:rsidRDefault="00166305" w:rsidP="003D4383">
            <w:pPr>
              <w:spacing w:after="0" w:line="240" w:lineRule="auto"/>
              <w:jc w:val="both"/>
              <w:rPr>
                <w:rFonts w:ascii="微軟正黑體" w:eastAsia="微軟正黑體" w:hAnsi="微軟正黑體"/>
              </w:rPr>
            </w:pPr>
          </w:p>
        </w:tc>
        <w:tc>
          <w:tcPr>
            <w:tcW w:w="2126" w:type="dxa"/>
          </w:tcPr>
          <w:p w14:paraId="216EAD59" w14:textId="77777777" w:rsidR="00166305" w:rsidRPr="009C0FA9" w:rsidRDefault="00166305" w:rsidP="003D4383">
            <w:pPr>
              <w:spacing w:after="0" w:line="240" w:lineRule="auto"/>
              <w:jc w:val="both"/>
              <w:rPr>
                <w:rFonts w:ascii="微軟正黑體" w:eastAsia="微軟正黑體" w:hAnsi="微軟正黑體"/>
              </w:rPr>
            </w:pPr>
          </w:p>
        </w:tc>
        <w:tc>
          <w:tcPr>
            <w:tcW w:w="1276" w:type="dxa"/>
          </w:tcPr>
          <w:p w14:paraId="2DFCE2E2" w14:textId="77777777" w:rsidR="00166305" w:rsidRPr="009C0FA9" w:rsidRDefault="00166305" w:rsidP="003D4383">
            <w:pPr>
              <w:spacing w:after="0" w:line="240" w:lineRule="auto"/>
              <w:jc w:val="both"/>
              <w:rPr>
                <w:rFonts w:ascii="微軟正黑體" w:eastAsia="微軟正黑體" w:hAnsi="微軟正黑體"/>
              </w:rPr>
            </w:pPr>
          </w:p>
        </w:tc>
        <w:tc>
          <w:tcPr>
            <w:tcW w:w="709" w:type="dxa"/>
          </w:tcPr>
          <w:p w14:paraId="5998D0BE" w14:textId="77777777" w:rsidR="00166305" w:rsidRPr="009C0FA9" w:rsidRDefault="00166305" w:rsidP="003D4383">
            <w:pPr>
              <w:spacing w:after="0" w:line="240" w:lineRule="auto"/>
              <w:jc w:val="both"/>
              <w:rPr>
                <w:rFonts w:ascii="微軟正黑體" w:eastAsia="微軟正黑體" w:hAnsi="微軟正黑體"/>
              </w:rPr>
            </w:pPr>
          </w:p>
        </w:tc>
        <w:tc>
          <w:tcPr>
            <w:tcW w:w="2410" w:type="dxa"/>
          </w:tcPr>
          <w:p w14:paraId="568CDE4A" w14:textId="36B16F1A" w:rsidR="00166305" w:rsidRPr="009C0FA9" w:rsidRDefault="00166305" w:rsidP="003D4383">
            <w:pPr>
              <w:spacing w:after="0" w:line="240" w:lineRule="auto"/>
              <w:jc w:val="both"/>
              <w:rPr>
                <w:rFonts w:ascii="微軟正黑體" w:eastAsia="微軟正黑體" w:hAnsi="微軟正黑體"/>
              </w:rPr>
            </w:pPr>
            <w:r w:rsidRPr="009C0FA9">
              <w:rPr>
                <w:rFonts w:ascii="微軟正黑體" w:eastAsia="微軟正黑體" w:hAnsi="微軟正黑體" w:hint="eastAsia"/>
              </w:rPr>
              <w:t>新臺幣</w:t>
            </w:r>
          </w:p>
        </w:tc>
        <w:tc>
          <w:tcPr>
            <w:tcW w:w="838" w:type="dxa"/>
          </w:tcPr>
          <w:p w14:paraId="7538B1D8" w14:textId="77777777" w:rsidR="00166305" w:rsidRPr="009C0FA9" w:rsidRDefault="00166305" w:rsidP="003D4383">
            <w:pPr>
              <w:spacing w:after="0" w:line="240" w:lineRule="auto"/>
              <w:jc w:val="both"/>
              <w:rPr>
                <w:rFonts w:ascii="微軟正黑體" w:eastAsia="微軟正黑體" w:hAnsi="微軟正黑體"/>
              </w:rPr>
            </w:pPr>
          </w:p>
        </w:tc>
      </w:tr>
      <w:tr w:rsidR="00F27788" w:rsidRPr="009C0FA9" w14:paraId="29EE11E2" w14:textId="77777777" w:rsidTr="003D4383">
        <w:tc>
          <w:tcPr>
            <w:tcW w:w="1276" w:type="dxa"/>
          </w:tcPr>
          <w:p w14:paraId="2722358D" w14:textId="77777777" w:rsidR="00166305" w:rsidRPr="009C0FA9" w:rsidRDefault="00166305" w:rsidP="003D4383">
            <w:pPr>
              <w:spacing w:after="0" w:line="240" w:lineRule="auto"/>
              <w:jc w:val="both"/>
              <w:rPr>
                <w:rFonts w:ascii="微軟正黑體" w:eastAsia="微軟正黑體" w:hAnsi="微軟正黑體"/>
              </w:rPr>
            </w:pPr>
          </w:p>
        </w:tc>
        <w:tc>
          <w:tcPr>
            <w:tcW w:w="2126" w:type="dxa"/>
          </w:tcPr>
          <w:p w14:paraId="666D1E9D" w14:textId="77777777" w:rsidR="00166305" w:rsidRPr="009C0FA9" w:rsidRDefault="00166305" w:rsidP="003D4383">
            <w:pPr>
              <w:spacing w:after="0" w:line="240" w:lineRule="auto"/>
              <w:jc w:val="both"/>
              <w:rPr>
                <w:rFonts w:ascii="微軟正黑體" w:eastAsia="微軟正黑體" w:hAnsi="微軟正黑體"/>
              </w:rPr>
            </w:pPr>
          </w:p>
        </w:tc>
        <w:tc>
          <w:tcPr>
            <w:tcW w:w="1276" w:type="dxa"/>
          </w:tcPr>
          <w:p w14:paraId="033C5650" w14:textId="77777777" w:rsidR="00166305" w:rsidRPr="009C0FA9" w:rsidRDefault="00166305" w:rsidP="003D4383">
            <w:pPr>
              <w:spacing w:after="0" w:line="240" w:lineRule="auto"/>
              <w:jc w:val="both"/>
              <w:rPr>
                <w:rFonts w:ascii="微軟正黑體" w:eastAsia="微軟正黑體" w:hAnsi="微軟正黑體"/>
              </w:rPr>
            </w:pPr>
          </w:p>
        </w:tc>
        <w:tc>
          <w:tcPr>
            <w:tcW w:w="709" w:type="dxa"/>
          </w:tcPr>
          <w:p w14:paraId="3CC7F668" w14:textId="77777777" w:rsidR="00166305" w:rsidRPr="009C0FA9" w:rsidRDefault="00166305" w:rsidP="003D4383">
            <w:pPr>
              <w:spacing w:after="0" w:line="240" w:lineRule="auto"/>
              <w:jc w:val="both"/>
              <w:rPr>
                <w:rFonts w:ascii="微軟正黑體" w:eastAsia="微軟正黑體" w:hAnsi="微軟正黑體"/>
              </w:rPr>
            </w:pPr>
          </w:p>
        </w:tc>
        <w:tc>
          <w:tcPr>
            <w:tcW w:w="2410" w:type="dxa"/>
          </w:tcPr>
          <w:p w14:paraId="5E44C83A" w14:textId="77F202FB" w:rsidR="00166305" w:rsidRPr="009C0FA9" w:rsidRDefault="00166305" w:rsidP="003D4383">
            <w:pPr>
              <w:spacing w:after="0" w:line="240" w:lineRule="auto"/>
              <w:jc w:val="both"/>
              <w:rPr>
                <w:rFonts w:ascii="微軟正黑體" w:eastAsia="微軟正黑體" w:hAnsi="微軟正黑體"/>
              </w:rPr>
            </w:pPr>
            <w:r w:rsidRPr="009C0FA9">
              <w:rPr>
                <w:rFonts w:ascii="微軟正黑體" w:eastAsia="微軟正黑體" w:hAnsi="微軟正黑體" w:hint="eastAsia"/>
              </w:rPr>
              <w:t>新臺幣</w:t>
            </w:r>
          </w:p>
        </w:tc>
        <w:tc>
          <w:tcPr>
            <w:tcW w:w="838" w:type="dxa"/>
          </w:tcPr>
          <w:p w14:paraId="0FC23EC0" w14:textId="77777777" w:rsidR="00166305" w:rsidRPr="009C0FA9" w:rsidRDefault="00166305" w:rsidP="003D4383">
            <w:pPr>
              <w:spacing w:after="0" w:line="240" w:lineRule="auto"/>
              <w:jc w:val="both"/>
              <w:rPr>
                <w:rFonts w:ascii="微軟正黑體" w:eastAsia="微軟正黑體" w:hAnsi="微軟正黑體"/>
              </w:rPr>
            </w:pPr>
          </w:p>
        </w:tc>
      </w:tr>
      <w:tr w:rsidR="00F27788" w:rsidRPr="009C0FA9" w14:paraId="25783505" w14:textId="77777777" w:rsidTr="003D4383">
        <w:tc>
          <w:tcPr>
            <w:tcW w:w="1276" w:type="dxa"/>
          </w:tcPr>
          <w:p w14:paraId="2D30E58B" w14:textId="77777777" w:rsidR="00166305" w:rsidRPr="009C0FA9" w:rsidRDefault="00166305" w:rsidP="003D4383">
            <w:pPr>
              <w:spacing w:after="0" w:line="240" w:lineRule="auto"/>
              <w:jc w:val="both"/>
              <w:rPr>
                <w:rFonts w:ascii="微軟正黑體" w:eastAsia="微軟正黑體" w:hAnsi="微軟正黑體"/>
              </w:rPr>
            </w:pPr>
          </w:p>
        </w:tc>
        <w:tc>
          <w:tcPr>
            <w:tcW w:w="2126" w:type="dxa"/>
          </w:tcPr>
          <w:p w14:paraId="47E2C230" w14:textId="77777777" w:rsidR="00166305" w:rsidRPr="009C0FA9" w:rsidRDefault="00166305" w:rsidP="003D4383">
            <w:pPr>
              <w:spacing w:after="0" w:line="240" w:lineRule="auto"/>
              <w:jc w:val="both"/>
              <w:rPr>
                <w:rFonts w:ascii="微軟正黑體" w:eastAsia="微軟正黑體" w:hAnsi="微軟正黑體"/>
              </w:rPr>
            </w:pPr>
          </w:p>
        </w:tc>
        <w:tc>
          <w:tcPr>
            <w:tcW w:w="1276" w:type="dxa"/>
          </w:tcPr>
          <w:p w14:paraId="61408A38" w14:textId="77777777" w:rsidR="00166305" w:rsidRPr="009C0FA9" w:rsidRDefault="00166305" w:rsidP="003D4383">
            <w:pPr>
              <w:spacing w:after="0" w:line="240" w:lineRule="auto"/>
              <w:jc w:val="both"/>
              <w:rPr>
                <w:rFonts w:ascii="微軟正黑體" w:eastAsia="微軟正黑體" w:hAnsi="微軟正黑體"/>
              </w:rPr>
            </w:pPr>
          </w:p>
        </w:tc>
        <w:tc>
          <w:tcPr>
            <w:tcW w:w="709" w:type="dxa"/>
          </w:tcPr>
          <w:p w14:paraId="04037DEF" w14:textId="77777777" w:rsidR="00166305" w:rsidRPr="009C0FA9" w:rsidRDefault="00166305" w:rsidP="003D4383">
            <w:pPr>
              <w:spacing w:after="0" w:line="240" w:lineRule="auto"/>
              <w:jc w:val="both"/>
              <w:rPr>
                <w:rFonts w:ascii="微軟正黑體" w:eastAsia="微軟正黑體" w:hAnsi="微軟正黑體"/>
              </w:rPr>
            </w:pPr>
          </w:p>
        </w:tc>
        <w:tc>
          <w:tcPr>
            <w:tcW w:w="2410" w:type="dxa"/>
          </w:tcPr>
          <w:p w14:paraId="1502E968" w14:textId="7D7E2E64" w:rsidR="00166305" w:rsidRPr="009C0FA9" w:rsidRDefault="00166305" w:rsidP="003D4383">
            <w:pPr>
              <w:spacing w:after="0" w:line="240" w:lineRule="auto"/>
              <w:jc w:val="both"/>
              <w:rPr>
                <w:rFonts w:ascii="微軟正黑體" w:eastAsia="微軟正黑體" w:hAnsi="微軟正黑體"/>
              </w:rPr>
            </w:pPr>
            <w:r w:rsidRPr="009C0FA9">
              <w:rPr>
                <w:rFonts w:ascii="微軟正黑體" w:eastAsia="微軟正黑體" w:hAnsi="微軟正黑體" w:hint="eastAsia"/>
              </w:rPr>
              <w:t>新臺幣</w:t>
            </w:r>
          </w:p>
        </w:tc>
        <w:tc>
          <w:tcPr>
            <w:tcW w:w="838" w:type="dxa"/>
          </w:tcPr>
          <w:p w14:paraId="2BC0FB5F" w14:textId="77777777" w:rsidR="00166305" w:rsidRPr="009C0FA9" w:rsidRDefault="00166305" w:rsidP="003D4383">
            <w:pPr>
              <w:spacing w:after="0" w:line="240" w:lineRule="auto"/>
              <w:jc w:val="both"/>
              <w:rPr>
                <w:rFonts w:ascii="微軟正黑體" w:eastAsia="微軟正黑體" w:hAnsi="微軟正黑體"/>
              </w:rPr>
            </w:pPr>
          </w:p>
        </w:tc>
      </w:tr>
    </w:tbl>
    <w:p w14:paraId="36ECE9DC" w14:textId="77777777" w:rsidR="00166305" w:rsidRPr="009C0FA9" w:rsidRDefault="00166305" w:rsidP="003E0C78">
      <w:pPr>
        <w:spacing w:after="120" w:line="240" w:lineRule="auto"/>
        <w:ind w:left="389" w:hangingChars="177" w:hanging="389"/>
        <w:jc w:val="both"/>
        <w:rPr>
          <w:rFonts w:ascii="微軟正黑體" w:eastAsia="微軟正黑體" w:hAnsi="微軟正黑體"/>
        </w:rPr>
      </w:pPr>
    </w:p>
    <w:p w14:paraId="00FEE45E" w14:textId="4EDFA194" w:rsidR="00166305" w:rsidRPr="009C0FA9" w:rsidRDefault="00166305" w:rsidP="007510F5">
      <w:pPr>
        <w:spacing w:after="120" w:line="240" w:lineRule="auto"/>
        <w:ind w:left="216" w:hangingChars="60" w:hanging="216"/>
        <w:jc w:val="distribute"/>
        <w:rPr>
          <w:rFonts w:ascii="微軟正黑體" w:eastAsia="微軟正黑體" w:hAnsi="微軟正黑體"/>
          <w:sz w:val="36"/>
          <w:szCs w:val="36"/>
        </w:rPr>
      </w:pPr>
      <w:r w:rsidRPr="009C0FA9">
        <w:rPr>
          <w:rFonts w:ascii="微軟正黑體" w:eastAsia="微軟正黑體" w:hAnsi="微軟正黑體" w:hint="eastAsia"/>
          <w:sz w:val="36"/>
          <w:szCs w:val="36"/>
        </w:rPr>
        <w:t>中華民國</w:t>
      </w:r>
      <w:r w:rsidRPr="009C0FA9">
        <w:rPr>
          <w:rFonts w:ascii="微軟正黑體" w:eastAsia="微軟正黑體" w:hAnsi="微軟正黑體" w:hint="eastAsia"/>
          <w:sz w:val="36"/>
          <w:szCs w:val="36"/>
        </w:rPr>
        <w:t xml:space="preserve">       </w:t>
      </w:r>
      <w:r w:rsidRPr="009C0FA9">
        <w:rPr>
          <w:rFonts w:ascii="微軟正黑體" w:eastAsia="微軟正黑體" w:hAnsi="微軟正黑體" w:hint="eastAsia"/>
          <w:sz w:val="36"/>
          <w:szCs w:val="36"/>
        </w:rPr>
        <w:t>年</w:t>
      </w:r>
      <w:r w:rsidRPr="009C0FA9">
        <w:rPr>
          <w:rFonts w:ascii="微軟正黑體" w:eastAsia="微軟正黑體" w:hAnsi="微軟正黑體" w:hint="eastAsia"/>
          <w:sz w:val="36"/>
          <w:szCs w:val="36"/>
        </w:rPr>
        <w:t xml:space="preserve">       </w:t>
      </w:r>
      <w:r w:rsidRPr="009C0FA9">
        <w:rPr>
          <w:rFonts w:ascii="微軟正黑體" w:eastAsia="微軟正黑體" w:hAnsi="微軟正黑體" w:hint="eastAsia"/>
          <w:sz w:val="36"/>
          <w:szCs w:val="36"/>
        </w:rPr>
        <w:t>月</w:t>
      </w:r>
      <w:r w:rsidRPr="009C0FA9">
        <w:rPr>
          <w:rFonts w:ascii="微軟正黑體" w:eastAsia="微軟正黑體" w:hAnsi="微軟正黑體" w:hint="eastAsia"/>
          <w:sz w:val="36"/>
          <w:szCs w:val="36"/>
        </w:rPr>
        <w:t xml:space="preserve">       </w:t>
      </w:r>
      <w:r w:rsidRPr="009C0FA9">
        <w:rPr>
          <w:rFonts w:ascii="微軟正黑體" w:eastAsia="微軟正黑體" w:hAnsi="微軟正黑體" w:hint="eastAsia"/>
          <w:sz w:val="36"/>
          <w:szCs w:val="36"/>
        </w:rPr>
        <w:t>日</w:t>
      </w:r>
    </w:p>
    <w:p w14:paraId="3E3B5DB4" w14:textId="77777777" w:rsidR="00166305" w:rsidRPr="009C0FA9" w:rsidRDefault="00166305">
      <w:pPr>
        <w:spacing w:after="0" w:line="240" w:lineRule="auto"/>
        <w:rPr>
          <w:rFonts w:ascii="微軟正黑體" w:eastAsia="微軟正黑體" w:hAnsi="微軟正黑體" w:cstheme="majorBidi"/>
          <w:b/>
        </w:rPr>
      </w:pPr>
      <w:r w:rsidRPr="009C0FA9">
        <w:rPr>
          <w:rFonts w:ascii="微軟正黑體" w:eastAsia="微軟正黑體" w:hAnsi="微軟正黑體"/>
        </w:rPr>
        <w:br w:type="page"/>
      </w:r>
    </w:p>
    <w:p w14:paraId="30F7F2D7" w14:textId="6F03D2EE" w:rsidR="00166305" w:rsidRPr="00E465F5" w:rsidRDefault="00166305" w:rsidP="00A463A3">
      <w:pPr>
        <w:tabs>
          <w:tab w:val="left" w:pos="993"/>
        </w:tabs>
        <w:spacing w:after="120" w:line="240" w:lineRule="auto"/>
        <w:rPr>
          <w:rFonts w:ascii="微軟正黑體" w:eastAsia="微軟正黑體" w:hAnsi="微軟正黑體"/>
          <w:b/>
          <w:bCs/>
          <w:sz w:val="24"/>
          <w:szCs w:val="24"/>
          <w:lang w:eastAsia="zh-TW"/>
        </w:rPr>
      </w:pPr>
      <w:bookmarkStart w:id="20" w:name="_Toc228345542"/>
      <w:r w:rsidRPr="00E465F5">
        <w:rPr>
          <w:rFonts w:ascii="微軟正黑體" w:eastAsia="微軟正黑體" w:hAnsi="微軟正黑體" w:hint="eastAsia"/>
          <w:b/>
          <w:bCs/>
          <w:sz w:val="24"/>
          <w:szCs w:val="24"/>
          <w:lang w:eastAsia="zh-TW"/>
        </w:rPr>
        <w:lastRenderedPageBreak/>
        <w:t>附件一之十</w:t>
      </w:r>
      <w:r w:rsidRPr="00E465F5">
        <w:rPr>
          <w:rFonts w:ascii="微軟正黑體" w:eastAsia="微軟正黑體" w:hAnsi="微軟正黑體" w:hint="eastAsia"/>
          <w:b/>
          <w:bCs/>
          <w:sz w:val="24"/>
          <w:szCs w:val="24"/>
          <w:lang w:eastAsia="zh-TW"/>
        </w:rPr>
        <w:t>七</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定期存款單質權設定覆函格式</w:t>
      </w:r>
      <w:bookmarkEnd w:id="20"/>
    </w:p>
    <w:p w14:paraId="35319558" w14:textId="65767ABC" w:rsidR="00166305" w:rsidRPr="009C0FA9" w:rsidRDefault="00166305" w:rsidP="00A463A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一、中華民國</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年</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月</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日定期存款單（以下簡稱存單）質權設定申請書</w:t>
      </w:r>
      <w:proofErr w:type="gramStart"/>
      <w:r w:rsidRPr="009C0FA9">
        <w:rPr>
          <w:rFonts w:ascii="微軟正黑體" w:eastAsia="微軟正黑體" w:hAnsi="微軟正黑體" w:hint="eastAsia"/>
          <w:lang w:eastAsia="zh-TW"/>
        </w:rPr>
        <w:t>敬悉。</w:t>
      </w:r>
      <w:proofErr w:type="gramEnd"/>
    </w:p>
    <w:p w14:paraId="57F21AE2" w14:textId="409A9FB5" w:rsidR="00166305" w:rsidRPr="009C0FA9" w:rsidRDefault="00166305" w:rsidP="00A463A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二、後列存單係以擔保質權人對於「</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」之</w:t>
      </w:r>
      <w:r w:rsidRPr="009C0FA9">
        <w:rPr>
          <w:rFonts w:ascii="微軟正黑體" w:eastAsia="微軟正黑體" w:hAnsi="微軟正黑體" w:hint="eastAsia"/>
          <w:u w:val="single"/>
          <w:lang w:eastAsia="zh-TW"/>
        </w:rPr>
        <w:t>（申請保證金</w:t>
      </w:r>
      <w:r w:rsidRPr="009C0FA9">
        <w:rPr>
          <w:rFonts w:ascii="微軟正黑體" w:eastAsia="微軟正黑體" w:hAnsi="微軟正黑體"/>
          <w:u w:val="single"/>
          <w:lang w:eastAsia="zh-TW"/>
        </w:rPr>
        <w:t>/</w:t>
      </w:r>
      <w:r w:rsidRPr="009C0FA9">
        <w:rPr>
          <w:rFonts w:ascii="微軟正黑體" w:eastAsia="微軟正黑體" w:hAnsi="微軟正黑體" w:hint="eastAsia"/>
          <w:u w:val="single"/>
          <w:lang w:eastAsia="zh-TW"/>
        </w:rPr>
        <w:t>履約保證金）</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之質物債權。</w:t>
      </w:r>
    </w:p>
    <w:p w14:paraId="1BFD6451" w14:textId="0F3967B3" w:rsidR="00166305" w:rsidRPr="009C0FA9" w:rsidRDefault="00166305" w:rsidP="00A463A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三、本行已將後</w:t>
      </w:r>
      <w:proofErr w:type="gramStart"/>
      <w:r w:rsidRPr="009C0FA9">
        <w:rPr>
          <w:rFonts w:ascii="微軟正黑體" w:eastAsia="微軟正黑體" w:hAnsi="微軟正黑體" w:hint="eastAsia"/>
          <w:lang w:eastAsia="zh-TW"/>
        </w:rPr>
        <w:t>列質物明</w:t>
      </w:r>
      <w:proofErr w:type="gramEnd"/>
      <w:r w:rsidRPr="009C0FA9">
        <w:rPr>
          <w:rFonts w:ascii="微軟正黑體" w:eastAsia="微軟正黑體" w:hAnsi="微軟正黑體" w:hint="eastAsia"/>
          <w:lang w:eastAsia="zh-TW"/>
        </w:rPr>
        <w:t>細表所載存單辦妥質權登記</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登記號碼：</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年</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月</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hint="eastAsia"/>
          <w:lang w:eastAsia="zh-TW"/>
        </w:rPr>
        <w:t>日</w:t>
      </w:r>
      <w:r w:rsidRPr="009C0FA9">
        <w:rPr>
          <w:rFonts w:ascii="微軟正黑體" w:eastAsia="微軟正黑體" w:hAnsi="微軟正黑體"/>
          <w:lang w:eastAsia="zh-TW"/>
        </w:rPr>
        <w:br/>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字第</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lang w:eastAsia="zh-TW"/>
        </w:rPr>
        <w:t>號</w:t>
      </w:r>
      <w:proofErr w:type="gramStart"/>
      <w:r w:rsidRPr="009C0FA9">
        <w:rPr>
          <w:rFonts w:ascii="微軟正黑體" w:eastAsia="微軟正黑體" w:hAnsi="微軟正黑體" w:hint="eastAsia"/>
          <w:lang w:eastAsia="zh-TW"/>
        </w:rPr>
        <w:t>）</w:t>
      </w:r>
      <w:proofErr w:type="gramEnd"/>
      <w:r w:rsidRPr="009C0FA9">
        <w:rPr>
          <w:rFonts w:ascii="微軟正黑體" w:eastAsia="微軟正黑體" w:hAnsi="微軟正黑體" w:hint="eastAsia"/>
          <w:lang w:eastAsia="zh-TW"/>
        </w:rPr>
        <w:t>，嗣後質權人實行質權或質權消滅時，應檢附存單、</w:t>
      </w:r>
      <w:proofErr w:type="gramStart"/>
      <w:r w:rsidRPr="009C0FA9">
        <w:rPr>
          <w:rFonts w:ascii="微軟正黑體" w:eastAsia="微軟正黑體" w:hAnsi="微軟正黑體" w:hint="eastAsia"/>
          <w:lang w:eastAsia="zh-TW"/>
        </w:rPr>
        <w:t>本覆函</w:t>
      </w:r>
      <w:proofErr w:type="gramEnd"/>
      <w:r w:rsidRPr="009C0FA9">
        <w:rPr>
          <w:rFonts w:ascii="微軟正黑體" w:eastAsia="微軟正黑體" w:hAnsi="微軟正黑體" w:hint="eastAsia"/>
          <w:lang w:eastAsia="zh-TW"/>
        </w:rPr>
        <w:t>影本並以「實行質權通知書」或「質權消滅通知書」通知本行，否則不予受理。</w:t>
      </w:r>
    </w:p>
    <w:p w14:paraId="62FE48B9" w14:textId="7D300BC1" w:rsidR="00166305" w:rsidRPr="009C0FA9" w:rsidRDefault="00166305" w:rsidP="00A463A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四、本行同意於質權消滅前不對質權標的物之存款債權行使抵銷權。</w:t>
      </w:r>
    </w:p>
    <w:p w14:paraId="5038BE1E" w14:textId="373FD8BC" w:rsidR="00166305" w:rsidRPr="009C0FA9" w:rsidRDefault="00166305" w:rsidP="00A463A3">
      <w:pPr>
        <w:spacing w:after="120"/>
        <w:ind w:left="389" w:hangingChars="177" w:hanging="389"/>
        <w:jc w:val="both"/>
        <w:rPr>
          <w:rFonts w:ascii="微軟正黑體" w:eastAsia="微軟正黑體" w:hAnsi="微軟正黑體"/>
          <w:lang w:eastAsia="zh-TW"/>
        </w:rPr>
      </w:pPr>
      <w:r w:rsidRPr="009C0FA9">
        <w:rPr>
          <w:rFonts w:ascii="微軟正黑體" w:eastAsia="微軟正黑體" w:hAnsi="微軟正黑體" w:hint="eastAsia"/>
          <w:lang w:eastAsia="zh-TW"/>
        </w:rPr>
        <w:t>五、後列存單應領之中間利息，非經質權人同意，</w:t>
      </w:r>
      <w:proofErr w:type="gramStart"/>
      <w:r w:rsidRPr="009C0FA9">
        <w:rPr>
          <w:rFonts w:ascii="微軟正黑體" w:eastAsia="微軟正黑體" w:hAnsi="微軟正黑體" w:hint="eastAsia"/>
          <w:lang w:eastAsia="zh-TW"/>
        </w:rPr>
        <w:t>出質人</w:t>
      </w:r>
      <w:proofErr w:type="gramEnd"/>
      <w:r w:rsidRPr="009C0FA9">
        <w:rPr>
          <w:rFonts w:ascii="微軟正黑體" w:eastAsia="微軟正黑體" w:hAnsi="微軟正黑體" w:hint="eastAsia"/>
          <w:lang w:eastAsia="zh-TW"/>
        </w:rPr>
        <w:t>不得向本行領取。</w:t>
      </w:r>
    </w:p>
    <w:p w14:paraId="05F262BA" w14:textId="77777777" w:rsidR="00166305" w:rsidRPr="009C0FA9" w:rsidRDefault="00166305" w:rsidP="00A463A3">
      <w:pPr>
        <w:spacing w:after="120"/>
        <w:ind w:left="389" w:hangingChars="177" w:hanging="389"/>
        <w:jc w:val="both"/>
        <w:rPr>
          <w:rFonts w:ascii="微軟正黑體" w:eastAsia="微軟正黑體" w:hAnsi="微軟正黑體"/>
          <w:lang w:eastAsia="zh-TW"/>
        </w:rPr>
      </w:pPr>
    </w:p>
    <w:p w14:paraId="1BA13F45" w14:textId="75A5E521" w:rsidR="00166305" w:rsidRPr="009C0FA9" w:rsidRDefault="00166305" w:rsidP="00A463A3">
      <w:pPr>
        <w:spacing w:after="120"/>
        <w:ind w:left="425" w:firstLine="1"/>
        <w:jc w:val="both"/>
        <w:rPr>
          <w:rFonts w:ascii="微軟正黑體" w:eastAsia="微軟正黑體" w:hAnsi="微軟正黑體"/>
          <w:lang w:eastAsia="zh-TW"/>
        </w:rPr>
      </w:pPr>
      <w:r w:rsidRPr="009C0FA9">
        <w:rPr>
          <w:rFonts w:ascii="微軟正黑體" w:eastAsia="微軟正黑體" w:hAnsi="微軟正黑體" w:hint="eastAsia"/>
          <w:lang w:eastAsia="zh-TW"/>
        </w:rPr>
        <w:t>此致</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質權人（</w:t>
      </w: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市政府環境保護局）</w:t>
      </w:r>
    </w:p>
    <w:p w14:paraId="5B1E446C" w14:textId="431BC8DB" w:rsidR="00166305" w:rsidRPr="009C0FA9" w:rsidRDefault="00166305" w:rsidP="00F61C7A">
      <w:pPr>
        <w:wordWrap w:val="0"/>
        <w:spacing w:after="120"/>
        <w:jc w:val="right"/>
        <w:rPr>
          <w:rFonts w:ascii="微軟正黑體" w:eastAsia="微軟正黑體" w:hAnsi="微軟正黑體"/>
        </w:rPr>
      </w:pPr>
      <w:r w:rsidRPr="009C0FA9">
        <w:rPr>
          <w:rFonts w:ascii="微軟正黑體" w:eastAsia="微軟正黑體" w:hAnsi="微軟正黑體" w:hint="eastAsia"/>
          <w:u w:val="single"/>
          <w:lang w:eastAsia="zh-TW"/>
        </w:rPr>
        <w:t xml:space="preserve">           </w:t>
      </w:r>
      <w:proofErr w:type="spellStart"/>
      <w:r w:rsidRPr="009C0FA9">
        <w:rPr>
          <w:rFonts w:ascii="微軟正黑體" w:eastAsia="微軟正黑體" w:hAnsi="微軟正黑體" w:hint="eastAsia"/>
        </w:rPr>
        <w:t>銀行</w:t>
      </w:r>
      <w:proofErr w:type="spellEnd"/>
      <w:r w:rsidRPr="009C0FA9">
        <w:rPr>
          <w:rFonts w:ascii="微軟正黑體" w:eastAsia="微軟正黑體" w:hAnsi="微軟正黑體" w:hint="eastAsia"/>
        </w:rPr>
        <w:t xml:space="preserve"> </w:t>
      </w:r>
      <w:r w:rsidRPr="009C0FA9">
        <w:rPr>
          <w:rFonts w:ascii="微軟正黑體" w:eastAsia="微軟正黑體" w:hAnsi="微軟正黑體" w:hint="eastAsia"/>
        </w:rPr>
        <w:t>啟</w:t>
      </w:r>
    </w:p>
    <w:p w14:paraId="701E7292" w14:textId="77777777" w:rsidR="00166305" w:rsidRPr="009C0FA9" w:rsidRDefault="00166305" w:rsidP="00F61C7A">
      <w:pPr>
        <w:spacing w:after="120"/>
        <w:jc w:val="both"/>
        <w:rPr>
          <w:rFonts w:ascii="微軟正黑體" w:eastAsia="微軟正黑體" w:hAnsi="微軟正黑體"/>
        </w:rPr>
      </w:pPr>
    </w:p>
    <w:p w14:paraId="3149035C" w14:textId="77777777" w:rsidR="00166305" w:rsidRPr="009C0FA9" w:rsidRDefault="00166305" w:rsidP="00F61C7A">
      <w:pPr>
        <w:spacing w:after="120"/>
        <w:jc w:val="both"/>
        <w:rPr>
          <w:rFonts w:ascii="微軟正黑體" w:eastAsia="微軟正黑體" w:hAnsi="微軟正黑體"/>
        </w:rPr>
      </w:pPr>
      <w:r w:rsidRPr="009C0FA9">
        <w:rPr>
          <w:rFonts w:ascii="微軟正黑體" w:eastAsia="微軟正黑體" w:hAnsi="微軟正黑體" w:hint="eastAsia"/>
        </w:rPr>
        <w:t>質物明細表</w:t>
      </w:r>
    </w:p>
    <w:tbl>
      <w:tblPr>
        <w:tblW w:w="5000" w:type="pct"/>
        <w:tblLook w:val="04A0" w:firstRow="1" w:lastRow="0" w:firstColumn="1" w:lastColumn="0" w:noHBand="0" w:noVBand="1"/>
      </w:tblPr>
      <w:tblGrid>
        <w:gridCol w:w="1596"/>
        <w:gridCol w:w="2659"/>
        <w:gridCol w:w="1596"/>
        <w:gridCol w:w="888"/>
        <w:gridCol w:w="3013"/>
        <w:gridCol w:w="1048"/>
      </w:tblGrid>
      <w:tr w:rsidR="00F27788" w:rsidRPr="009C0FA9" w14:paraId="78F786CE" w14:textId="77777777" w:rsidTr="005A7719">
        <w:tc>
          <w:tcPr>
            <w:tcW w:w="739" w:type="pct"/>
            <w:shd w:val="clear" w:color="auto" w:fill="F2F2F2" w:themeFill="background1" w:themeFillShade="F2"/>
            <w:vAlign w:val="center"/>
          </w:tcPr>
          <w:p w14:paraId="5912A9C7" w14:textId="77777777" w:rsidR="00166305" w:rsidRPr="009C0FA9" w:rsidRDefault="00166305">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存單種類</w:t>
            </w:r>
          </w:p>
        </w:tc>
        <w:tc>
          <w:tcPr>
            <w:tcW w:w="1231" w:type="pct"/>
            <w:shd w:val="clear" w:color="auto" w:fill="F2F2F2" w:themeFill="background1" w:themeFillShade="F2"/>
            <w:vAlign w:val="center"/>
          </w:tcPr>
          <w:p w14:paraId="3C080A77" w14:textId="77777777" w:rsidR="00166305" w:rsidRPr="009C0FA9" w:rsidRDefault="00166305">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帳號或存單號碼</w:t>
            </w:r>
          </w:p>
        </w:tc>
        <w:tc>
          <w:tcPr>
            <w:tcW w:w="739" w:type="pct"/>
            <w:shd w:val="clear" w:color="auto" w:fill="F2F2F2" w:themeFill="background1" w:themeFillShade="F2"/>
            <w:vAlign w:val="center"/>
          </w:tcPr>
          <w:p w14:paraId="1B864289" w14:textId="77777777" w:rsidR="00166305" w:rsidRPr="009C0FA9" w:rsidRDefault="00166305">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起訖日期</w:t>
            </w:r>
          </w:p>
        </w:tc>
        <w:tc>
          <w:tcPr>
            <w:tcW w:w="411" w:type="pct"/>
            <w:shd w:val="clear" w:color="auto" w:fill="F2F2F2" w:themeFill="background1" w:themeFillShade="F2"/>
            <w:vAlign w:val="center"/>
          </w:tcPr>
          <w:p w14:paraId="08B34A4E" w14:textId="77777777" w:rsidR="00166305" w:rsidRPr="009C0FA9" w:rsidRDefault="00166305">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利率</w:t>
            </w:r>
          </w:p>
        </w:tc>
        <w:tc>
          <w:tcPr>
            <w:tcW w:w="1395" w:type="pct"/>
            <w:shd w:val="clear" w:color="auto" w:fill="F2F2F2" w:themeFill="background1" w:themeFillShade="F2"/>
            <w:vAlign w:val="center"/>
          </w:tcPr>
          <w:p w14:paraId="61363F37" w14:textId="77777777" w:rsidR="00166305" w:rsidRPr="009C0FA9" w:rsidRDefault="00166305">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存單本金金額</w:t>
            </w:r>
            <w:r w:rsidRPr="009C0FA9">
              <w:rPr>
                <w:rFonts w:ascii="微軟正黑體" w:eastAsia="微軟正黑體" w:hAnsi="微軟正黑體" w:hint="eastAsia"/>
                <w:b/>
              </w:rPr>
              <w:t>(</w:t>
            </w:r>
            <w:r w:rsidRPr="009C0FA9">
              <w:rPr>
                <w:rFonts w:ascii="微軟正黑體" w:eastAsia="微軟正黑體" w:hAnsi="微軟正黑體" w:hint="eastAsia"/>
                <w:b/>
              </w:rPr>
              <w:t>大寫</w:t>
            </w:r>
            <w:r w:rsidRPr="009C0FA9">
              <w:rPr>
                <w:rFonts w:ascii="微軟正黑體" w:eastAsia="微軟正黑體" w:hAnsi="微軟正黑體" w:hint="eastAsia"/>
                <w:b/>
              </w:rPr>
              <w:t>)</w:t>
            </w:r>
          </w:p>
        </w:tc>
        <w:tc>
          <w:tcPr>
            <w:tcW w:w="485" w:type="pct"/>
            <w:shd w:val="clear" w:color="auto" w:fill="F2F2F2" w:themeFill="background1" w:themeFillShade="F2"/>
            <w:vAlign w:val="center"/>
          </w:tcPr>
          <w:p w14:paraId="7924199D" w14:textId="77777777" w:rsidR="00166305" w:rsidRPr="009C0FA9" w:rsidRDefault="00166305">
            <w:pPr>
              <w:spacing w:after="0" w:line="240" w:lineRule="auto"/>
              <w:jc w:val="center"/>
              <w:rPr>
                <w:rFonts w:ascii="微軟正黑體" w:eastAsia="微軟正黑體" w:hAnsi="微軟正黑體"/>
                <w:b/>
              </w:rPr>
            </w:pPr>
            <w:r w:rsidRPr="009C0FA9">
              <w:rPr>
                <w:rFonts w:ascii="微軟正黑體" w:eastAsia="微軟正黑體" w:hAnsi="微軟正黑體" w:hint="eastAsia"/>
                <w:b/>
              </w:rPr>
              <w:t>備註</w:t>
            </w:r>
          </w:p>
        </w:tc>
      </w:tr>
      <w:tr w:rsidR="00F27788" w:rsidRPr="009C0FA9" w14:paraId="7AEEA476" w14:textId="77777777" w:rsidTr="002576DE">
        <w:tc>
          <w:tcPr>
            <w:tcW w:w="739" w:type="pct"/>
          </w:tcPr>
          <w:p w14:paraId="4AFB86E5" w14:textId="77777777" w:rsidR="00166305" w:rsidRPr="009C0FA9" w:rsidRDefault="00166305">
            <w:pPr>
              <w:spacing w:after="0" w:line="240" w:lineRule="auto"/>
              <w:jc w:val="both"/>
              <w:rPr>
                <w:rFonts w:ascii="微軟正黑體" w:eastAsia="微軟正黑體" w:hAnsi="微軟正黑體"/>
              </w:rPr>
            </w:pPr>
          </w:p>
        </w:tc>
        <w:tc>
          <w:tcPr>
            <w:tcW w:w="1231" w:type="pct"/>
          </w:tcPr>
          <w:p w14:paraId="2E72D4FC" w14:textId="77777777" w:rsidR="00166305" w:rsidRPr="009C0FA9" w:rsidRDefault="00166305">
            <w:pPr>
              <w:spacing w:after="0" w:line="240" w:lineRule="auto"/>
              <w:jc w:val="both"/>
              <w:rPr>
                <w:rFonts w:ascii="微軟正黑體" w:eastAsia="微軟正黑體" w:hAnsi="微軟正黑體"/>
              </w:rPr>
            </w:pPr>
          </w:p>
        </w:tc>
        <w:tc>
          <w:tcPr>
            <w:tcW w:w="739" w:type="pct"/>
          </w:tcPr>
          <w:p w14:paraId="0661A091" w14:textId="77777777" w:rsidR="00166305" w:rsidRPr="009C0FA9" w:rsidRDefault="00166305">
            <w:pPr>
              <w:spacing w:after="0" w:line="240" w:lineRule="auto"/>
              <w:jc w:val="both"/>
              <w:rPr>
                <w:rFonts w:ascii="微軟正黑體" w:eastAsia="微軟正黑體" w:hAnsi="微軟正黑體"/>
              </w:rPr>
            </w:pPr>
          </w:p>
        </w:tc>
        <w:tc>
          <w:tcPr>
            <w:tcW w:w="411" w:type="pct"/>
          </w:tcPr>
          <w:p w14:paraId="6A59860F" w14:textId="77777777" w:rsidR="00166305" w:rsidRPr="009C0FA9" w:rsidRDefault="00166305">
            <w:pPr>
              <w:spacing w:after="0" w:line="240" w:lineRule="auto"/>
              <w:jc w:val="both"/>
              <w:rPr>
                <w:rFonts w:ascii="微軟正黑體" w:eastAsia="微軟正黑體" w:hAnsi="微軟正黑體"/>
              </w:rPr>
            </w:pPr>
          </w:p>
        </w:tc>
        <w:tc>
          <w:tcPr>
            <w:tcW w:w="1395" w:type="pct"/>
          </w:tcPr>
          <w:p w14:paraId="0778CDD0" w14:textId="77777777" w:rsidR="00166305" w:rsidRPr="009C0FA9" w:rsidRDefault="00166305">
            <w:pPr>
              <w:spacing w:after="0" w:line="240" w:lineRule="auto"/>
              <w:jc w:val="both"/>
              <w:rPr>
                <w:rFonts w:ascii="微軟正黑體" w:eastAsia="微軟正黑體" w:hAnsi="微軟正黑體"/>
              </w:rPr>
            </w:pPr>
            <w:r w:rsidRPr="009C0FA9">
              <w:rPr>
                <w:rFonts w:ascii="微軟正黑體" w:eastAsia="微軟正黑體" w:hAnsi="微軟正黑體" w:hint="eastAsia"/>
              </w:rPr>
              <w:t>新臺幣</w:t>
            </w:r>
          </w:p>
        </w:tc>
        <w:tc>
          <w:tcPr>
            <w:tcW w:w="485" w:type="pct"/>
          </w:tcPr>
          <w:p w14:paraId="407C484E" w14:textId="77777777" w:rsidR="00166305" w:rsidRPr="009C0FA9" w:rsidRDefault="00166305">
            <w:pPr>
              <w:spacing w:after="0" w:line="240" w:lineRule="auto"/>
              <w:jc w:val="both"/>
              <w:rPr>
                <w:rFonts w:ascii="微軟正黑體" w:eastAsia="微軟正黑體" w:hAnsi="微軟正黑體"/>
              </w:rPr>
            </w:pPr>
          </w:p>
        </w:tc>
      </w:tr>
      <w:tr w:rsidR="00F27788" w:rsidRPr="009C0FA9" w14:paraId="04325414" w14:textId="77777777" w:rsidTr="002576DE">
        <w:tc>
          <w:tcPr>
            <w:tcW w:w="739" w:type="pct"/>
          </w:tcPr>
          <w:p w14:paraId="302831B0" w14:textId="77777777" w:rsidR="00166305" w:rsidRPr="009C0FA9" w:rsidRDefault="00166305">
            <w:pPr>
              <w:spacing w:after="0" w:line="240" w:lineRule="auto"/>
              <w:jc w:val="both"/>
              <w:rPr>
                <w:rFonts w:ascii="微軟正黑體" w:eastAsia="微軟正黑體" w:hAnsi="微軟正黑體"/>
              </w:rPr>
            </w:pPr>
          </w:p>
        </w:tc>
        <w:tc>
          <w:tcPr>
            <w:tcW w:w="1231" w:type="pct"/>
          </w:tcPr>
          <w:p w14:paraId="1106F94B" w14:textId="77777777" w:rsidR="00166305" w:rsidRPr="009C0FA9" w:rsidRDefault="00166305">
            <w:pPr>
              <w:spacing w:after="0" w:line="240" w:lineRule="auto"/>
              <w:jc w:val="both"/>
              <w:rPr>
                <w:rFonts w:ascii="微軟正黑體" w:eastAsia="微軟正黑體" w:hAnsi="微軟正黑體"/>
              </w:rPr>
            </w:pPr>
          </w:p>
        </w:tc>
        <w:tc>
          <w:tcPr>
            <w:tcW w:w="739" w:type="pct"/>
          </w:tcPr>
          <w:p w14:paraId="5396693E" w14:textId="77777777" w:rsidR="00166305" w:rsidRPr="009C0FA9" w:rsidRDefault="00166305">
            <w:pPr>
              <w:spacing w:after="0" w:line="240" w:lineRule="auto"/>
              <w:jc w:val="both"/>
              <w:rPr>
                <w:rFonts w:ascii="微軟正黑體" w:eastAsia="微軟正黑體" w:hAnsi="微軟正黑體"/>
              </w:rPr>
            </w:pPr>
          </w:p>
        </w:tc>
        <w:tc>
          <w:tcPr>
            <w:tcW w:w="411" w:type="pct"/>
          </w:tcPr>
          <w:p w14:paraId="4C5055CD" w14:textId="77777777" w:rsidR="00166305" w:rsidRPr="009C0FA9" w:rsidRDefault="00166305">
            <w:pPr>
              <w:spacing w:after="0" w:line="240" w:lineRule="auto"/>
              <w:jc w:val="both"/>
              <w:rPr>
                <w:rFonts w:ascii="微軟正黑體" w:eastAsia="微軟正黑體" w:hAnsi="微軟正黑體"/>
              </w:rPr>
            </w:pPr>
          </w:p>
        </w:tc>
        <w:tc>
          <w:tcPr>
            <w:tcW w:w="1395" w:type="pct"/>
          </w:tcPr>
          <w:p w14:paraId="40F870FD" w14:textId="77777777" w:rsidR="00166305" w:rsidRPr="009C0FA9" w:rsidRDefault="00166305">
            <w:pPr>
              <w:spacing w:after="0" w:line="240" w:lineRule="auto"/>
              <w:jc w:val="both"/>
              <w:rPr>
                <w:rFonts w:ascii="微軟正黑體" w:eastAsia="微軟正黑體" w:hAnsi="微軟正黑體"/>
              </w:rPr>
            </w:pPr>
            <w:r w:rsidRPr="009C0FA9">
              <w:rPr>
                <w:rFonts w:ascii="微軟正黑體" w:eastAsia="微軟正黑體" w:hAnsi="微軟正黑體" w:hint="eastAsia"/>
              </w:rPr>
              <w:t>新臺幣</w:t>
            </w:r>
          </w:p>
        </w:tc>
        <w:tc>
          <w:tcPr>
            <w:tcW w:w="485" w:type="pct"/>
          </w:tcPr>
          <w:p w14:paraId="161379BF" w14:textId="77777777" w:rsidR="00166305" w:rsidRPr="009C0FA9" w:rsidRDefault="00166305">
            <w:pPr>
              <w:spacing w:after="0" w:line="240" w:lineRule="auto"/>
              <w:jc w:val="both"/>
              <w:rPr>
                <w:rFonts w:ascii="微軟正黑體" w:eastAsia="微軟正黑體" w:hAnsi="微軟正黑體"/>
              </w:rPr>
            </w:pPr>
          </w:p>
        </w:tc>
      </w:tr>
      <w:tr w:rsidR="00F27788" w:rsidRPr="009C0FA9" w14:paraId="54B86000" w14:textId="77777777" w:rsidTr="002576DE">
        <w:tc>
          <w:tcPr>
            <w:tcW w:w="739" w:type="pct"/>
          </w:tcPr>
          <w:p w14:paraId="19D045E1" w14:textId="77777777" w:rsidR="00166305" w:rsidRPr="009C0FA9" w:rsidRDefault="00166305">
            <w:pPr>
              <w:spacing w:after="0" w:line="240" w:lineRule="auto"/>
              <w:jc w:val="both"/>
              <w:rPr>
                <w:rFonts w:ascii="微軟正黑體" w:eastAsia="微軟正黑體" w:hAnsi="微軟正黑體"/>
              </w:rPr>
            </w:pPr>
          </w:p>
        </w:tc>
        <w:tc>
          <w:tcPr>
            <w:tcW w:w="1231" w:type="pct"/>
          </w:tcPr>
          <w:p w14:paraId="66158E92" w14:textId="77777777" w:rsidR="00166305" w:rsidRPr="009C0FA9" w:rsidRDefault="00166305">
            <w:pPr>
              <w:spacing w:after="0" w:line="240" w:lineRule="auto"/>
              <w:jc w:val="both"/>
              <w:rPr>
                <w:rFonts w:ascii="微軟正黑體" w:eastAsia="微軟正黑體" w:hAnsi="微軟正黑體"/>
              </w:rPr>
            </w:pPr>
          </w:p>
        </w:tc>
        <w:tc>
          <w:tcPr>
            <w:tcW w:w="739" w:type="pct"/>
          </w:tcPr>
          <w:p w14:paraId="640B5BF7" w14:textId="77777777" w:rsidR="00166305" w:rsidRPr="009C0FA9" w:rsidRDefault="00166305">
            <w:pPr>
              <w:spacing w:after="0" w:line="240" w:lineRule="auto"/>
              <w:jc w:val="both"/>
              <w:rPr>
                <w:rFonts w:ascii="微軟正黑體" w:eastAsia="微軟正黑體" w:hAnsi="微軟正黑體"/>
              </w:rPr>
            </w:pPr>
          </w:p>
        </w:tc>
        <w:tc>
          <w:tcPr>
            <w:tcW w:w="411" w:type="pct"/>
          </w:tcPr>
          <w:p w14:paraId="22D40646" w14:textId="77777777" w:rsidR="00166305" w:rsidRPr="009C0FA9" w:rsidRDefault="00166305">
            <w:pPr>
              <w:spacing w:after="0" w:line="240" w:lineRule="auto"/>
              <w:jc w:val="both"/>
              <w:rPr>
                <w:rFonts w:ascii="微軟正黑體" w:eastAsia="微軟正黑體" w:hAnsi="微軟正黑體"/>
              </w:rPr>
            </w:pPr>
          </w:p>
        </w:tc>
        <w:tc>
          <w:tcPr>
            <w:tcW w:w="1395" w:type="pct"/>
          </w:tcPr>
          <w:p w14:paraId="3B01625A" w14:textId="77777777" w:rsidR="00166305" w:rsidRPr="009C0FA9" w:rsidRDefault="00166305">
            <w:pPr>
              <w:spacing w:after="0" w:line="240" w:lineRule="auto"/>
              <w:jc w:val="both"/>
              <w:rPr>
                <w:rFonts w:ascii="微軟正黑體" w:eastAsia="微軟正黑體" w:hAnsi="微軟正黑體"/>
              </w:rPr>
            </w:pPr>
            <w:r w:rsidRPr="009C0FA9">
              <w:rPr>
                <w:rFonts w:ascii="微軟正黑體" w:eastAsia="微軟正黑體" w:hAnsi="微軟正黑體" w:hint="eastAsia"/>
              </w:rPr>
              <w:t>新臺幣</w:t>
            </w:r>
          </w:p>
        </w:tc>
        <w:tc>
          <w:tcPr>
            <w:tcW w:w="485" w:type="pct"/>
          </w:tcPr>
          <w:p w14:paraId="3F26F601" w14:textId="77777777" w:rsidR="00166305" w:rsidRPr="009C0FA9" w:rsidRDefault="00166305">
            <w:pPr>
              <w:spacing w:after="0" w:line="240" w:lineRule="auto"/>
              <w:jc w:val="both"/>
              <w:rPr>
                <w:rFonts w:ascii="微軟正黑體" w:eastAsia="微軟正黑體" w:hAnsi="微軟正黑體"/>
              </w:rPr>
            </w:pPr>
          </w:p>
        </w:tc>
      </w:tr>
    </w:tbl>
    <w:p w14:paraId="4047BF75" w14:textId="77777777" w:rsidR="00166305" w:rsidRPr="009C0FA9" w:rsidRDefault="00166305" w:rsidP="00F61C7A">
      <w:pPr>
        <w:spacing w:after="120" w:line="240" w:lineRule="auto"/>
        <w:ind w:left="389" w:hangingChars="177" w:hanging="389"/>
        <w:jc w:val="both"/>
        <w:rPr>
          <w:rFonts w:ascii="微軟正黑體" w:eastAsia="微軟正黑體" w:hAnsi="微軟正黑體"/>
        </w:rPr>
      </w:pPr>
    </w:p>
    <w:p w14:paraId="17A2C4B0" w14:textId="77777777" w:rsidR="00166305" w:rsidRPr="009C0FA9" w:rsidRDefault="00166305" w:rsidP="00F61C7A">
      <w:pPr>
        <w:spacing w:after="120" w:line="240" w:lineRule="auto"/>
        <w:ind w:left="216" w:hangingChars="60" w:hanging="216"/>
        <w:jc w:val="distribute"/>
        <w:rPr>
          <w:rFonts w:ascii="微軟正黑體" w:eastAsia="微軟正黑體" w:hAnsi="微軟正黑體"/>
          <w:sz w:val="36"/>
          <w:szCs w:val="36"/>
        </w:rPr>
      </w:pPr>
    </w:p>
    <w:p w14:paraId="363DB5E1" w14:textId="77777777" w:rsidR="00166305" w:rsidRPr="009C0FA9" w:rsidRDefault="00166305" w:rsidP="00F61C7A">
      <w:pPr>
        <w:spacing w:after="120" w:line="240" w:lineRule="auto"/>
        <w:ind w:left="216" w:hangingChars="60" w:hanging="216"/>
        <w:jc w:val="distribute"/>
        <w:rPr>
          <w:rFonts w:ascii="微軟正黑體" w:eastAsia="微軟正黑體" w:hAnsi="微軟正黑體"/>
          <w:sz w:val="36"/>
          <w:szCs w:val="36"/>
        </w:rPr>
      </w:pPr>
    </w:p>
    <w:p w14:paraId="3A69757B" w14:textId="21DD7B7F" w:rsidR="00166305" w:rsidRPr="009C0FA9" w:rsidRDefault="00166305" w:rsidP="00F61C7A">
      <w:pPr>
        <w:spacing w:after="120" w:line="240" w:lineRule="auto"/>
        <w:ind w:left="216" w:hangingChars="60" w:hanging="216"/>
        <w:jc w:val="distribute"/>
        <w:rPr>
          <w:rFonts w:ascii="微軟正黑體" w:eastAsia="微軟正黑體" w:hAnsi="微軟正黑體"/>
          <w:sz w:val="36"/>
          <w:szCs w:val="36"/>
        </w:rPr>
      </w:pPr>
      <w:r w:rsidRPr="009C0FA9">
        <w:rPr>
          <w:rFonts w:ascii="微軟正黑體" w:eastAsia="微軟正黑體" w:hAnsi="微軟正黑體" w:hint="eastAsia"/>
          <w:sz w:val="36"/>
          <w:szCs w:val="36"/>
        </w:rPr>
        <w:t>中華民國</w:t>
      </w:r>
      <w:r w:rsidRPr="009C0FA9">
        <w:rPr>
          <w:rFonts w:ascii="微軟正黑體" w:eastAsia="微軟正黑體" w:hAnsi="微軟正黑體" w:hint="eastAsia"/>
          <w:sz w:val="36"/>
          <w:szCs w:val="36"/>
        </w:rPr>
        <w:t xml:space="preserve">       </w:t>
      </w:r>
      <w:r w:rsidRPr="009C0FA9">
        <w:rPr>
          <w:rFonts w:ascii="微軟正黑體" w:eastAsia="微軟正黑體" w:hAnsi="微軟正黑體" w:hint="eastAsia"/>
          <w:sz w:val="36"/>
          <w:szCs w:val="36"/>
        </w:rPr>
        <w:t>年</w:t>
      </w:r>
      <w:r w:rsidRPr="009C0FA9">
        <w:rPr>
          <w:rFonts w:ascii="微軟正黑體" w:eastAsia="微軟正黑體" w:hAnsi="微軟正黑體" w:hint="eastAsia"/>
          <w:sz w:val="36"/>
          <w:szCs w:val="36"/>
        </w:rPr>
        <w:t xml:space="preserve">       </w:t>
      </w:r>
      <w:r w:rsidRPr="009C0FA9">
        <w:rPr>
          <w:rFonts w:ascii="微軟正黑體" w:eastAsia="微軟正黑體" w:hAnsi="微軟正黑體" w:hint="eastAsia"/>
          <w:sz w:val="36"/>
          <w:szCs w:val="36"/>
        </w:rPr>
        <w:t>月</w:t>
      </w:r>
      <w:r w:rsidRPr="009C0FA9">
        <w:rPr>
          <w:rFonts w:ascii="微軟正黑體" w:eastAsia="微軟正黑體" w:hAnsi="微軟正黑體" w:hint="eastAsia"/>
          <w:sz w:val="36"/>
          <w:szCs w:val="36"/>
        </w:rPr>
        <w:t xml:space="preserve">       </w:t>
      </w:r>
      <w:r w:rsidRPr="009C0FA9">
        <w:rPr>
          <w:rFonts w:ascii="微軟正黑體" w:eastAsia="微軟正黑體" w:hAnsi="微軟正黑體" w:hint="eastAsia"/>
          <w:sz w:val="36"/>
          <w:szCs w:val="36"/>
        </w:rPr>
        <w:t>日</w:t>
      </w:r>
    </w:p>
    <w:p w14:paraId="74469084" w14:textId="77777777" w:rsidR="00166305" w:rsidRPr="009C0FA9" w:rsidRDefault="00166305">
      <w:pPr>
        <w:spacing w:after="0" w:line="240" w:lineRule="auto"/>
        <w:rPr>
          <w:rFonts w:ascii="微軟正黑體" w:eastAsia="微軟正黑體" w:hAnsi="微軟正黑體"/>
          <w:b/>
          <w:sz w:val="36"/>
          <w:szCs w:val="36"/>
        </w:rPr>
      </w:pPr>
      <w:r w:rsidRPr="009C0FA9">
        <w:rPr>
          <w:rFonts w:ascii="微軟正黑體" w:eastAsia="微軟正黑體" w:hAnsi="微軟正黑體"/>
          <w:b/>
          <w:sz w:val="36"/>
          <w:szCs w:val="36"/>
        </w:rPr>
        <w:br w:type="page"/>
      </w:r>
    </w:p>
    <w:p w14:paraId="0E3AD1CD" w14:textId="25C7CC5F" w:rsidR="00166305" w:rsidRPr="00E465F5" w:rsidRDefault="00166305" w:rsidP="009561AA">
      <w:pPr>
        <w:tabs>
          <w:tab w:val="left" w:pos="993"/>
        </w:tabs>
        <w:spacing w:after="120" w:line="240" w:lineRule="auto"/>
        <w:rPr>
          <w:rFonts w:ascii="微軟正黑體" w:eastAsia="微軟正黑體" w:hAnsi="微軟正黑體"/>
          <w:b/>
          <w:bCs/>
          <w:sz w:val="24"/>
          <w:szCs w:val="24"/>
          <w:lang w:eastAsia="zh-TW"/>
        </w:rPr>
      </w:pPr>
      <w:bookmarkStart w:id="21" w:name="_Toc228345543"/>
      <w:r w:rsidRPr="00E465F5">
        <w:rPr>
          <w:rFonts w:ascii="微軟正黑體" w:eastAsia="微軟正黑體" w:hAnsi="微軟正黑體" w:hint="eastAsia"/>
          <w:b/>
          <w:bCs/>
          <w:sz w:val="24"/>
          <w:szCs w:val="24"/>
          <w:lang w:eastAsia="zh-TW"/>
        </w:rPr>
        <w:lastRenderedPageBreak/>
        <w:t>附件一之十</w:t>
      </w:r>
      <w:r w:rsidRPr="00E465F5">
        <w:rPr>
          <w:rFonts w:ascii="微軟正黑體" w:eastAsia="微軟正黑體" w:hAnsi="微軟正黑體" w:hint="eastAsia"/>
          <w:b/>
          <w:bCs/>
          <w:sz w:val="24"/>
          <w:szCs w:val="24"/>
          <w:lang w:eastAsia="zh-TW"/>
        </w:rPr>
        <w:t>八</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申請保證金</w:t>
      </w:r>
      <w:r w:rsidRPr="00E465F5">
        <w:rPr>
          <w:rFonts w:ascii="微軟正黑體" w:eastAsia="微軟正黑體" w:hAnsi="微軟正黑體"/>
          <w:b/>
          <w:bCs/>
          <w:sz w:val="24"/>
          <w:szCs w:val="24"/>
          <w:lang w:eastAsia="zh-TW"/>
        </w:rPr>
        <w:t>/</w:t>
      </w:r>
      <w:r w:rsidRPr="00E465F5">
        <w:rPr>
          <w:rFonts w:ascii="微軟正黑體" w:eastAsia="微軟正黑體" w:hAnsi="微軟正黑體"/>
          <w:b/>
          <w:bCs/>
          <w:sz w:val="24"/>
          <w:szCs w:val="24"/>
          <w:lang w:eastAsia="zh-TW"/>
        </w:rPr>
        <w:t>履約保證金連帶保證書格式</w:t>
      </w:r>
      <w:bookmarkEnd w:id="21"/>
    </w:p>
    <w:p w14:paraId="2AF3D457" w14:textId="41B6DC8A" w:rsidR="00166305" w:rsidRPr="009C0FA9" w:rsidRDefault="00166305" w:rsidP="00021AA0">
      <w:pPr>
        <w:spacing w:after="120" w:line="240" w:lineRule="auto"/>
        <w:ind w:left="389" w:hangingChars="177" w:hanging="389"/>
        <w:rPr>
          <w:rFonts w:ascii="微軟正黑體" w:eastAsia="微軟正黑體" w:hAnsi="微軟正黑體"/>
          <w:lang w:eastAsia="zh-TW"/>
        </w:rPr>
      </w:pPr>
      <w:r w:rsidRPr="009C0FA9">
        <w:rPr>
          <w:rFonts w:ascii="微軟正黑體" w:eastAsia="微軟正黑體" w:hAnsi="微軟正黑體" w:hint="eastAsia"/>
          <w:lang w:eastAsia="zh-TW"/>
        </w:rPr>
        <w:t>一、</w:t>
      </w:r>
      <w:r w:rsidRPr="009C0FA9">
        <w:rPr>
          <w:rFonts w:ascii="微軟正黑體" w:eastAsia="微軟正黑體" w:hAnsi="微軟正黑體"/>
          <w:lang w:eastAsia="zh-TW"/>
        </w:rPr>
        <w:t>立連帶保證書人（保證人）</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銀行</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分行（以下簡稱本行）茲因</w:t>
      </w:r>
      <w:r w:rsidRPr="009C0FA9">
        <w:rPr>
          <w:rFonts w:ascii="微軟正黑體" w:eastAsia="微軟正黑體" w:hAnsi="微軟正黑體"/>
          <w:u w:val="single"/>
          <w:lang w:eastAsia="zh-TW"/>
        </w:rPr>
        <w:t>（申請人／最優申請人）</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（以下簡</w:t>
      </w:r>
      <w:r w:rsidRPr="009C0FA9">
        <w:rPr>
          <w:rFonts w:ascii="微軟正黑體" w:eastAsia="微軟正黑體" w:hAnsi="微軟正黑體" w:hint="eastAsia"/>
          <w:lang w:eastAsia="zh-TW"/>
        </w:rPr>
        <w:t>稱廠商）申請／評決</w:t>
      </w:r>
      <w:r w:rsidRPr="009C0FA9">
        <w:rPr>
          <w:rFonts w:ascii="微軟正黑體" w:eastAsia="微軟正黑體" w:hAnsi="微軟正黑體" w:hint="eastAsia"/>
          <w:lang w:eastAsia="zh-TW"/>
        </w:rPr>
        <w:t>高雄</w:t>
      </w:r>
      <w:r w:rsidRPr="009C0FA9">
        <w:rPr>
          <w:rFonts w:ascii="微軟正黑體" w:eastAsia="微軟正黑體" w:hAnsi="微軟正黑體" w:hint="eastAsia"/>
          <w:lang w:eastAsia="zh-TW"/>
        </w:rPr>
        <w:t>市政府環境保護局（以下簡稱</w:t>
      </w:r>
      <w:r>
        <w:rPr>
          <w:rFonts w:ascii="微軟正黑體" w:eastAsia="微軟正黑體" w:hAnsi="微軟正黑體" w:hint="eastAsia"/>
          <w:lang w:eastAsia="zh-TW"/>
        </w:rPr>
        <w:t>被授權</w:t>
      </w:r>
      <w:r w:rsidRPr="009C0FA9">
        <w:rPr>
          <w:rFonts w:ascii="微軟正黑體" w:eastAsia="微軟正黑體" w:hAnsi="微軟正黑體" w:hint="eastAsia"/>
          <w:lang w:eastAsia="zh-TW"/>
        </w:rPr>
        <w:t>機關</w:t>
      </w:r>
      <w:r w:rsidRPr="009C0FA9">
        <w:rPr>
          <w:rFonts w:ascii="微軟正黑體" w:eastAsia="微軟正黑體" w:hAnsi="微軟正黑體" w:hint="eastAsia"/>
          <w:lang w:eastAsia="zh-TW"/>
        </w:rPr>
        <w:t>）</w:t>
      </w:r>
      <w:r w:rsidRPr="009C0FA9">
        <w:rPr>
          <w:rFonts w:ascii="微軟正黑體" w:eastAsia="微軟正黑體" w:hAnsi="微軟正黑體"/>
          <w:lang w:eastAsia="zh-TW"/>
        </w:rPr>
        <w:t xml:space="preserve"> </w:t>
      </w:r>
      <w:r w:rsidRPr="009C0FA9">
        <w:rPr>
          <w:rFonts w:ascii="微軟正黑體" w:eastAsia="微軟正黑體" w:hAnsi="微軟正黑體"/>
          <w:lang w:eastAsia="zh-TW"/>
        </w:rPr>
        <w:t>之「</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lang w:eastAsia="zh-TW"/>
        </w:rPr>
        <w:t>」，依本招商文件（含其變更或補充）規定應向</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繳納申請保證金／履約保證金新臺幣</w:t>
      </w:r>
      <w:r w:rsidRPr="009C0FA9">
        <w:rPr>
          <w:rFonts w:ascii="微軟正黑體" w:eastAsia="微軟正黑體" w:hAnsi="微軟正黑體"/>
          <w:u w:val="single"/>
          <w:lang w:eastAsia="zh-TW"/>
        </w:rPr>
        <w:t>（中文大寫）</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元整</w:t>
      </w:r>
      <w:r w:rsidRPr="009C0FA9">
        <w:rPr>
          <w:rFonts w:ascii="微軟正黑體" w:eastAsia="微軟正黑體" w:hAnsi="微軟正黑體"/>
          <w:lang w:eastAsia="zh-TW"/>
        </w:rPr>
        <w:t>(NT$</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w:t>
      </w:r>
      <w:r w:rsidRPr="009C0FA9">
        <w:rPr>
          <w:rFonts w:ascii="微軟正黑體" w:eastAsia="微軟正黑體" w:hAnsi="微軟正黑體"/>
          <w:lang w:eastAsia="zh-TW"/>
        </w:rPr>
        <w:t>（以</w:t>
      </w:r>
      <w:r w:rsidRPr="009C0FA9">
        <w:rPr>
          <w:rFonts w:ascii="微軟正黑體" w:eastAsia="微軟正黑體" w:hAnsi="微軟正黑體" w:hint="eastAsia"/>
          <w:lang w:eastAsia="zh-TW"/>
        </w:rPr>
        <w:t>下簡稱保證總額），該申請保證金／履約保證金由本行開具本連帶保證書負連帶保證責任。</w:t>
      </w:r>
    </w:p>
    <w:p w14:paraId="3260E6C7" w14:textId="2D40E4CF" w:rsidR="00166305" w:rsidRPr="009C0FA9" w:rsidRDefault="00166305" w:rsidP="00021AA0">
      <w:pPr>
        <w:spacing w:after="120" w:line="240" w:lineRule="auto"/>
        <w:ind w:left="389" w:hangingChars="177" w:hanging="389"/>
        <w:rPr>
          <w:rFonts w:ascii="微軟正黑體" w:eastAsia="微軟正黑體" w:hAnsi="微軟正黑體"/>
          <w:lang w:eastAsia="zh-TW"/>
        </w:rPr>
      </w:pPr>
      <w:r w:rsidRPr="009C0FA9">
        <w:rPr>
          <w:rFonts w:ascii="微軟正黑體" w:eastAsia="微軟正黑體" w:hAnsi="微軟正黑體" w:hint="eastAsia"/>
          <w:lang w:eastAsia="zh-TW"/>
        </w:rPr>
        <w:t>二、</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proofErr w:type="gramStart"/>
      <w:r w:rsidRPr="009C0FA9">
        <w:rPr>
          <w:rFonts w:ascii="微軟正黑體" w:eastAsia="微軟正黑體" w:hAnsi="微軟正黑體"/>
          <w:lang w:eastAsia="zh-TW"/>
        </w:rPr>
        <w:t>依本招商</w:t>
      </w:r>
      <w:proofErr w:type="gramEnd"/>
      <w:r w:rsidRPr="009C0FA9">
        <w:rPr>
          <w:rFonts w:ascii="微軟正黑體" w:eastAsia="微軟正黑體" w:hAnsi="微軟正黑體"/>
          <w:lang w:eastAsia="zh-TW"/>
        </w:rPr>
        <w:t>文件／契約規定認定有不發還廠商申請保證金／履約保證金之情形者，一經</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書面通知本行後，本行當即在前開保證總額內，依</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書面通知所載金額如數撥付，</w:t>
      </w:r>
      <w:r w:rsidRPr="009C0FA9">
        <w:rPr>
          <w:rFonts w:ascii="微軟正黑體" w:eastAsia="微軟正黑體" w:hAnsi="微軟正黑體" w:hint="eastAsia"/>
          <w:lang w:eastAsia="zh-TW"/>
        </w:rPr>
        <w:t>絕不推諉拖延，且無需經過任何法律或行政程序。本行亦絕不提出任何異議，並無民法第</w:t>
      </w:r>
      <w:r w:rsidRPr="009C0FA9">
        <w:rPr>
          <w:rFonts w:ascii="微軟正黑體" w:eastAsia="微軟正黑體" w:hAnsi="微軟正黑體"/>
          <w:lang w:eastAsia="zh-TW"/>
        </w:rPr>
        <w:t>745</w:t>
      </w:r>
      <w:r w:rsidRPr="009C0FA9">
        <w:rPr>
          <w:rFonts w:ascii="微軟正黑體" w:eastAsia="微軟正黑體" w:hAnsi="微軟正黑體"/>
          <w:lang w:eastAsia="zh-TW"/>
        </w:rPr>
        <w:t>條之權利。保證金有依契約規定遞減者，保證總額比照遞減。</w:t>
      </w:r>
    </w:p>
    <w:p w14:paraId="01FFB063" w14:textId="2D9692BF" w:rsidR="00166305" w:rsidRPr="009C0FA9" w:rsidRDefault="00166305" w:rsidP="00021AA0">
      <w:pPr>
        <w:spacing w:after="12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三、</w:t>
      </w:r>
      <w:r w:rsidRPr="009C0FA9">
        <w:rPr>
          <w:rFonts w:ascii="微軟正黑體" w:eastAsia="微軟正黑體" w:hAnsi="微軟正黑體"/>
          <w:lang w:eastAsia="zh-TW"/>
        </w:rPr>
        <w:t>本保證書如有發生訴訟時，本行同意以</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所在地之法院為</w:t>
      </w:r>
      <w:r w:rsidRPr="009C0FA9">
        <w:rPr>
          <w:rFonts w:ascii="微軟正黑體" w:eastAsia="微軟正黑體" w:hAnsi="微軟正黑體" w:hint="eastAsia"/>
          <w:lang w:eastAsia="zh-TW"/>
        </w:rPr>
        <w:t>第一審管轄法院。</w:t>
      </w:r>
    </w:p>
    <w:p w14:paraId="491E85BB" w14:textId="5818511D" w:rsidR="00166305" w:rsidRPr="009C0FA9" w:rsidRDefault="00166305" w:rsidP="00021AA0">
      <w:pPr>
        <w:spacing w:after="12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四、</w:t>
      </w:r>
      <w:r w:rsidRPr="009C0FA9">
        <w:rPr>
          <w:rFonts w:ascii="微軟正黑體" w:eastAsia="微軟正黑體" w:hAnsi="微軟正黑體"/>
          <w:lang w:eastAsia="zh-TW"/>
        </w:rPr>
        <w:t>本保證書有效期間自本保證書簽發日起至民國</w:t>
      </w:r>
      <w:r w:rsidRPr="009C0FA9">
        <w:rPr>
          <w:rFonts w:ascii="微軟正黑體" w:eastAsia="微軟正黑體" w:hAnsi="微軟正黑體"/>
          <w:u w:val="single"/>
          <w:lang w:eastAsia="zh-TW"/>
        </w:rPr>
        <w:t xml:space="preserve"> </w:t>
      </w:r>
      <w:r w:rsidRPr="009C0FA9">
        <w:rPr>
          <w:rFonts w:ascii="微軟正黑體" w:eastAsia="微軟正黑體" w:hAnsi="微軟正黑體" w:hint="eastAsia"/>
          <w:u w:val="single"/>
          <w:lang w:eastAsia="zh-TW"/>
        </w:rPr>
        <w:t xml:space="preserve"> </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年</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月</w:t>
      </w:r>
      <w:r w:rsidRPr="009C0FA9">
        <w:rPr>
          <w:rFonts w:ascii="微軟正黑體" w:eastAsia="微軟正黑體" w:hAnsi="微軟正黑體"/>
          <w:u w:val="single"/>
          <w:lang w:eastAsia="zh-TW"/>
        </w:rPr>
        <w:t xml:space="preserve">  </w:t>
      </w:r>
      <w:r w:rsidRPr="009C0FA9">
        <w:rPr>
          <w:rFonts w:ascii="微軟正黑體" w:eastAsia="微軟正黑體" w:hAnsi="微軟正黑體"/>
          <w:lang w:eastAsia="zh-TW"/>
        </w:rPr>
        <w:t>日止。</w:t>
      </w:r>
    </w:p>
    <w:p w14:paraId="33D540AB" w14:textId="0488700C" w:rsidR="00166305" w:rsidRPr="009C0FA9" w:rsidRDefault="00166305" w:rsidP="00021AA0">
      <w:pPr>
        <w:spacing w:after="12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五、</w:t>
      </w:r>
      <w:r w:rsidRPr="009C0FA9">
        <w:rPr>
          <w:rFonts w:ascii="微軟正黑體" w:eastAsia="微軟正黑體" w:hAnsi="微軟正黑體"/>
          <w:lang w:eastAsia="zh-TW"/>
        </w:rPr>
        <w:t>本保證書正本一式二份，由</w:t>
      </w:r>
      <w:r>
        <w:rPr>
          <w:rFonts w:ascii="微軟正黑體" w:eastAsia="微軟正黑體" w:hAnsi="微軟正黑體" w:hint="eastAsia"/>
          <w:lang w:eastAsia="zh-TW"/>
        </w:rPr>
        <w:t>被授權</w:t>
      </w:r>
      <w:r w:rsidRPr="009C0FA9">
        <w:rPr>
          <w:rFonts w:ascii="微軟正黑體" w:eastAsia="微軟正黑體" w:hAnsi="微軟正黑體"/>
          <w:lang w:eastAsia="zh-TW"/>
        </w:rPr>
        <w:t>機關</w:t>
      </w:r>
      <w:r w:rsidRPr="009C0FA9">
        <w:rPr>
          <w:rFonts w:ascii="微軟正黑體" w:eastAsia="微軟正黑體" w:hAnsi="微軟正黑體"/>
          <w:lang w:eastAsia="zh-TW"/>
        </w:rPr>
        <w:t>及本行各執一份，副本一份</w:t>
      </w:r>
      <w:r w:rsidRPr="009C0FA9">
        <w:rPr>
          <w:rFonts w:ascii="微軟正黑體" w:eastAsia="微軟正黑體" w:hAnsi="微軟正黑體" w:hint="eastAsia"/>
          <w:lang w:eastAsia="zh-TW"/>
        </w:rPr>
        <w:t>由廠商存執。</w:t>
      </w:r>
    </w:p>
    <w:p w14:paraId="332C8B10" w14:textId="7C2F7DBE" w:rsidR="00166305" w:rsidRPr="009C0FA9" w:rsidRDefault="00166305" w:rsidP="00021AA0">
      <w:pPr>
        <w:spacing w:after="12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六、</w:t>
      </w:r>
      <w:r w:rsidRPr="009C0FA9">
        <w:rPr>
          <w:rFonts w:ascii="微軟正黑體" w:eastAsia="微軟正黑體" w:hAnsi="微軟正黑體"/>
          <w:lang w:eastAsia="zh-TW"/>
        </w:rPr>
        <w:t>本保證書由本行負責人或代表人簽署，加蓋本行印信或經理職章</w:t>
      </w:r>
      <w:r w:rsidRPr="009C0FA9">
        <w:rPr>
          <w:rFonts w:ascii="微軟正黑體" w:eastAsia="微軟正黑體" w:hAnsi="微軟正黑體" w:hint="eastAsia"/>
          <w:lang w:eastAsia="zh-TW"/>
        </w:rPr>
        <w:t>後生效。</w:t>
      </w:r>
    </w:p>
    <w:p w14:paraId="5B0AADC4" w14:textId="77777777" w:rsidR="00166305" w:rsidRPr="009C0FA9" w:rsidRDefault="00166305" w:rsidP="00021AA0">
      <w:pPr>
        <w:spacing w:after="120" w:line="240" w:lineRule="auto"/>
        <w:ind w:left="132" w:hangingChars="60" w:hanging="132"/>
        <w:rPr>
          <w:rFonts w:ascii="微軟正黑體" w:eastAsia="微軟正黑體" w:hAnsi="微軟正黑體"/>
          <w:lang w:eastAsia="zh-TW"/>
        </w:rPr>
      </w:pPr>
    </w:p>
    <w:p w14:paraId="35A3EAC1" w14:textId="77777777" w:rsidR="00166305" w:rsidRPr="009C0FA9" w:rsidRDefault="00166305" w:rsidP="006C596A">
      <w:pPr>
        <w:spacing w:after="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連帶保證銀行：</w:t>
      </w:r>
      <w:r w:rsidRPr="009C0FA9">
        <w:rPr>
          <w:rFonts w:ascii="微軟正黑體" w:eastAsia="微軟正黑體" w:hAnsi="微軟正黑體"/>
          <w:lang w:eastAsia="zh-TW"/>
        </w:rPr>
        <w:t xml:space="preserve"> </w:t>
      </w:r>
    </w:p>
    <w:p w14:paraId="06CEB113" w14:textId="77777777" w:rsidR="00166305" w:rsidRPr="009C0FA9" w:rsidRDefault="00166305" w:rsidP="006C596A">
      <w:pPr>
        <w:spacing w:after="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負責人</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或代表人</w:t>
      </w:r>
      <w:r w:rsidRPr="009C0FA9">
        <w:rPr>
          <w:rFonts w:ascii="微軟正黑體" w:eastAsia="微軟正黑體" w:hAnsi="微軟正黑體"/>
          <w:lang w:eastAsia="zh-TW"/>
        </w:rPr>
        <w:t>)</w:t>
      </w:r>
      <w:r w:rsidRPr="009C0FA9">
        <w:rPr>
          <w:rFonts w:ascii="微軟正黑體" w:eastAsia="微軟正黑體" w:hAnsi="微軟正黑體" w:hint="eastAsia"/>
          <w:lang w:eastAsia="zh-TW"/>
        </w:rPr>
        <w:t>：</w:t>
      </w:r>
    </w:p>
    <w:p w14:paraId="6C71BF68" w14:textId="30D21725" w:rsidR="00166305" w:rsidRPr="009C0FA9" w:rsidRDefault="00166305" w:rsidP="006C596A">
      <w:pPr>
        <w:spacing w:after="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地址：</w:t>
      </w:r>
    </w:p>
    <w:p w14:paraId="62C8FC0E" w14:textId="77777777" w:rsidR="00166305" w:rsidRPr="009C0FA9" w:rsidRDefault="00166305" w:rsidP="006C596A">
      <w:pPr>
        <w:spacing w:after="0" w:line="240" w:lineRule="auto"/>
        <w:ind w:left="132" w:hangingChars="60" w:hanging="132"/>
        <w:rPr>
          <w:rFonts w:ascii="微軟正黑體" w:eastAsia="微軟正黑體" w:hAnsi="微軟正黑體"/>
          <w:lang w:eastAsia="zh-TW"/>
        </w:rPr>
      </w:pPr>
      <w:r w:rsidRPr="009C0FA9">
        <w:rPr>
          <w:rFonts w:ascii="微軟正黑體" w:eastAsia="微軟正黑體" w:hAnsi="微軟正黑體" w:hint="eastAsia"/>
          <w:lang w:eastAsia="zh-TW"/>
        </w:rPr>
        <w:t>電話：</w:t>
      </w:r>
    </w:p>
    <w:p w14:paraId="319C37A3" w14:textId="77777777" w:rsidR="00166305" w:rsidRPr="009C0FA9" w:rsidRDefault="00166305" w:rsidP="00021AA0">
      <w:pPr>
        <w:spacing w:after="120" w:line="240" w:lineRule="auto"/>
        <w:ind w:left="132" w:hangingChars="60" w:hanging="132"/>
        <w:rPr>
          <w:rFonts w:ascii="微軟正黑體" w:eastAsia="微軟正黑體" w:hAnsi="微軟正黑體"/>
          <w:lang w:eastAsia="zh-TW"/>
        </w:rPr>
      </w:pPr>
    </w:p>
    <w:p w14:paraId="3C43A3D8" w14:textId="77777777" w:rsidR="00166305" w:rsidRPr="009C0FA9" w:rsidRDefault="00166305" w:rsidP="00021AA0">
      <w:pPr>
        <w:spacing w:after="120" w:line="240" w:lineRule="auto"/>
        <w:ind w:left="132" w:hangingChars="60" w:hanging="132"/>
        <w:rPr>
          <w:rFonts w:ascii="微軟正黑體" w:eastAsia="微軟正黑體" w:hAnsi="微軟正黑體"/>
          <w:lang w:eastAsia="zh-TW"/>
        </w:rPr>
      </w:pPr>
    </w:p>
    <w:p w14:paraId="0FD1C9A8" w14:textId="2020AD9D" w:rsidR="00166305" w:rsidRPr="009C0FA9" w:rsidRDefault="00166305" w:rsidP="006C596A">
      <w:pPr>
        <w:spacing w:after="120" w:line="240" w:lineRule="auto"/>
        <w:ind w:left="216" w:hangingChars="60" w:hanging="216"/>
        <w:jc w:val="distribute"/>
        <w:rPr>
          <w:rFonts w:ascii="微軟正黑體" w:eastAsia="微軟正黑體" w:hAnsi="微軟正黑體"/>
          <w:sz w:val="36"/>
          <w:szCs w:val="36"/>
          <w:lang w:eastAsia="zh-TW"/>
        </w:rPr>
      </w:pPr>
      <w:r w:rsidRPr="009C0FA9">
        <w:rPr>
          <w:rFonts w:ascii="微軟正黑體" w:eastAsia="微軟正黑體" w:hAnsi="微軟正黑體" w:hint="eastAsia"/>
          <w:sz w:val="36"/>
          <w:szCs w:val="36"/>
          <w:lang w:eastAsia="zh-TW"/>
        </w:rPr>
        <w:t>中華民國</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年</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月</w:t>
      </w:r>
      <w:r w:rsidRPr="009C0FA9">
        <w:rPr>
          <w:rFonts w:ascii="微軟正黑體" w:eastAsia="微軟正黑體" w:hAnsi="微軟正黑體" w:hint="eastAsia"/>
          <w:sz w:val="36"/>
          <w:szCs w:val="36"/>
          <w:lang w:eastAsia="zh-TW"/>
        </w:rPr>
        <w:t xml:space="preserve">       </w:t>
      </w:r>
      <w:r w:rsidRPr="009C0FA9">
        <w:rPr>
          <w:rFonts w:ascii="微軟正黑體" w:eastAsia="微軟正黑體" w:hAnsi="微軟正黑體" w:hint="eastAsia"/>
          <w:sz w:val="36"/>
          <w:szCs w:val="36"/>
          <w:lang w:eastAsia="zh-TW"/>
        </w:rPr>
        <w:t>日</w:t>
      </w:r>
    </w:p>
    <w:p w14:paraId="6B62B8AC" w14:textId="77777777" w:rsidR="00166305" w:rsidRPr="009C0FA9" w:rsidRDefault="00166305" w:rsidP="006C596A">
      <w:pPr>
        <w:spacing w:after="120" w:line="240" w:lineRule="auto"/>
        <w:ind w:left="216" w:hangingChars="60" w:hanging="216"/>
        <w:jc w:val="distribute"/>
        <w:rPr>
          <w:rFonts w:ascii="微軟正黑體" w:eastAsia="微軟正黑體" w:hAnsi="微軟正黑體"/>
          <w:b/>
          <w:sz w:val="36"/>
          <w:szCs w:val="36"/>
          <w:lang w:eastAsia="zh-TW"/>
        </w:rPr>
      </w:pPr>
    </w:p>
    <w:p w14:paraId="054E8C6C" w14:textId="77777777" w:rsidR="00166305" w:rsidRPr="009C0FA9" w:rsidRDefault="00166305">
      <w:pPr>
        <w:spacing w:after="0" w:line="240" w:lineRule="auto"/>
        <w:rPr>
          <w:rFonts w:ascii="微軟正黑體" w:eastAsia="微軟正黑體" w:hAnsi="微軟正黑體"/>
          <w:b/>
          <w:sz w:val="36"/>
          <w:szCs w:val="36"/>
          <w:lang w:eastAsia="zh-TW"/>
        </w:rPr>
        <w:sectPr w:rsidR="006C596A" w:rsidRPr="009C0FA9" w:rsidSect="00D70522">
          <w:pgSz w:w="12240" w:h="15840"/>
          <w:pgMar w:top="720" w:right="720" w:bottom="720" w:left="720" w:header="720" w:footer="720" w:gutter="0"/>
          <w:pgNumType w:start="1"/>
          <w:cols w:space="720"/>
          <w:noEndnote/>
          <w:docGrid w:linePitch="326"/>
        </w:sectPr>
      </w:pPr>
    </w:p>
    <w:p w14:paraId="151DB0F5" w14:textId="77777777" w:rsidR="00166305" w:rsidRPr="00E465F5" w:rsidRDefault="00166305" w:rsidP="00E465F5">
      <w:pPr>
        <w:spacing w:after="0"/>
        <w:ind w:left="482" w:hanging="482"/>
        <w:jc w:val="center"/>
        <w:rPr>
          <w:rFonts w:ascii="微軟正黑體" w:eastAsia="微軟正黑體" w:hAnsi="微軟正黑體"/>
          <w:b/>
          <w:bCs/>
          <w:sz w:val="36"/>
          <w:szCs w:val="48"/>
          <w:lang w:eastAsia="zh-TW"/>
        </w:rPr>
      </w:pPr>
      <w:bookmarkStart w:id="22" w:name="_Toc228345544"/>
      <w:r w:rsidRPr="00E465F5">
        <w:rPr>
          <w:rFonts w:ascii="微軟正黑體" w:eastAsia="微軟正黑體" w:hAnsi="微軟正黑體" w:hint="eastAsia"/>
          <w:b/>
          <w:bCs/>
          <w:sz w:val="36"/>
          <w:szCs w:val="48"/>
          <w:lang w:eastAsia="zh-TW"/>
        </w:rPr>
        <w:lastRenderedPageBreak/>
        <w:t>附件二</w:t>
      </w:r>
      <w:r w:rsidRPr="00E465F5">
        <w:rPr>
          <w:rFonts w:ascii="微軟正黑體" w:eastAsia="微軟正黑體" w:hAnsi="微軟正黑體"/>
          <w:b/>
          <w:bCs/>
          <w:sz w:val="36"/>
          <w:szCs w:val="48"/>
          <w:lang w:eastAsia="zh-TW"/>
        </w:rPr>
        <w:t xml:space="preserve"> </w:t>
      </w:r>
      <w:proofErr w:type="gramStart"/>
      <w:r w:rsidRPr="00E465F5">
        <w:rPr>
          <w:rFonts w:ascii="微軟正黑體" w:eastAsia="微軟正黑體" w:hAnsi="微軟正黑體"/>
          <w:b/>
          <w:bCs/>
          <w:sz w:val="36"/>
          <w:szCs w:val="48"/>
          <w:lang w:eastAsia="zh-TW"/>
        </w:rPr>
        <w:t>甄</w:t>
      </w:r>
      <w:proofErr w:type="gramEnd"/>
      <w:r w:rsidRPr="00E465F5">
        <w:rPr>
          <w:rFonts w:ascii="微軟正黑體" w:eastAsia="微軟正黑體" w:hAnsi="微軟正黑體"/>
          <w:b/>
          <w:bCs/>
          <w:sz w:val="36"/>
          <w:szCs w:val="48"/>
          <w:lang w:eastAsia="zh-TW"/>
        </w:rPr>
        <w:t>審作業各項表單</w:t>
      </w:r>
      <w:bookmarkEnd w:id="22"/>
    </w:p>
    <w:p w14:paraId="44965C90" w14:textId="2201E403" w:rsidR="00166305" w:rsidRPr="00E465F5" w:rsidRDefault="00166305" w:rsidP="003B55A2">
      <w:pPr>
        <w:tabs>
          <w:tab w:val="left" w:pos="993"/>
        </w:tabs>
        <w:spacing w:after="0" w:line="300" w:lineRule="exact"/>
        <w:rPr>
          <w:rFonts w:ascii="微軟正黑體" w:eastAsia="微軟正黑體" w:hAnsi="微軟正黑體"/>
          <w:b/>
          <w:bCs/>
          <w:sz w:val="24"/>
          <w:szCs w:val="24"/>
          <w:lang w:eastAsia="zh-TW"/>
        </w:rPr>
      </w:pPr>
      <w:bookmarkStart w:id="23" w:name="_Toc228345545"/>
      <w:r w:rsidRPr="00E465F5">
        <w:rPr>
          <w:rFonts w:ascii="微軟正黑體" w:eastAsia="微軟正黑體" w:hAnsi="微軟正黑體" w:hint="eastAsia"/>
          <w:b/>
          <w:bCs/>
          <w:sz w:val="24"/>
          <w:szCs w:val="24"/>
          <w:lang w:eastAsia="zh-TW"/>
        </w:rPr>
        <w:t>附件二之</w:t>
      </w:r>
      <w:proofErr w:type="gramStart"/>
      <w:r w:rsidRPr="00E465F5">
        <w:rPr>
          <w:rFonts w:ascii="微軟正黑體" w:eastAsia="微軟正黑體" w:hAnsi="微軟正黑體" w:hint="eastAsia"/>
          <w:b/>
          <w:bCs/>
          <w:sz w:val="24"/>
          <w:szCs w:val="24"/>
          <w:lang w:eastAsia="zh-TW"/>
        </w:rPr>
        <w:t>一</w:t>
      </w:r>
      <w:proofErr w:type="gramEnd"/>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b/>
          <w:bCs/>
          <w:sz w:val="24"/>
          <w:szCs w:val="24"/>
          <w:lang w:eastAsia="zh-TW"/>
        </w:rPr>
        <w:t>申請人資格審查表</w:t>
      </w:r>
      <w:bookmarkEnd w:id="23"/>
    </w:p>
    <w:p w14:paraId="59E07310" w14:textId="3A2619C1" w:rsidR="00166305" w:rsidRPr="009C0FA9" w:rsidRDefault="00166305" w:rsidP="003B55A2">
      <w:pPr>
        <w:spacing w:after="120" w:line="300" w:lineRule="exact"/>
        <w:rPr>
          <w:rFonts w:ascii="微軟正黑體" w:eastAsia="微軟正黑體" w:hAnsi="微軟正黑體"/>
        </w:rPr>
      </w:pPr>
      <w:proofErr w:type="spellStart"/>
      <w:r w:rsidRPr="009C0FA9">
        <w:rPr>
          <w:rFonts w:ascii="微軟正黑體" w:eastAsia="微軟正黑體" w:hAnsi="微軟正黑體" w:hint="eastAsia"/>
        </w:rPr>
        <w:t>申請人</w:t>
      </w:r>
      <w:proofErr w:type="spellEnd"/>
      <w:r w:rsidRPr="009C0FA9">
        <w:rPr>
          <w:rFonts w:ascii="微軟正黑體" w:eastAsia="微軟正黑體" w:hAnsi="微軟正黑體" w:hint="eastAsia"/>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630"/>
        <w:gridCol w:w="600"/>
        <w:gridCol w:w="615"/>
        <w:gridCol w:w="675"/>
        <w:gridCol w:w="885"/>
        <w:gridCol w:w="1609"/>
        <w:gridCol w:w="1554"/>
        <w:gridCol w:w="2505"/>
        <w:gridCol w:w="615"/>
        <w:gridCol w:w="841"/>
      </w:tblGrid>
      <w:tr w:rsidR="002116E1" w:rsidRPr="009C0FA9" w14:paraId="3A36F994" w14:textId="34E25192" w:rsidTr="00E465F5">
        <w:trPr>
          <w:trHeight w:val="85"/>
          <w:jc w:val="center"/>
        </w:trPr>
        <w:tc>
          <w:tcPr>
            <w:tcW w:w="3930" w:type="dxa"/>
            <w:vMerge w:val="restart"/>
            <w:vAlign w:val="center"/>
          </w:tcPr>
          <w:p w14:paraId="0455BE32" w14:textId="5E6783C9" w:rsidR="00166305" w:rsidRPr="009C0FA9" w:rsidRDefault="00166305" w:rsidP="003B55A2">
            <w:pPr>
              <w:spacing w:after="0" w:line="200" w:lineRule="exact"/>
              <w:jc w:val="center"/>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高雄市資源回收</w:t>
            </w:r>
            <w:proofErr w:type="gramStart"/>
            <w:r w:rsidRPr="009C0FA9">
              <w:rPr>
                <w:rFonts w:ascii="微軟正黑體" w:eastAsia="微軟正黑體" w:hAnsi="微軟正黑體" w:hint="eastAsia"/>
                <w:sz w:val="16"/>
                <w:szCs w:val="16"/>
                <w:lang w:eastAsia="zh-TW"/>
              </w:rPr>
              <w:t>細分類廠有</w:t>
            </w:r>
            <w:proofErr w:type="gramEnd"/>
            <w:r w:rsidRPr="009C0FA9">
              <w:rPr>
                <w:rFonts w:ascii="微軟正黑體" w:eastAsia="微軟正黑體" w:hAnsi="微軟正黑體" w:hint="eastAsia"/>
                <w:sz w:val="16"/>
                <w:szCs w:val="16"/>
                <w:lang w:eastAsia="zh-TW"/>
              </w:rPr>
              <w:t>償</w:t>
            </w:r>
            <w:r w:rsidRPr="009C0FA9">
              <w:rPr>
                <w:rFonts w:ascii="微軟正黑體" w:eastAsia="微軟正黑體" w:hAnsi="微軟正黑體" w:hint="eastAsia"/>
                <w:sz w:val="16"/>
                <w:szCs w:val="16"/>
                <w:lang w:eastAsia="zh-TW"/>
              </w:rPr>
              <w:t>BTO+BOT</w:t>
            </w:r>
            <w:r w:rsidRPr="009C0FA9">
              <w:rPr>
                <w:rFonts w:ascii="微軟正黑體" w:eastAsia="微軟正黑體" w:hAnsi="微軟正黑體" w:hint="eastAsia"/>
                <w:sz w:val="16"/>
                <w:szCs w:val="16"/>
                <w:lang w:eastAsia="zh-TW"/>
              </w:rPr>
              <w:t>案</w:t>
            </w:r>
            <w:r w:rsidRPr="009C0FA9">
              <w:rPr>
                <w:rFonts w:ascii="微軟正黑體" w:eastAsia="微軟正黑體" w:hAnsi="微軟正黑體"/>
                <w:sz w:val="16"/>
                <w:szCs w:val="16"/>
                <w:lang w:eastAsia="zh-TW"/>
              </w:rPr>
              <w:br/>
            </w:r>
            <w:r w:rsidRPr="009C0FA9">
              <w:rPr>
                <w:rFonts w:ascii="微軟正黑體" w:eastAsia="微軟正黑體" w:hAnsi="微軟正黑體" w:hint="eastAsia"/>
                <w:sz w:val="16"/>
                <w:szCs w:val="16"/>
                <w:lang w:eastAsia="zh-TW"/>
              </w:rPr>
              <w:t>申請文件項目</w:t>
            </w:r>
          </w:p>
        </w:tc>
        <w:tc>
          <w:tcPr>
            <w:tcW w:w="630" w:type="dxa"/>
            <w:vMerge w:val="restart"/>
            <w:vAlign w:val="center"/>
          </w:tcPr>
          <w:p w14:paraId="686E38C3" w14:textId="7352F71A" w:rsidR="00166305" w:rsidRPr="009C0FA9" w:rsidRDefault="00166305" w:rsidP="003B55A2">
            <w:pPr>
              <w:spacing w:after="0" w:line="200" w:lineRule="exact"/>
              <w:jc w:val="center"/>
              <w:rPr>
                <w:rFonts w:ascii="微軟正黑體" w:eastAsia="微軟正黑體" w:hAnsi="微軟正黑體"/>
                <w:sz w:val="16"/>
                <w:szCs w:val="16"/>
              </w:rPr>
            </w:pPr>
            <w:proofErr w:type="spellStart"/>
            <w:r w:rsidRPr="009C0FA9">
              <w:rPr>
                <w:rFonts w:ascii="微軟正黑體" w:eastAsia="微軟正黑體" w:hAnsi="微軟正黑體" w:hint="eastAsia"/>
                <w:sz w:val="16"/>
                <w:szCs w:val="16"/>
              </w:rPr>
              <w:t>份數</w:t>
            </w:r>
            <w:proofErr w:type="spellEnd"/>
          </w:p>
        </w:tc>
        <w:tc>
          <w:tcPr>
            <w:tcW w:w="1215" w:type="dxa"/>
            <w:gridSpan w:val="2"/>
            <w:vAlign w:val="center"/>
          </w:tcPr>
          <w:p w14:paraId="60EE84FF" w14:textId="2C8BC76F"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檢核</w:t>
            </w:r>
            <w:r w:rsidRPr="009C0FA9">
              <w:rPr>
                <w:rFonts w:ascii="微軟正黑體" w:eastAsia="微軟正黑體" w:hAnsi="微軟正黑體"/>
                <w:sz w:val="16"/>
                <w:szCs w:val="16"/>
              </w:rPr>
              <w:br/>
            </w:r>
            <w:r w:rsidRPr="009C0FA9">
              <w:rPr>
                <w:rFonts w:ascii="微軟正黑體" w:eastAsia="微軟正黑體" w:hAnsi="微軟正黑體" w:hint="eastAsia"/>
                <w:sz w:val="16"/>
                <w:szCs w:val="16"/>
              </w:rPr>
              <w:t>勾稽</w:t>
            </w:r>
          </w:p>
        </w:tc>
        <w:tc>
          <w:tcPr>
            <w:tcW w:w="4723" w:type="dxa"/>
            <w:gridSpan w:val="4"/>
            <w:vAlign w:val="center"/>
          </w:tcPr>
          <w:p w14:paraId="0D901487" w14:textId="0CDC5F55"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檢核結果</w:t>
            </w:r>
          </w:p>
        </w:tc>
        <w:tc>
          <w:tcPr>
            <w:tcW w:w="3961" w:type="dxa"/>
            <w:gridSpan w:val="3"/>
            <w:vAlign w:val="center"/>
          </w:tcPr>
          <w:p w14:paraId="69602208" w14:textId="72D0A860"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補件或澄清結果</w:t>
            </w:r>
          </w:p>
        </w:tc>
      </w:tr>
      <w:tr w:rsidR="002116E1" w:rsidRPr="009C0FA9" w14:paraId="0C4A58E2" w14:textId="77777777" w:rsidTr="00E465F5">
        <w:trPr>
          <w:trHeight w:val="300"/>
          <w:jc w:val="center"/>
        </w:trPr>
        <w:tc>
          <w:tcPr>
            <w:tcW w:w="3930" w:type="dxa"/>
            <w:vMerge/>
            <w:vAlign w:val="center"/>
          </w:tcPr>
          <w:p w14:paraId="7F4763BC" w14:textId="77777777" w:rsidR="00166305" w:rsidRPr="009C0FA9" w:rsidRDefault="00166305" w:rsidP="003B55A2">
            <w:pPr>
              <w:spacing w:after="0" w:line="200" w:lineRule="exact"/>
              <w:jc w:val="center"/>
              <w:rPr>
                <w:rFonts w:ascii="微軟正黑體" w:eastAsia="微軟正黑體" w:hAnsi="微軟正黑體"/>
                <w:sz w:val="16"/>
                <w:szCs w:val="16"/>
              </w:rPr>
            </w:pPr>
          </w:p>
        </w:tc>
        <w:tc>
          <w:tcPr>
            <w:tcW w:w="630" w:type="dxa"/>
            <w:vMerge/>
            <w:vAlign w:val="center"/>
          </w:tcPr>
          <w:p w14:paraId="70CA26CB" w14:textId="77777777" w:rsidR="00166305" w:rsidRPr="009C0FA9" w:rsidRDefault="00166305" w:rsidP="003B55A2">
            <w:pPr>
              <w:spacing w:after="0" w:line="200" w:lineRule="exact"/>
              <w:jc w:val="center"/>
              <w:rPr>
                <w:rFonts w:ascii="微軟正黑體" w:eastAsia="微軟正黑體" w:hAnsi="微軟正黑體"/>
                <w:sz w:val="16"/>
                <w:szCs w:val="16"/>
              </w:rPr>
            </w:pPr>
          </w:p>
        </w:tc>
        <w:tc>
          <w:tcPr>
            <w:tcW w:w="600" w:type="dxa"/>
            <w:vAlign w:val="center"/>
          </w:tcPr>
          <w:p w14:paraId="163F318F" w14:textId="5B2E992E"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已附</w:t>
            </w:r>
          </w:p>
        </w:tc>
        <w:tc>
          <w:tcPr>
            <w:tcW w:w="615" w:type="dxa"/>
            <w:vAlign w:val="center"/>
          </w:tcPr>
          <w:p w14:paraId="115CFF83" w14:textId="14797E48"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免</w:t>
            </w:r>
            <w:r w:rsidRPr="009C0FA9">
              <w:rPr>
                <w:rFonts w:ascii="微軟正黑體" w:eastAsia="微軟正黑體" w:hAnsi="微軟正黑體" w:hint="eastAsia"/>
                <w:sz w:val="16"/>
                <w:szCs w:val="16"/>
              </w:rPr>
              <w:t>附</w:t>
            </w:r>
          </w:p>
        </w:tc>
        <w:tc>
          <w:tcPr>
            <w:tcW w:w="675" w:type="dxa"/>
            <w:vAlign w:val="center"/>
          </w:tcPr>
          <w:p w14:paraId="37C2FFC9" w14:textId="0EF9297F"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合格</w:t>
            </w:r>
          </w:p>
        </w:tc>
        <w:tc>
          <w:tcPr>
            <w:tcW w:w="885" w:type="dxa"/>
            <w:vAlign w:val="center"/>
          </w:tcPr>
          <w:p w14:paraId="4EDB8887" w14:textId="6C06C029"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不合格</w:t>
            </w:r>
          </w:p>
        </w:tc>
        <w:tc>
          <w:tcPr>
            <w:tcW w:w="1609" w:type="dxa"/>
            <w:vAlign w:val="center"/>
          </w:tcPr>
          <w:p w14:paraId="571179F5" w14:textId="45C616F2"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需補件或澄清</w:t>
            </w:r>
          </w:p>
        </w:tc>
        <w:tc>
          <w:tcPr>
            <w:tcW w:w="1554" w:type="dxa"/>
            <w:vAlign w:val="center"/>
          </w:tcPr>
          <w:p w14:paraId="5480A0D1" w14:textId="582C297C"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意見</w:t>
            </w:r>
          </w:p>
        </w:tc>
        <w:tc>
          <w:tcPr>
            <w:tcW w:w="2505" w:type="dxa"/>
            <w:vAlign w:val="center"/>
          </w:tcPr>
          <w:p w14:paraId="65A65295" w14:textId="2DE17BDB"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補件或澄清摘要說明</w:t>
            </w:r>
          </w:p>
        </w:tc>
        <w:tc>
          <w:tcPr>
            <w:tcW w:w="615" w:type="dxa"/>
            <w:vAlign w:val="center"/>
          </w:tcPr>
          <w:p w14:paraId="38BB041B" w14:textId="615B67FB"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合格</w:t>
            </w:r>
          </w:p>
        </w:tc>
        <w:tc>
          <w:tcPr>
            <w:tcW w:w="841" w:type="dxa"/>
            <w:vAlign w:val="center"/>
          </w:tcPr>
          <w:p w14:paraId="799961D0" w14:textId="490481FB"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不合格</w:t>
            </w:r>
          </w:p>
        </w:tc>
      </w:tr>
      <w:tr w:rsidR="002116E1" w:rsidRPr="009C0FA9" w14:paraId="1A7AF0A3" w14:textId="77777777" w:rsidTr="00E465F5">
        <w:trPr>
          <w:trHeight w:val="85"/>
          <w:jc w:val="center"/>
        </w:trPr>
        <w:tc>
          <w:tcPr>
            <w:tcW w:w="3930" w:type="dxa"/>
          </w:tcPr>
          <w:p w14:paraId="5270327D" w14:textId="11B34B89"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w:t>
            </w:r>
            <w:r w:rsidRPr="009C0FA9">
              <w:rPr>
                <w:rFonts w:ascii="微軟正黑體" w:eastAsia="微軟正黑體" w:hAnsi="微軟正黑體"/>
                <w:sz w:val="16"/>
                <w:szCs w:val="16"/>
              </w:rPr>
              <w:t>申請文件檢核表</w:t>
            </w:r>
          </w:p>
        </w:tc>
        <w:tc>
          <w:tcPr>
            <w:tcW w:w="630" w:type="dxa"/>
          </w:tcPr>
          <w:p w14:paraId="354DC4CB" w14:textId="3A3042A4"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0383825B"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72C9208"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33EB26DB"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5F3E7340"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79D85A54"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7C0E40EC"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49DD9A0A"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56B58A9"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12351BDF"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228D92BF" w14:textId="77777777" w:rsidTr="00E465F5">
        <w:trPr>
          <w:jc w:val="center"/>
        </w:trPr>
        <w:tc>
          <w:tcPr>
            <w:tcW w:w="3930" w:type="dxa"/>
          </w:tcPr>
          <w:p w14:paraId="5BBB0524" w14:textId="0AC44971"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2</w:t>
            </w:r>
            <w:r w:rsidRPr="009C0FA9">
              <w:rPr>
                <w:rFonts w:ascii="微軟正黑體" w:eastAsia="微軟正黑體" w:hAnsi="微軟正黑體"/>
                <w:sz w:val="16"/>
                <w:szCs w:val="16"/>
                <w:lang w:eastAsia="zh-TW"/>
              </w:rPr>
              <w:t>.</w:t>
            </w:r>
            <w:r w:rsidRPr="009C0FA9">
              <w:rPr>
                <w:rFonts w:ascii="微軟正黑體" w:eastAsia="微軟正黑體" w:hAnsi="微軟正黑體" w:hint="eastAsia"/>
                <w:sz w:val="16"/>
                <w:szCs w:val="16"/>
                <w:lang w:eastAsia="zh-TW"/>
              </w:rPr>
              <w:t>申請人及負責人印鑑印模單</w:t>
            </w:r>
          </w:p>
        </w:tc>
        <w:tc>
          <w:tcPr>
            <w:tcW w:w="630" w:type="dxa"/>
          </w:tcPr>
          <w:p w14:paraId="30C1110B" w14:textId="6879707B"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79B79A1A"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139FBFC0"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728BD63B"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79A67916"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02803150"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0AF08855"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48AAD62F"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CE7A779"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3E10B8C7"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5AD4A3A2" w14:textId="77777777" w:rsidTr="00E465F5">
        <w:trPr>
          <w:jc w:val="center"/>
        </w:trPr>
        <w:tc>
          <w:tcPr>
            <w:tcW w:w="3930" w:type="dxa"/>
          </w:tcPr>
          <w:p w14:paraId="1ABA0744" w14:textId="31494854"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lang w:eastAsia="zh-CN"/>
              </w:rPr>
              <w:t>3</w:t>
            </w:r>
            <w:r w:rsidRPr="009C0FA9">
              <w:rPr>
                <w:rFonts w:ascii="微軟正黑體" w:eastAsia="微軟正黑體" w:hAnsi="微軟正黑體"/>
                <w:sz w:val="16"/>
                <w:szCs w:val="16"/>
              </w:rPr>
              <w:t>.</w:t>
            </w:r>
            <w:r w:rsidRPr="009C0FA9">
              <w:rPr>
                <w:rFonts w:ascii="微軟正黑體" w:eastAsia="微軟正黑體" w:hAnsi="微軟正黑體"/>
                <w:sz w:val="16"/>
                <w:szCs w:val="16"/>
              </w:rPr>
              <w:t>投資申請書</w:t>
            </w:r>
          </w:p>
        </w:tc>
        <w:tc>
          <w:tcPr>
            <w:tcW w:w="630" w:type="dxa"/>
          </w:tcPr>
          <w:p w14:paraId="6DB57CF7" w14:textId="3852489D" w:rsidR="00166305" w:rsidRPr="009C0FA9" w:rsidRDefault="00166305" w:rsidP="003B55A2">
            <w:pPr>
              <w:spacing w:after="0" w:line="200" w:lineRule="exact"/>
              <w:jc w:val="center"/>
              <w:rPr>
                <w:rFonts w:ascii="微軟正黑體" w:eastAsia="微軟正黑體" w:hAnsi="微軟正黑體"/>
                <w:sz w:val="16"/>
                <w:szCs w:val="16"/>
                <w:lang w:eastAsia="zh-CN"/>
              </w:rPr>
            </w:pPr>
            <w:r w:rsidRPr="009C0FA9">
              <w:rPr>
                <w:rFonts w:ascii="微軟正黑體" w:eastAsia="微軟正黑體" w:hAnsi="微軟正黑體" w:hint="eastAsia"/>
                <w:sz w:val="16"/>
                <w:szCs w:val="16"/>
                <w:lang w:eastAsia="zh-CN"/>
              </w:rPr>
              <w:t>1</w:t>
            </w:r>
          </w:p>
        </w:tc>
        <w:tc>
          <w:tcPr>
            <w:tcW w:w="600" w:type="dxa"/>
          </w:tcPr>
          <w:p w14:paraId="6687F196"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084BEA07"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635DBC8C"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1E1734EE"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7B5661C7"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3BF20EE5"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50324DEB"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34E40B56"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2B93A95A"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57F8DC00" w14:textId="77777777" w:rsidTr="00E465F5">
        <w:trPr>
          <w:jc w:val="center"/>
        </w:trPr>
        <w:tc>
          <w:tcPr>
            <w:tcW w:w="3930" w:type="dxa"/>
          </w:tcPr>
          <w:p w14:paraId="42B601FF" w14:textId="3A17C15E"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lang w:eastAsia="zh-CN"/>
              </w:rPr>
              <w:t>4</w:t>
            </w:r>
            <w:r w:rsidRPr="009C0FA9">
              <w:rPr>
                <w:rFonts w:ascii="微軟正黑體" w:eastAsia="微軟正黑體" w:hAnsi="微軟正黑體"/>
                <w:sz w:val="16"/>
                <w:szCs w:val="16"/>
              </w:rPr>
              <w:t>.</w:t>
            </w:r>
            <w:r w:rsidRPr="009C0FA9">
              <w:rPr>
                <w:rFonts w:ascii="微軟正黑體" w:eastAsia="微軟正黑體" w:hAnsi="微軟正黑體"/>
                <w:sz w:val="16"/>
                <w:szCs w:val="16"/>
              </w:rPr>
              <w:t>申請切結書</w:t>
            </w:r>
          </w:p>
        </w:tc>
        <w:tc>
          <w:tcPr>
            <w:tcW w:w="630" w:type="dxa"/>
          </w:tcPr>
          <w:p w14:paraId="5B777AE3" w14:textId="15DD15E6"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11B23BD9"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7DAE9E17"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2EF3C348"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58975C6C"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41C18F13"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399A9EB3"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7BC707D9"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1D851355"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15437554"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23F40D75" w14:textId="77777777" w:rsidTr="00E465F5">
        <w:trPr>
          <w:jc w:val="center"/>
        </w:trPr>
        <w:tc>
          <w:tcPr>
            <w:tcW w:w="3930" w:type="dxa"/>
          </w:tcPr>
          <w:p w14:paraId="68A2D489" w14:textId="5DA765A2"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5</w:t>
            </w:r>
            <w:r w:rsidRPr="009C0FA9">
              <w:rPr>
                <w:rFonts w:ascii="微軟正黑體" w:eastAsia="微軟正黑體" w:hAnsi="微軟正黑體"/>
                <w:sz w:val="16"/>
                <w:szCs w:val="16"/>
                <w:lang w:eastAsia="zh-TW"/>
              </w:rPr>
              <w:t>.</w:t>
            </w:r>
            <w:r w:rsidRPr="009C0FA9">
              <w:rPr>
                <w:rFonts w:ascii="微軟正黑體" w:eastAsia="微軟正黑體" w:hAnsi="微軟正黑體" w:hint="eastAsia"/>
                <w:sz w:val="16"/>
                <w:szCs w:val="16"/>
                <w:lang w:eastAsia="zh-TW"/>
              </w:rPr>
              <w:t>經認證之</w:t>
            </w:r>
            <w:r w:rsidRPr="009C0FA9">
              <w:rPr>
                <w:rFonts w:ascii="微軟正黑體" w:eastAsia="微軟正黑體" w:hAnsi="微軟正黑體"/>
                <w:sz w:val="16"/>
                <w:szCs w:val="16"/>
                <w:lang w:eastAsia="zh-TW"/>
              </w:rPr>
              <w:t>合作聯盟協議書</w:t>
            </w:r>
          </w:p>
        </w:tc>
        <w:tc>
          <w:tcPr>
            <w:tcW w:w="630" w:type="dxa"/>
          </w:tcPr>
          <w:p w14:paraId="49C06E4D" w14:textId="5D9DCBA8"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76545457"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1C347BAD"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24796F3F"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61AD7DBB"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57BD5177"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14EB169A"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19CED9A8"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2F80AEFD"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76C5F926"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0806AF6F" w14:textId="77777777" w:rsidTr="00E465F5">
        <w:trPr>
          <w:jc w:val="center"/>
        </w:trPr>
        <w:tc>
          <w:tcPr>
            <w:tcW w:w="3930" w:type="dxa"/>
          </w:tcPr>
          <w:p w14:paraId="2CC3BB51" w14:textId="43597654"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lang w:eastAsia="zh-CN"/>
              </w:rPr>
              <w:t>6</w:t>
            </w:r>
            <w:r w:rsidRPr="009C0FA9">
              <w:rPr>
                <w:rFonts w:ascii="微軟正黑體" w:eastAsia="微軟正黑體" w:hAnsi="微軟正黑體"/>
                <w:sz w:val="16"/>
                <w:szCs w:val="16"/>
              </w:rPr>
              <w:t>.</w:t>
            </w:r>
            <w:r w:rsidRPr="009C0FA9">
              <w:rPr>
                <w:rFonts w:ascii="微軟正黑體" w:eastAsia="微軟正黑體" w:hAnsi="微軟正黑體"/>
                <w:sz w:val="16"/>
                <w:szCs w:val="16"/>
              </w:rPr>
              <w:t>合作聯盟授權書</w:t>
            </w:r>
          </w:p>
        </w:tc>
        <w:tc>
          <w:tcPr>
            <w:tcW w:w="630" w:type="dxa"/>
          </w:tcPr>
          <w:p w14:paraId="6BF5D722" w14:textId="099AC13A"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514B22D8"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A849D19"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5C8B9FBF"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737C5027"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031BEC58"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6146AF54"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6FC10EAB"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C5CAF34"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6ABA4C1C"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071FB212" w14:textId="77777777" w:rsidTr="00E465F5">
        <w:trPr>
          <w:jc w:val="center"/>
        </w:trPr>
        <w:tc>
          <w:tcPr>
            <w:tcW w:w="3930" w:type="dxa"/>
          </w:tcPr>
          <w:p w14:paraId="6375BFA2" w14:textId="331CD62B"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lang w:eastAsia="zh-CN"/>
              </w:rPr>
              <w:t>7</w:t>
            </w:r>
            <w:r w:rsidRPr="009C0FA9">
              <w:rPr>
                <w:rFonts w:ascii="微軟正黑體" w:eastAsia="微軟正黑體" w:hAnsi="微軟正黑體" w:hint="eastAsia"/>
                <w:sz w:val="16"/>
                <w:szCs w:val="16"/>
              </w:rPr>
              <w:t>.</w:t>
            </w:r>
            <w:r w:rsidRPr="009C0FA9">
              <w:rPr>
                <w:rFonts w:ascii="微軟正黑體" w:eastAsia="微軟正黑體" w:hAnsi="微軟正黑體" w:hint="eastAsia"/>
                <w:sz w:val="16"/>
                <w:szCs w:val="16"/>
              </w:rPr>
              <w:t>代理人委任書</w:t>
            </w:r>
          </w:p>
        </w:tc>
        <w:tc>
          <w:tcPr>
            <w:tcW w:w="630" w:type="dxa"/>
          </w:tcPr>
          <w:p w14:paraId="374582F1" w14:textId="77FC08E2"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00BD3045"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74F17CF0"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6F52F407"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5C68AB0D"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3676EAF7"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0B20C606"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035981D1"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1BD5D3CB"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752AD44E"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399D6743" w14:textId="77777777" w:rsidTr="00E465F5">
        <w:trPr>
          <w:jc w:val="center"/>
        </w:trPr>
        <w:tc>
          <w:tcPr>
            <w:tcW w:w="3930" w:type="dxa"/>
          </w:tcPr>
          <w:p w14:paraId="4ED3E48B" w14:textId="2A4B71EF"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8</w:t>
            </w:r>
            <w:r w:rsidRPr="009C0FA9">
              <w:rPr>
                <w:rFonts w:ascii="微軟正黑體" w:eastAsia="微軟正黑體" w:hAnsi="微軟正黑體"/>
                <w:sz w:val="16"/>
                <w:szCs w:val="16"/>
              </w:rPr>
              <w:t>.</w:t>
            </w:r>
            <w:r w:rsidRPr="009C0FA9">
              <w:rPr>
                <w:rFonts w:ascii="微軟正黑體" w:eastAsia="微軟正黑體" w:hAnsi="微軟正黑體" w:hint="eastAsia"/>
                <w:sz w:val="16"/>
                <w:szCs w:val="16"/>
              </w:rPr>
              <w:t>協力廠商合作意願書</w:t>
            </w:r>
          </w:p>
        </w:tc>
        <w:tc>
          <w:tcPr>
            <w:tcW w:w="630" w:type="dxa"/>
          </w:tcPr>
          <w:p w14:paraId="31F377FF" w14:textId="10F395B4"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644F40C2"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F744B7C"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3B80BB4C"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549E37FD"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54D6B588"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4BFF0D54"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12AF3113"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5FA6C68"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531DCF0F"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1E6E8CB2" w14:textId="77777777" w:rsidTr="00E465F5">
        <w:trPr>
          <w:jc w:val="center"/>
        </w:trPr>
        <w:tc>
          <w:tcPr>
            <w:tcW w:w="3930" w:type="dxa"/>
          </w:tcPr>
          <w:p w14:paraId="64DD76DE" w14:textId="4D0DF31A"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9.</w:t>
            </w:r>
            <w:r w:rsidRPr="009C0FA9">
              <w:rPr>
                <w:rFonts w:ascii="微軟正黑體" w:eastAsia="微軟正黑體" w:hAnsi="微軟正黑體" w:hint="eastAsia"/>
                <w:sz w:val="16"/>
                <w:szCs w:val="16"/>
                <w:lang w:eastAsia="zh-TW"/>
              </w:rPr>
              <w:t>公職人員及關係人身分關係聲明書</w:t>
            </w:r>
          </w:p>
        </w:tc>
        <w:tc>
          <w:tcPr>
            <w:tcW w:w="630" w:type="dxa"/>
          </w:tcPr>
          <w:p w14:paraId="1F261D62" w14:textId="6BC2E6BD"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14420050"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312AA05"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3E115B0E"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3ADF0EBD"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1A453CA8"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6D34C442"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1C59FFE8"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3BB185C"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7BA25A49"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6B5E439D" w14:textId="77777777" w:rsidTr="00E465F5">
        <w:trPr>
          <w:jc w:val="center"/>
        </w:trPr>
        <w:tc>
          <w:tcPr>
            <w:tcW w:w="3930" w:type="dxa"/>
          </w:tcPr>
          <w:p w14:paraId="5D2B1587" w14:textId="2FA8E35C"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10.</w:t>
            </w:r>
            <w:r w:rsidRPr="009C0FA9">
              <w:rPr>
                <w:rFonts w:ascii="微軟正黑體" w:eastAsia="微軟正黑體" w:hAnsi="微軟正黑體"/>
                <w:sz w:val="16"/>
                <w:szCs w:val="16"/>
              </w:rPr>
              <w:t>申請人聲明書</w:t>
            </w:r>
          </w:p>
        </w:tc>
        <w:tc>
          <w:tcPr>
            <w:tcW w:w="630" w:type="dxa"/>
          </w:tcPr>
          <w:p w14:paraId="58E5B668" w14:textId="2F1AE463"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7F938FDD"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B031A8D"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211E8A70"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2BB19DCA"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57FF2393"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7204AC65"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38569168"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C152037"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0181CB3B"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1AE111CD" w14:textId="77777777" w:rsidTr="00E465F5">
        <w:trPr>
          <w:jc w:val="center"/>
        </w:trPr>
        <w:tc>
          <w:tcPr>
            <w:tcW w:w="3930" w:type="dxa"/>
          </w:tcPr>
          <w:p w14:paraId="47E8AF6E" w14:textId="4778E3DC"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lang w:eastAsia="zh-CN"/>
              </w:rPr>
              <w:t>1</w:t>
            </w:r>
            <w:r w:rsidRPr="009C0FA9">
              <w:rPr>
                <w:rFonts w:ascii="微軟正黑體" w:eastAsia="微軟正黑體" w:hAnsi="微軟正黑體" w:hint="eastAsia"/>
                <w:sz w:val="16"/>
                <w:szCs w:val="16"/>
                <w:lang w:eastAsia="zh-CN"/>
              </w:rPr>
              <w:t>1</w:t>
            </w:r>
            <w:r w:rsidRPr="009C0FA9">
              <w:rPr>
                <w:rFonts w:ascii="微軟正黑體" w:eastAsia="微軟正黑體" w:hAnsi="微軟正黑體"/>
                <w:sz w:val="16"/>
                <w:szCs w:val="16"/>
              </w:rPr>
              <w:t>-1.</w:t>
            </w:r>
            <w:r w:rsidRPr="009C0FA9">
              <w:rPr>
                <w:rFonts w:ascii="微軟正黑體" w:eastAsia="微軟正黑體" w:hAnsi="微軟正黑體"/>
                <w:sz w:val="16"/>
                <w:szCs w:val="16"/>
              </w:rPr>
              <w:t>承諾投資金額</w:t>
            </w:r>
          </w:p>
        </w:tc>
        <w:tc>
          <w:tcPr>
            <w:tcW w:w="630" w:type="dxa"/>
          </w:tcPr>
          <w:p w14:paraId="449EDAA3" w14:textId="35B86A08"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1D368A97"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06F817F"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60C7B948"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691BD852"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6C46A178"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6CAD7712"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55BDDEC1"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70177DA2"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503BA2CA"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6DC7803E" w14:textId="77777777" w:rsidTr="00E465F5">
        <w:trPr>
          <w:jc w:val="center"/>
        </w:trPr>
        <w:tc>
          <w:tcPr>
            <w:tcW w:w="3930" w:type="dxa"/>
          </w:tcPr>
          <w:p w14:paraId="6B45049D" w14:textId="025ED221"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lang w:eastAsia="zh-CN"/>
              </w:rPr>
              <w:t>1</w:t>
            </w:r>
            <w:r w:rsidRPr="009C0FA9">
              <w:rPr>
                <w:rFonts w:ascii="微軟正黑體" w:eastAsia="微軟正黑體" w:hAnsi="微軟正黑體" w:hint="eastAsia"/>
                <w:sz w:val="16"/>
                <w:szCs w:val="16"/>
                <w:lang w:eastAsia="zh-CN"/>
              </w:rPr>
              <w:t>1</w:t>
            </w:r>
            <w:r w:rsidRPr="009C0FA9">
              <w:rPr>
                <w:rFonts w:ascii="微軟正黑體" w:eastAsia="微軟正黑體" w:hAnsi="微軟正黑體"/>
                <w:sz w:val="16"/>
                <w:szCs w:val="16"/>
              </w:rPr>
              <w:t>-2.</w:t>
            </w:r>
            <w:r w:rsidRPr="009C0FA9">
              <w:rPr>
                <w:rFonts w:ascii="微軟正黑體" w:eastAsia="微軟正黑體" w:hAnsi="微軟正黑體" w:hint="eastAsia"/>
                <w:sz w:val="16"/>
                <w:szCs w:val="16"/>
              </w:rPr>
              <w:t>資源回收物收購費率</w:t>
            </w:r>
          </w:p>
        </w:tc>
        <w:tc>
          <w:tcPr>
            <w:tcW w:w="630" w:type="dxa"/>
          </w:tcPr>
          <w:p w14:paraId="51CEE31C" w14:textId="7EC873FE"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08EB8E8E"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FC887D8"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5B105464"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1C8261E3"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50F207F9"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7028B25F"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644FDB53"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69DDFE2"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51A2CE0C"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6C421C7E" w14:textId="77777777" w:rsidTr="00E465F5">
        <w:trPr>
          <w:jc w:val="center"/>
        </w:trPr>
        <w:tc>
          <w:tcPr>
            <w:tcW w:w="3930" w:type="dxa"/>
          </w:tcPr>
          <w:p w14:paraId="71E5AB40" w14:textId="13EE4F53"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w:t>
            </w:r>
            <w:r w:rsidRPr="009C0FA9">
              <w:rPr>
                <w:rFonts w:ascii="微軟正黑體" w:eastAsia="微軟正黑體" w:hAnsi="微軟正黑體" w:hint="eastAsia"/>
                <w:sz w:val="16"/>
                <w:szCs w:val="16"/>
              </w:rPr>
              <w:t>2</w:t>
            </w:r>
            <w:r w:rsidRPr="009C0FA9">
              <w:rPr>
                <w:rFonts w:ascii="微軟正黑體" w:eastAsia="微軟正黑體" w:hAnsi="微軟正黑體" w:hint="eastAsia"/>
                <w:sz w:val="16"/>
                <w:szCs w:val="16"/>
              </w:rPr>
              <w:t>-1</w:t>
            </w:r>
            <w:r w:rsidRPr="009C0FA9">
              <w:rPr>
                <w:rFonts w:ascii="微軟正黑體" w:eastAsia="微軟正黑體" w:hAnsi="微軟正黑體"/>
                <w:sz w:val="16"/>
                <w:szCs w:val="16"/>
              </w:rPr>
              <w:t>.</w:t>
            </w:r>
            <w:r w:rsidRPr="009C0FA9">
              <w:rPr>
                <w:rFonts w:ascii="微軟正黑體" w:eastAsia="微軟正黑體" w:hAnsi="微軟正黑體"/>
                <w:sz w:val="16"/>
                <w:szCs w:val="16"/>
              </w:rPr>
              <w:t>金融機構融資意願書</w:t>
            </w:r>
          </w:p>
        </w:tc>
        <w:tc>
          <w:tcPr>
            <w:tcW w:w="630" w:type="dxa"/>
          </w:tcPr>
          <w:p w14:paraId="12E79A95" w14:textId="65FEF8F2"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5A2201FF"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5B3727E"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303C4A54"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13FC4A57"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50BCAC91"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71352305"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1E8D69AF"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321C2396"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7C8DF021" w14:textId="77777777" w:rsidR="00166305" w:rsidRPr="009C0FA9" w:rsidRDefault="00166305" w:rsidP="003B55A2">
            <w:pPr>
              <w:spacing w:after="0" w:line="200" w:lineRule="exact"/>
              <w:rPr>
                <w:rFonts w:ascii="微軟正黑體" w:eastAsia="微軟正黑體" w:hAnsi="微軟正黑體"/>
                <w:sz w:val="16"/>
                <w:szCs w:val="16"/>
              </w:rPr>
            </w:pPr>
          </w:p>
        </w:tc>
      </w:tr>
      <w:tr w:rsidR="00445F5A" w:rsidRPr="009C0FA9" w14:paraId="5F89CC79" w14:textId="77777777" w:rsidTr="00E465F5">
        <w:trPr>
          <w:jc w:val="center"/>
        </w:trPr>
        <w:tc>
          <w:tcPr>
            <w:tcW w:w="3930" w:type="dxa"/>
          </w:tcPr>
          <w:p w14:paraId="19BE0C72" w14:textId="7CC448FE"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12-2</w:t>
            </w: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金融機構對投資計畫書評估意見</w:t>
            </w:r>
          </w:p>
        </w:tc>
        <w:tc>
          <w:tcPr>
            <w:tcW w:w="630" w:type="dxa"/>
          </w:tcPr>
          <w:p w14:paraId="2AF02664" w14:textId="173DC6C3"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59FD8DEA"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F3A1DB3"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2392581C"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404AFC38"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17BAC637"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7352E599"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4E3F1292"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4B84BC5"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0D3FB184"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73F3D7C1" w14:textId="77777777" w:rsidTr="00E465F5">
        <w:trPr>
          <w:jc w:val="center"/>
        </w:trPr>
        <w:tc>
          <w:tcPr>
            <w:tcW w:w="3930" w:type="dxa"/>
          </w:tcPr>
          <w:p w14:paraId="1DBD951B" w14:textId="3865DB59"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w:t>
            </w:r>
            <w:r w:rsidRPr="009C0FA9">
              <w:rPr>
                <w:rFonts w:ascii="微軟正黑體" w:eastAsia="微軟正黑體" w:hAnsi="微軟正黑體" w:hint="eastAsia"/>
                <w:sz w:val="16"/>
                <w:szCs w:val="16"/>
              </w:rPr>
              <w:t>3</w:t>
            </w:r>
            <w:r w:rsidRPr="009C0FA9">
              <w:rPr>
                <w:rFonts w:ascii="微軟正黑體" w:eastAsia="微軟正黑體" w:hAnsi="微軟正黑體"/>
                <w:sz w:val="16"/>
                <w:szCs w:val="16"/>
              </w:rPr>
              <w:t>-1.</w:t>
            </w:r>
            <w:r w:rsidRPr="009C0FA9">
              <w:rPr>
                <w:rFonts w:ascii="微軟正黑體" w:eastAsia="微軟正黑體" w:hAnsi="微軟正黑體" w:hint="eastAsia"/>
                <w:sz w:val="16"/>
                <w:szCs w:val="16"/>
              </w:rPr>
              <w:t>基本</w:t>
            </w:r>
            <w:r w:rsidRPr="009C0FA9">
              <w:rPr>
                <w:rFonts w:ascii="微軟正黑體" w:eastAsia="微軟正黑體" w:hAnsi="微軟正黑體"/>
                <w:sz w:val="16"/>
                <w:szCs w:val="16"/>
              </w:rPr>
              <w:t>資格證明文件</w:t>
            </w:r>
          </w:p>
        </w:tc>
        <w:tc>
          <w:tcPr>
            <w:tcW w:w="630" w:type="dxa"/>
          </w:tcPr>
          <w:p w14:paraId="0D0DDE31" w14:textId="01A144E5"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6811A5CF"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0812F641"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5A7DDF59"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29EE3AF7"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3358E335"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74113B0C"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5413308C"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7F3A47FE"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79E8D301"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000BE4D7" w14:textId="77777777" w:rsidTr="00E465F5">
        <w:trPr>
          <w:jc w:val="center"/>
        </w:trPr>
        <w:tc>
          <w:tcPr>
            <w:tcW w:w="3930" w:type="dxa"/>
          </w:tcPr>
          <w:p w14:paraId="168C7E34" w14:textId="42CE8D6B"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w:t>
            </w:r>
            <w:r w:rsidRPr="009C0FA9">
              <w:rPr>
                <w:rFonts w:ascii="微軟正黑體" w:eastAsia="微軟正黑體" w:hAnsi="微軟正黑體" w:hint="eastAsia"/>
                <w:sz w:val="16"/>
                <w:szCs w:val="16"/>
              </w:rPr>
              <w:t>3</w:t>
            </w:r>
            <w:r w:rsidRPr="009C0FA9">
              <w:rPr>
                <w:rFonts w:ascii="微軟正黑體" w:eastAsia="微軟正黑體" w:hAnsi="微軟正黑體"/>
                <w:sz w:val="16"/>
                <w:szCs w:val="16"/>
              </w:rPr>
              <w:t>-2.</w:t>
            </w:r>
            <w:r w:rsidRPr="009C0FA9">
              <w:rPr>
                <w:rFonts w:ascii="微軟正黑體" w:eastAsia="微軟正黑體" w:hAnsi="微軟正黑體"/>
                <w:sz w:val="16"/>
                <w:szCs w:val="16"/>
              </w:rPr>
              <w:t>股東名冊</w:t>
            </w:r>
          </w:p>
        </w:tc>
        <w:tc>
          <w:tcPr>
            <w:tcW w:w="630" w:type="dxa"/>
          </w:tcPr>
          <w:p w14:paraId="26D24C16" w14:textId="22DCA4AA"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6CBDAE7F"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3DC3B6B"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72E04651"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20F69873"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2F43338B"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401D2513"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392431FA"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3C9E2920"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1A9C7A48"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129BF849" w14:textId="77777777" w:rsidTr="00E465F5">
        <w:trPr>
          <w:jc w:val="center"/>
        </w:trPr>
        <w:tc>
          <w:tcPr>
            <w:tcW w:w="3930" w:type="dxa"/>
          </w:tcPr>
          <w:p w14:paraId="7DF24280" w14:textId="639D451B"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w:t>
            </w:r>
            <w:r w:rsidRPr="009C0FA9">
              <w:rPr>
                <w:rFonts w:ascii="微軟正黑體" w:eastAsia="微軟正黑體" w:hAnsi="微軟正黑體" w:hint="eastAsia"/>
                <w:sz w:val="16"/>
                <w:szCs w:val="16"/>
              </w:rPr>
              <w:t>3</w:t>
            </w:r>
            <w:r w:rsidRPr="009C0FA9">
              <w:rPr>
                <w:rFonts w:ascii="微軟正黑體" w:eastAsia="微軟正黑體" w:hAnsi="微軟正黑體"/>
                <w:sz w:val="16"/>
                <w:szCs w:val="16"/>
              </w:rPr>
              <w:t>-3.</w:t>
            </w:r>
            <w:r w:rsidRPr="009C0FA9">
              <w:rPr>
                <w:rFonts w:ascii="微軟正黑體" w:eastAsia="微軟正黑體" w:hAnsi="微軟正黑體"/>
                <w:sz w:val="16"/>
                <w:szCs w:val="16"/>
              </w:rPr>
              <w:t>稅務證明文件</w:t>
            </w:r>
          </w:p>
        </w:tc>
        <w:tc>
          <w:tcPr>
            <w:tcW w:w="630" w:type="dxa"/>
          </w:tcPr>
          <w:p w14:paraId="51EE1E36" w14:textId="05A5CC54"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3709E53E"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11AC5D62"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1C87349F"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09FA7E33"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69C8141C"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3BB86F1B"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2D8B3F18"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2003EDB"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6E7827CE"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0B138736" w14:textId="77777777" w:rsidTr="00E465F5">
        <w:trPr>
          <w:jc w:val="center"/>
        </w:trPr>
        <w:tc>
          <w:tcPr>
            <w:tcW w:w="3930" w:type="dxa"/>
          </w:tcPr>
          <w:p w14:paraId="225B6D39" w14:textId="431A08CA"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w:t>
            </w:r>
            <w:r w:rsidRPr="009C0FA9">
              <w:rPr>
                <w:rFonts w:ascii="微軟正黑體" w:eastAsia="微軟正黑體" w:hAnsi="微軟正黑體" w:hint="eastAsia"/>
                <w:sz w:val="16"/>
                <w:szCs w:val="16"/>
              </w:rPr>
              <w:t>4</w:t>
            </w:r>
            <w:r w:rsidRPr="009C0FA9">
              <w:rPr>
                <w:rFonts w:ascii="微軟正黑體" w:eastAsia="微軟正黑體" w:hAnsi="微軟正黑體"/>
                <w:sz w:val="16"/>
                <w:szCs w:val="16"/>
              </w:rPr>
              <w:t>-1.</w:t>
            </w:r>
            <w:r w:rsidRPr="009C0FA9">
              <w:rPr>
                <w:rFonts w:ascii="微軟正黑體" w:eastAsia="微軟正黑體" w:hAnsi="微軟正黑體"/>
                <w:sz w:val="16"/>
                <w:szCs w:val="16"/>
              </w:rPr>
              <w:t>年度財務報告</w:t>
            </w:r>
          </w:p>
        </w:tc>
        <w:tc>
          <w:tcPr>
            <w:tcW w:w="630" w:type="dxa"/>
          </w:tcPr>
          <w:p w14:paraId="2879DAC8" w14:textId="449C64D4"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65CAF189"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35A10E87"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7EB7313F"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54E946C8"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144D3B1A"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71E1231E"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650D2B76"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549278E"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227F5CB0"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018D8063" w14:textId="77777777" w:rsidTr="00E465F5">
        <w:trPr>
          <w:jc w:val="center"/>
        </w:trPr>
        <w:tc>
          <w:tcPr>
            <w:tcW w:w="3930" w:type="dxa"/>
          </w:tcPr>
          <w:p w14:paraId="4417B3AC" w14:textId="4238AA48"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sz w:val="16"/>
                <w:szCs w:val="16"/>
              </w:rPr>
              <w:t>1</w:t>
            </w:r>
            <w:r w:rsidRPr="009C0FA9">
              <w:rPr>
                <w:rFonts w:ascii="微軟正黑體" w:eastAsia="微軟正黑體" w:hAnsi="微軟正黑體" w:hint="eastAsia"/>
                <w:sz w:val="16"/>
                <w:szCs w:val="16"/>
              </w:rPr>
              <w:t>4</w:t>
            </w:r>
            <w:r w:rsidRPr="009C0FA9">
              <w:rPr>
                <w:rFonts w:ascii="微軟正黑體" w:eastAsia="微軟正黑體" w:hAnsi="微軟正黑體"/>
                <w:sz w:val="16"/>
                <w:szCs w:val="16"/>
              </w:rPr>
              <w:t>-2.</w:t>
            </w:r>
            <w:r w:rsidRPr="009C0FA9">
              <w:rPr>
                <w:rFonts w:ascii="微軟正黑體" w:eastAsia="微軟正黑體" w:hAnsi="微軟正黑體"/>
                <w:sz w:val="16"/>
                <w:szCs w:val="16"/>
              </w:rPr>
              <w:t>信用證明</w:t>
            </w:r>
          </w:p>
        </w:tc>
        <w:tc>
          <w:tcPr>
            <w:tcW w:w="630" w:type="dxa"/>
          </w:tcPr>
          <w:p w14:paraId="5C54B183" w14:textId="3ED504F3"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382ADB3D"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F29752C"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5480F3CC"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7215B8A4"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46595C1F"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6D2FE481"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615E217F"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7337F00E"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44015102"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44A0D89F" w14:textId="77777777" w:rsidTr="00E465F5">
        <w:trPr>
          <w:jc w:val="center"/>
        </w:trPr>
        <w:tc>
          <w:tcPr>
            <w:tcW w:w="3930" w:type="dxa"/>
          </w:tcPr>
          <w:p w14:paraId="1C1174C5" w14:textId="369CC803"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sz w:val="16"/>
                <w:szCs w:val="16"/>
                <w:lang w:eastAsia="zh-TW"/>
              </w:rPr>
              <w:t>1</w:t>
            </w:r>
            <w:r w:rsidRPr="009C0FA9">
              <w:rPr>
                <w:rFonts w:ascii="微軟正黑體" w:eastAsia="微軟正黑體" w:hAnsi="微軟正黑體" w:hint="eastAsia"/>
                <w:sz w:val="16"/>
                <w:szCs w:val="16"/>
                <w:lang w:eastAsia="zh-TW"/>
              </w:rPr>
              <w:t>5</w:t>
            </w:r>
            <w:r w:rsidRPr="009C0FA9">
              <w:rPr>
                <w:rFonts w:ascii="微軟正黑體" w:eastAsia="微軟正黑體" w:hAnsi="微軟正黑體"/>
                <w:sz w:val="16"/>
                <w:szCs w:val="16"/>
                <w:lang w:eastAsia="zh-TW"/>
              </w:rPr>
              <w:t>.</w:t>
            </w:r>
            <w:r w:rsidRPr="009C0FA9">
              <w:rPr>
                <w:rFonts w:ascii="微軟正黑體" w:eastAsia="微軟正黑體" w:hAnsi="微軟正黑體" w:hint="eastAsia"/>
                <w:sz w:val="16"/>
                <w:szCs w:val="16"/>
                <w:lang w:eastAsia="zh-TW"/>
              </w:rPr>
              <w:t>興建營運</w:t>
            </w:r>
            <w:r w:rsidRPr="009C0FA9">
              <w:rPr>
                <w:rFonts w:ascii="微軟正黑體" w:eastAsia="微軟正黑體" w:hAnsi="微軟正黑體"/>
                <w:sz w:val="16"/>
                <w:szCs w:val="16"/>
                <w:lang w:eastAsia="zh-TW"/>
              </w:rPr>
              <w:t>技術能力證明文件</w:t>
            </w:r>
          </w:p>
        </w:tc>
        <w:tc>
          <w:tcPr>
            <w:tcW w:w="630" w:type="dxa"/>
          </w:tcPr>
          <w:p w14:paraId="64B9680E" w14:textId="0D2BBE0A"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37D9CDA8"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39B38770"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375FB29F"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6D545CEB"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587D976F"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65276519"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335E5FE0"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690EE83"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411B0523" w14:textId="77777777" w:rsidR="00166305" w:rsidRPr="009C0FA9" w:rsidRDefault="00166305" w:rsidP="003B55A2">
            <w:pPr>
              <w:spacing w:after="0" w:line="200" w:lineRule="exact"/>
              <w:rPr>
                <w:rFonts w:ascii="微軟正黑體" w:eastAsia="微軟正黑體" w:hAnsi="微軟正黑體"/>
                <w:sz w:val="16"/>
                <w:szCs w:val="16"/>
              </w:rPr>
            </w:pPr>
          </w:p>
        </w:tc>
      </w:tr>
      <w:tr w:rsidR="00F87F11" w:rsidRPr="009C0FA9" w14:paraId="0B8C38E0" w14:textId="77777777" w:rsidTr="00E465F5">
        <w:trPr>
          <w:jc w:val="center"/>
        </w:trPr>
        <w:tc>
          <w:tcPr>
            <w:tcW w:w="3930" w:type="dxa"/>
          </w:tcPr>
          <w:p w14:paraId="0B392AA1" w14:textId="31CCA013"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16.</w:t>
            </w:r>
            <w:r w:rsidRPr="009C0FA9">
              <w:rPr>
                <w:rFonts w:ascii="微軟正黑體" w:eastAsia="微軟正黑體" w:hAnsi="微軟正黑體" w:hint="eastAsia"/>
                <w:sz w:val="16"/>
                <w:szCs w:val="16"/>
              </w:rPr>
              <w:t>債信能力證明文件</w:t>
            </w:r>
          </w:p>
        </w:tc>
        <w:tc>
          <w:tcPr>
            <w:tcW w:w="630" w:type="dxa"/>
          </w:tcPr>
          <w:p w14:paraId="2B252939" w14:textId="35F7BC43"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4BAB352A"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022374B6"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2541258A"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4F49D42F"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5E5DF0A1"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54E53D5C"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796FC956"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08BDD0E"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20AC42D2"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1397F385" w14:textId="77777777" w:rsidTr="00E465F5">
        <w:trPr>
          <w:jc w:val="center"/>
        </w:trPr>
        <w:tc>
          <w:tcPr>
            <w:tcW w:w="3930" w:type="dxa"/>
          </w:tcPr>
          <w:p w14:paraId="04C3890F" w14:textId="37B1FD66"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sz w:val="16"/>
                <w:szCs w:val="16"/>
                <w:lang w:eastAsia="zh-TW"/>
              </w:rPr>
              <w:t>1</w:t>
            </w:r>
            <w:r w:rsidRPr="009C0FA9">
              <w:rPr>
                <w:rFonts w:ascii="微軟正黑體" w:eastAsia="微軟正黑體" w:hAnsi="微軟正黑體" w:hint="eastAsia"/>
                <w:sz w:val="16"/>
                <w:szCs w:val="16"/>
                <w:lang w:eastAsia="zh-TW"/>
              </w:rPr>
              <w:t>7</w:t>
            </w:r>
            <w:r w:rsidRPr="009C0FA9">
              <w:rPr>
                <w:rFonts w:ascii="微軟正黑體" w:eastAsia="微軟正黑體" w:hAnsi="微軟正黑體"/>
                <w:sz w:val="16"/>
                <w:szCs w:val="16"/>
                <w:lang w:eastAsia="zh-TW"/>
              </w:rPr>
              <w:t>.</w:t>
            </w:r>
            <w:r w:rsidRPr="009C0FA9">
              <w:rPr>
                <w:rFonts w:ascii="微軟正黑體" w:eastAsia="微軟正黑體" w:hAnsi="微軟正黑體"/>
                <w:sz w:val="16"/>
                <w:szCs w:val="16"/>
                <w:lang w:eastAsia="zh-TW"/>
              </w:rPr>
              <w:t>申請保證金繳交證明文件</w:t>
            </w:r>
          </w:p>
        </w:tc>
        <w:tc>
          <w:tcPr>
            <w:tcW w:w="630" w:type="dxa"/>
          </w:tcPr>
          <w:p w14:paraId="5C6DA45E" w14:textId="62263E5A"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75479285"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55CCF97E"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338C364F"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250C3EE1"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61D510D5"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45F3A614"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2F3719EB"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6FEA1F3D"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03BD6352" w14:textId="77777777" w:rsidR="00166305" w:rsidRPr="009C0FA9" w:rsidRDefault="00166305" w:rsidP="003B55A2">
            <w:pPr>
              <w:spacing w:after="0" w:line="200" w:lineRule="exact"/>
              <w:rPr>
                <w:rFonts w:ascii="微軟正黑體" w:eastAsia="微軟正黑體" w:hAnsi="微軟正黑體"/>
                <w:sz w:val="16"/>
                <w:szCs w:val="16"/>
              </w:rPr>
            </w:pPr>
          </w:p>
        </w:tc>
      </w:tr>
      <w:tr w:rsidR="002A0618" w:rsidRPr="009C0FA9" w14:paraId="4AA02FCB" w14:textId="77777777" w:rsidTr="00E465F5">
        <w:trPr>
          <w:jc w:val="center"/>
        </w:trPr>
        <w:tc>
          <w:tcPr>
            <w:tcW w:w="3930" w:type="dxa"/>
          </w:tcPr>
          <w:p w14:paraId="3BF966D3" w14:textId="21E95E25"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18.</w:t>
            </w:r>
            <w:r w:rsidRPr="009C0FA9">
              <w:rPr>
                <w:rFonts w:ascii="微軟正黑體" w:eastAsia="微軟正黑體" w:hAnsi="微軟正黑體" w:hint="eastAsia"/>
                <w:sz w:val="16"/>
                <w:szCs w:val="16"/>
                <w:lang w:eastAsia="zh-TW"/>
              </w:rPr>
              <w:t>我國駐外單位認證文件</w:t>
            </w:r>
            <w:r w:rsidRPr="009C0FA9">
              <w:rPr>
                <w:rFonts w:ascii="微軟正黑體" w:eastAsia="微軟正黑體" w:hAnsi="微軟正黑體" w:hint="eastAsia"/>
                <w:sz w:val="16"/>
                <w:szCs w:val="16"/>
                <w:lang w:eastAsia="zh-TW"/>
              </w:rPr>
              <w:t>/</w:t>
            </w:r>
            <w:r w:rsidRPr="009C0FA9">
              <w:rPr>
                <w:rFonts w:ascii="微軟正黑體" w:eastAsia="微軟正黑體" w:hAnsi="微軟正黑體" w:hint="eastAsia"/>
                <w:sz w:val="16"/>
                <w:szCs w:val="16"/>
                <w:lang w:eastAsia="zh-TW"/>
              </w:rPr>
              <w:t>中譯本</w:t>
            </w:r>
          </w:p>
        </w:tc>
        <w:tc>
          <w:tcPr>
            <w:tcW w:w="630" w:type="dxa"/>
          </w:tcPr>
          <w:p w14:paraId="69EA80DF" w14:textId="56923C14"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645ED69B"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255BF238"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53681620"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5B25A3EA"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4E0E1D20"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0E803BA8"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687D4624"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28F8B011"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67873F9C" w14:textId="77777777" w:rsidR="00166305" w:rsidRPr="009C0FA9" w:rsidRDefault="00166305" w:rsidP="003B55A2">
            <w:pPr>
              <w:spacing w:after="0" w:line="200" w:lineRule="exact"/>
              <w:rPr>
                <w:rFonts w:ascii="微軟正黑體" w:eastAsia="微軟正黑體" w:hAnsi="微軟正黑體"/>
                <w:sz w:val="16"/>
                <w:szCs w:val="16"/>
              </w:rPr>
            </w:pPr>
          </w:p>
        </w:tc>
      </w:tr>
      <w:tr w:rsidR="003008C5" w:rsidRPr="009C0FA9" w14:paraId="1A890E00" w14:textId="77777777" w:rsidTr="00E465F5">
        <w:trPr>
          <w:jc w:val="center"/>
        </w:trPr>
        <w:tc>
          <w:tcPr>
            <w:tcW w:w="3930" w:type="dxa"/>
          </w:tcPr>
          <w:p w14:paraId="2FFAFD4F" w14:textId="693D7B2F"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19.</w:t>
            </w:r>
            <w:r w:rsidRPr="009C0FA9">
              <w:rPr>
                <w:rFonts w:ascii="微軟正黑體" w:eastAsia="微軟正黑體" w:hAnsi="微軟正黑體"/>
                <w:sz w:val="16"/>
                <w:szCs w:val="16"/>
              </w:rPr>
              <w:t>中文翻譯切結書</w:t>
            </w:r>
          </w:p>
        </w:tc>
        <w:tc>
          <w:tcPr>
            <w:tcW w:w="630" w:type="dxa"/>
          </w:tcPr>
          <w:p w14:paraId="4AD49C89" w14:textId="017C3F16" w:rsidR="00166305" w:rsidRPr="009C0FA9" w:rsidRDefault="00166305" w:rsidP="003B55A2">
            <w:pPr>
              <w:spacing w:after="0" w:line="200" w:lineRule="exact"/>
              <w:jc w:val="center"/>
              <w:rPr>
                <w:rFonts w:ascii="微軟正黑體" w:eastAsia="微軟正黑體" w:hAnsi="微軟正黑體"/>
                <w:sz w:val="16"/>
                <w:szCs w:val="16"/>
              </w:rPr>
            </w:pPr>
            <w:r w:rsidRPr="009C0FA9">
              <w:rPr>
                <w:rFonts w:ascii="微軟正黑體" w:eastAsia="微軟正黑體" w:hAnsi="微軟正黑體" w:hint="eastAsia"/>
                <w:sz w:val="16"/>
                <w:szCs w:val="16"/>
              </w:rPr>
              <w:t>1</w:t>
            </w:r>
          </w:p>
        </w:tc>
        <w:tc>
          <w:tcPr>
            <w:tcW w:w="600" w:type="dxa"/>
          </w:tcPr>
          <w:p w14:paraId="59860FA1"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071287DB"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6CF29367"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310DD51F"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7AB5E617"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2F490CC6"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207BCAB1"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481BBC12"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6B0ADB39"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654DF835" w14:textId="77777777" w:rsidTr="00E465F5">
        <w:trPr>
          <w:jc w:val="center"/>
        </w:trPr>
        <w:tc>
          <w:tcPr>
            <w:tcW w:w="3930" w:type="dxa"/>
          </w:tcPr>
          <w:p w14:paraId="5466A622" w14:textId="03084F64" w:rsidR="00166305" w:rsidRPr="009C0FA9" w:rsidRDefault="00166305" w:rsidP="003F2AC0">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20</w:t>
            </w:r>
            <w:r w:rsidRPr="009C0FA9">
              <w:rPr>
                <w:rFonts w:ascii="微軟正黑體" w:eastAsia="微軟正黑體" w:hAnsi="微軟正黑體"/>
                <w:sz w:val="16"/>
                <w:szCs w:val="16"/>
              </w:rPr>
              <w:t>.</w:t>
            </w:r>
            <w:r w:rsidRPr="009C0FA9">
              <w:rPr>
                <w:rFonts w:ascii="微軟正黑體" w:eastAsia="微軟正黑體" w:hAnsi="微軟正黑體"/>
                <w:sz w:val="16"/>
                <w:szCs w:val="16"/>
              </w:rPr>
              <w:t>投資計畫書及其</w:t>
            </w:r>
            <w:r w:rsidRPr="009C0FA9">
              <w:rPr>
                <w:rFonts w:ascii="微軟正黑體" w:eastAsia="微軟正黑體" w:hAnsi="微軟正黑體" w:hint="eastAsia"/>
                <w:sz w:val="16"/>
                <w:szCs w:val="16"/>
              </w:rPr>
              <w:t>1</w:t>
            </w:r>
            <w:proofErr w:type="gramStart"/>
            <w:r w:rsidRPr="009C0FA9">
              <w:rPr>
                <w:rFonts w:ascii="微軟正黑體" w:eastAsia="微軟正黑體" w:hAnsi="微軟正黑體" w:hint="eastAsia"/>
                <w:sz w:val="16"/>
                <w:szCs w:val="16"/>
              </w:rPr>
              <w:t>份</w:t>
            </w:r>
            <w:r w:rsidRPr="009C0FA9">
              <w:rPr>
                <w:rFonts w:ascii="微軟正黑體" w:eastAsia="微軟正黑體" w:hAnsi="微軟正黑體"/>
                <w:sz w:val="16"/>
                <w:szCs w:val="16"/>
              </w:rPr>
              <w:t>電子檔</w:t>
            </w:r>
            <w:r w:rsidRPr="009C0FA9">
              <w:rPr>
                <w:rFonts w:ascii="微軟正黑體" w:eastAsia="微軟正黑體" w:hAnsi="微軟正黑體"/>
                <w:sz w:val="16"/>
                <w:szCs w:val="16"/>
              </w:rPr>
              <w:t>(</w:t>
            </w:r>
            <w:proofErr w:type="gramEnd"/>
            <w:r w:rsidRPr="009C0FA9">
              <w:rPr>
                <w:rFonts w:ascii="微軟正黑體" w:eastAsia="微軟正黑體" w:hAnsi="微軟正黑體"/>
                <w:sz w:val="16"/>
                <w:szCs w:val="16"/>
              </w:rPr>
              <w:t>包含整份計畫書可編輯</w:t>
            </w:r>
            <w:r w:rsidRPr="009C0FA9">
              <w:rPr>
                <w:rFonts w:ascii="微軟正黑體" w:eastAsia="微軟正黑體" w:hAnsi="微軟正黑體"/>
                <w:sz w:val="16"/>
                <w:szCs w:val="16"/>
              </w:rPr>
              <w:t>word</w:t>
            </w:r>
            <w:r w:rsidRPr="009C0FA9">
              <w:rPr>
                <w:rFonts w:ascii="微軟正黑體" w:eastAsia="微軟正黑體" w:hAnsi="微軟正黑體" w:hint="eastAsia"/>
                <w:sz w:val="16"/>
                <w:szCs w:val="16"/>
              </w:rPr>
              <w:t xml:space="preserve"> (M</w:t>
            </w:r>
            <w:r w:rsidRPr="009C0FA9">
              <w:rPr>
                <w:rFonts w:ascii="微軟正黑體" w:eastAsia="微軟正黑體" w:hAnsi="微軟正黑體"/>
                <w:sz w:val="16"/>
                <w:szCs w:val="16"/>
              </w:rPr>
              <w:t xml:space="preserve">icrosoft </w:t>
            </w:r>
            <w:proofErr w:type="gramStart"/>
            <w:r w:rsidRPr="009C0FA9">
              <w:rPr>
                <w:rFonts w:ascii="微軟正黑體" w:eastAsia="微軟正黑體" w:hAnsi="微軟正黑體"/>
                <w:sz w:val="16"/>
                <w:szCs w:val="16"/>
              </w:rPr>
              <w:t>Word</w:t>
            </w:r>
            <w:r w:rsidRPr="009C0FA9">
              <w:rPr>
                <w:rFonts w:ascii="微軟正黑體" w:eastAsia="微軟正黑體" w:hAnsi="微軟正黑體" w:hint="eastAsia"/>
                <w:sz w:val="16"/>
                <w:szCs w:val="16"/>
              </w:rPr>
              <w:t>)</w:t>
            </w:r>
            <w:r w:rsidRPr="009C0FA9">
              <w:rPr>
                <w:rFonts w:ascii="微軟正黑體" w:eastAsia="微軟正黑體" w:hAnsi="微軟正黑體"/>
                <w:sz w:val="16"/>
                <w:szCs w:val="16"/>
              </w:rPr>
              <w:t>電子檔與不可編輯之</w:t>
            </w:r>
            <w:proofErr w:type="gramEnd"/>
            <w:r w:rsidRPr="009C0FA9">
              <w:rPr>
                <w:rFonts w:ascii="微軟正黑體" w:eastAsia="微軟正黑體" w:hAnsi="微軟正黑體"/>
                <w:sz w:val="16"/>
                <w:szCs w:val="16"/>
              </w:rPr>
              <w:t>PDF</w:t>
            </w:r>
            <w:r w:rsidRPr="009C0FA9">
              <w:rPr>
                <w:rFonts w:ascii="微軟正黑體" w:eastAsia="微軟正黑體" w:hAnsi="微軟正黑體" w:hint="eastAsia"/>
                <w:sz w:val="16"/>
                <w:szCs w:val="16"/>
              </w:rPr>
              <w:t xml:space="preserve"> (</w:t>
            </w:r>
            <w:r w:rsidRPr="009C0FA9">
              <w:rPr>
                <w:rFonts w:ascii="微軟正黑體" w:eastAsia="微軟正黑體" w:hAnsi="微軟正黑體"/>
                <w:sz w:val="16"/>
                <w:szCs w:val="16"/>
              </w:rPr>
              <w:t xml:space="preserve">Portable Document </w:t>
            </w:r>
            <w:proofErr w:type="gramStart"/>
            <w:r w:rsidRPr="009C0FA9">
              <w:rPr>
                <w:rFonts w:ascii="微軟正黑體" w:eastAsia="微軟正黑體" w:hAnsi="微軟正黑體"/>
                <w:sz w:val="16"/>
                <w:szCs w:val="16"/>
              </w:rPr>
              <w:t>Format</w:t>
            </w:r>
            <w:r w:rsidRPr="009C0FA9">
              <w:rPr>
                <w:rFonts w:ascii="微軟正黑體" w:eastAsia="微軟正黑體" w:hAnsi="微軟正黑體" w:hint="eastAsia"/>
                <w:sz w:val="16"/>
                <w:szCs w:val="16"/>
              </w:rPr>
              <w:t>)</w:t>
            </w:r>
            <w:r w:rsidRPr="009C0FA9">
              <w:rPr>
                <w:rFonts w:ascii="微軟正黑體" w:eastAsia="微軟正黑體" w:hAnsi="微軟正黑體"/>
                <w:sz w:val="16"/>
                <w:szCs w:val="16"/>
              </w:rPr>
              <w:t>電子檔</w:t>
            </w:r>
            <w:r w:rsidRPr="009C0FA9">
              <w:rPr>
                <w:rFonts w:ascii="微軟正黑體" w:eastAsia="微軟正黑體" w:hAnsi="微軟正黑體" w:hint="eastAsia"/>
                <w:sz w:val="16"/>
                <w:szCs w:val="16"/>
              </w:rPr>
              <w:t>案及含公式鏈結之財務試算</w:t>
            </w:r>
            <w:proofErr w:type="gramEnd"/>
            <w:r w:rsidRPr="009C0FA9">
              <w:rPr>
                <w:rFonts w:ascii="微軟正黑體" w:eastAsia="微軟正黑體" w:hAnsi="微軟正黑體"/>
                <w:sz w:val="16"/>
                <w:szCs w:val="16"/>
              </w:rPr>
              <w:t>Excel</w:t>
            </w:r>
            <w:r w:rsidRPr="009C0FA9">
              <w:rPr>
                <w:rFonts w:ascii="微軟正黑體" w:eastAsia="微軟正黑體" w:hAnsi="微軟正黑體" w:hint="eastAsia"/>
                <w:sz w:val="16"/>
                <w:szCs w:val="16"/>
              </w:rPr>
              <w:t xml:space="preserve"> (</w:t>
            </w:r>
            <w:r w:rsidRPr="009C0FA9">
              <w:rPr>
                <w:rFonts w:ascii="微軟正黑體" w:eastAsia="微軟正黑體" w:hAnsi="微軟正黑體"/>
                <w:sz w:val="16"/>
                <w:szCs w:val="16"/>
              </w:rPr>
              <w:t xml:space="preserve">Microsoft </w:t>
            </w:r>
            <w:proofErr w:type="gramStart"/>
            <w:r w:rsidRPr="009C0FA9">
              <w:rPr>
                <w:rFonts w:ascii="微軟正黑體" w:eastAsia="微軟正黑體" w:hAnsi="微軟正黑體"/>
                <w:sz w:val="16"/>
                <w:szCs w:val="16"/>
              </w:rPr>
              <w:t>Excel</w:t>
            </w:r>
            <w:r w:rsidRPr="009C0FA9">
              <w:rPr>
                <w:rFonts w:ascii="微軟正黑體" w:eastAsia="微軟正黑體" w:hAnsi="微軟正黑體" w:hint="eastAsia"/>
                <w:sz w:val="16"/>
                <w:szCs w:val="16"/>
              </w:rPr>
              <w:t>)</w:t>
            </w:r>
            <w:r w:rsidRPr="009C0FA9">
              <w:rPr>
                <w:rFonts w:ascii="微軟正黑體" w:eastAsia="微軟正黑體" w:hAnsi="微軟正黑體"/>
                <w:sz w:val="16"/>
                <w:szCs w:val="16"/>
              </w:rPr>
              <w:t>電子檔光碟</w:t>
            </w:r>
            <w:proofErr w:type="gramEnd"/>
            <w:r w:rsidRPr="009C0FA9">
              <w:rPr>
                <w:rFonts w:ascii="微軟正黑體" w:eastAsia="微軟正黑體" w:hAnsi="微軟正黑體"/>
                <w:sz w:val="16"/>
                <w:szCs w:val="16"/>
              </w:rPr>
              <w:t>)</w:t>
            </w:r>
          </w:p>
        </w:tc>
        <w:tc>
          <w:tcPr>
            <w:tcW w:w="630" w:type="dxa"/>
            <w:vAlign w:val="center"/>
          </w:tcPr>
          <w:p w14:paraId="01004E6E" w14:textId="7441B5AA" w:rsidR="00166305" w:rsidRPr="009C0FA9" w:rsidRDefault="00166305" w:rsidP="003B55A2">
            <w:pPr>
              <w:spacing w:after="0" w:line="200" w:lineRule="exact"/>
              <w:ind w:left="246" w:hangingChars="154" w:hanging="246"/>
              <w:jc w:val="center"/>
              <w:rPr>
                <w:rFonts w:ascii="微軟正黑體" w:eastAsia="微軟正黑體" w:hAnsi="微軟正黑體"/>
                <w:sz w:val="16"/>
                <w:szCs w:val="16"/>
              </w:rPr>
            </w:pPr>
            <w:r w:rsidRPr="009C0FA9">
              <w:rPr>
                <w:rFonts w:ascii="微軟正黑體" w:eastAsia="微軟正黑體" w:hAnsi="微軟正黑體" w:hint="eastAsia"/>
                <w:sz w:val="16"/>
                <w:szCs w:val="16"/>
              </w:rPr>
              <w:t>20</w:t>
            </w:r>
          </w:p>
        </w:tc>
        <w:tc>
          <w:tcPr>
            <w:tcW w:w="600" w:type="dxa"/>
          </w:tcPr>
          <w:p w14:paraId="03CD90E8"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003CB794"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345B5695"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2F1553F8"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60432C94"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0C1221A8"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2EA1CF1F"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1093AEBB"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0CA306F1"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27C6DA02" w14:textId="77777777" w:rsidTr="00E465F5">
        <w:trPr>
          <w:trHeight w:val="85"/>
          <w:jc w:val="center"/>
        </w:trPr>
        <w:tc>
          <w:tcPr>
            <w:tcW w:w="3930" w:type="dxa"/>
          </w:tcPr>
          <w:p w14:paraId="16DE74A7" w14:textId="03E817B5"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2</w:t>
            </w:r>
            <w:r w:rsidRPr="009C0FA9">
              <w:rPr>
                <w:rFonts w:ascii="微軟正黑體" w:eastAsia="微軟正黑體" w:hAnsi="微軟正黑體" w:hint="eastAsia"/>
                <w:sz w:val="16"/>
                <w:szCs w:val="16"/>
                <w:lang w:eastAsia="zh-TW"/>
              </w:rPr>
              <w:t>1</w:t>
            </w:r>
            <w:r w:rsidRPr="009C0FA9">
              <w:rPr>
                <w:rFonts w:ascii="微軟正黑體" w:eastAsia="微軟正黑體" w:hAnsi="微軟正黑體"/>
                <w:sz w:val="16"/>
                <w:szCs w:val="16"/>
                <w:lang w:eastAsia="zh-TW"/>
              </w:rPr>
              <w:t>.</w:t>
            </w:r>
            <w:r w:rsidRPr="009C0FA9">
              <w:rPr>
                <w:rFonts w:ascii="微軟正黑體" w:eastAsia="微軟正黑體" w:hAnsi="微軟正黑體"/>
                <w:sz w:val="16"/>
                <w:szCs w:val="16"/>
                <w:lang w:eastAsia="zh-TW"/>
              </w:rPr>
              <w:t>投資計畫書簡報</w:t>
            </w:r>
            <w:r w:rsidRPr="009C0FA9">
              <w:rPr>
                <w:rFonts w:ascii="微軟正黑體" w:eastAsia="微軟正黑體" w:hAnsi="微軟正黑體" w:hint="eastAsia"/>
                <w:sz w:val="16"/>
                <w:szCs w:val="16"/>
                <w:lang w:eastAsia="zh-TW"/>
              </w:rPr>
              <w:t>及其</w:t>
            </w:r>
            <w:r w:rsidRPr="009C0FA9">
              <w:rPr>
                <w:rFonts w:ascii="微軟正黑體" w:eastAsia="微軟正黑體" w:hAnsi="微軟正黑體" w:hint="eastAsia"/>
                <w:sz w:val="16"/>
                <w:szCs w:val="16"/>
                <w:lang w:eastAsia="zh-TW"/>
              </w:rPr>
              <w:t>1</w:t>
            </w:r>
            <w:r w:rsidRPr="009C0FA9">
              <w:rPr>
                <w:rFonts w:ascii="微軟正黑體" w:eastAsia="微軟正黑體" w:hAnsi="微軟正黑體" w:hint="eastAsia"/>
                <w:sz w:val="16"/>
                <w:szCs w:val="16"/>
                <w:lang w:eastAsia="zh-TW"/>
              </w:rPr>
              <w:t>份</w:t>
            </w:r>
            <w:r w:rsidRPr="009C0FA9">
              <w:rPr>
                <w:rFonts w:ascii="微軟正黑體" w:eastAsia="微軟正黑體" w:hAnsi="微軟正黑體"/>
                <w:sz w:val="16"/>
                <w:szCs w:val="16"/>
                <w:lang w:eastAsia="zh-TW"/>
              </w:rPr>
              <w:t>電子</w:t>
            </w:r>
            <w:proofErr w:type="gramStart"/>
            <w:r w:rsidRPr="009C0FA9">
              <w:rPr>
                <w:rFonts w:ascii="微軟正黑體" w:eastAsia="微軟正黑體" w:hAnsi="微軟正黑體"/>
                <w:sz w:val="16"/>
                <w:szCs w:val="16"/>
                <w:lang w:eastAsia="zh-TW"/>
              </w:rPr>
              <w:t>檔</w:t>
            </w:r>
            <w:proofErr w:type="gramEnd"/>
            <w:r w:rsidRPr="009C0FA9">
              <w:rPr>
                <w:rFonts w:ascii="微軟正黑體" w:eastAsia="微軟正黑體" w:hAnsi="微軟正黑體"/>
                <w:sz w:val="16"/>
                <w:szCs w:val="16"/>
                <w:lang w:eastAsia="zh-TW"/>
              </w:rPr>
              <w:t>光碟</w:t>
            </w:r>
          </w:p>
        </w:tc>
        <w:tc>
          <w:tcPr>
            <w:tcW w:w="630" w:type="dxa"/>
          </w:tcPr>
          <w:p w14:paraId="6F2DEA48" w14:textId="14A9509B" w:rsidR="00166305" w:rsidRPr="009C0FA9" w:rsidRDefault="00166305" w:rsidP="003B55A2">
            <w:pPr>
              <w:spacing w:after="0" w:line="200" w:lineRule="exact"/>
              <w:ind w:left="246" w:hangingChars="154" w:hanging="246"/>
              <w:jc w:val="center"/>
              <w:rPr>
                <w:rFonts w:ascii="微軟正黑體" w:eastAsia="微軟正黑體" w:hAnsi="微軟正黑體"/>
                <w:sz w:val="16"/>
                <w:szCs w:val="16"/>
              </w:rPr>
            </w:pPr>
            <w:r w:rsidRPr="009C0FA9">
              <w:rPr>
                <w:rFonts w:ascii="微軟正黑體" w:eastAsia="微軟正黑體" w:hAnsi="微軟正黑體" w:hint="eastAsia"/>
                <w:sz w:val="16"/>
                <w:szCs w:val="16"/>
              </w:rPr>
              <w:t>20</w:t>
            </w:r>
          </w:p>
        </w:tc>
        <w:tc>
          <w:tcPr>
            <w:tcW w:w="600" w:type="dxa"/>
          </w:tcPr>
          <w:p w14:paraId="4F81AE29"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3D034B36" w14:textId="77777777" w:rsidR="00166305" w:rsidRPr="009C0FA9" w:rsidRDefault="00166305" w:rsidP="003B55A2">
            <w:pPr>
              <w:spacing w:after="0" w:line="200" w:lineRule="exact"/>
              <w:rPr>
                <w:rFonts w:ascii="微軟正黑體" w:eastAsia="微軟正黑體" w:hAnsi="微軟正黑體"/>
                <w:sz w:val="16"/>
                <w:szCs w:val="16"/>
              </w:rPr>
            </w:pPr>
          </w:p>
        </w:tc>
        <w:tc>
          <w:tcPr>
            <w:tcW w:w="675" w:type="dxa"/>
          </w:tcPr>
          <w:p w14:paraId="42693B2C" w14:textId="77777777" w:rsidR="00166305" w:rsidRPr="009C0FA9" w:rsidRDefault="00166305" w:rsidP="003B55A2">
            <w:pPr>
              <w:spacing w:after="0" w:line="200" w:lineRule="exact"/>
              <w:rPr>
                <w:rFonts w:ascii="微軟正黑體" w:eastAsia="微軟正黑體" w:hAnsi="微軟正黑體"/>
                <w:sz w:val="16"/>
                <w:szCs w:val="16"/>
              </w:rPr>
            </w:pPr>
          </w:p>
        </w:tc>
        <w:tc>
          <w:tcPr>
            <w:tcW w:w="885" w:type="dxa"/>
          </w:tcPr>
          <w:p w14:paraId="5A0FD7AE" w14:textId="77777777" w:rsidR="00166305" w:rsidRPr="009C0FA9" w:rsidRDefault="00166305" w:rsidP="003B55A2">
            <w:pPr>
              <w:spacing w:after="0" w:line="200" w:lineRule="exact"/>
              <w:rPr>
                <w:rFonts w:ascii="微軟正黑體" w:eastAsia="微軟正黑體" w:hAnsi="微軟正黑體"/>
                <w:sz w:val="16"/>
                <w:szCs w:val="16"/>
              </w:rPr>
            </w:pPr>
          </w:p>
        </w:tc>
        <w:tc>
          <w:tcPr>
            <w:tcW w:w="1609" w:type="dxa"/>
          </w:tcPr>
          <w:p w14:paraId="2CD2201A" w14:textId="77777777" w:rsidR="00166305" w:rsidRPr="009C0FA9" w:rsidRDefault="00166305" w:rsidP="003B55A2">
            <w:pPr>
              <w:spacing w:after="0" w:line="200" w:lineRule="exact"/>
              <w:rPr>
                <w:rFonts w:ascii="微軟正黑體" w:eastAsia="微軟正黑體" w:hAnsi="微軟正黑體"/>
                <w:sz w:val="16"/>
                <w:szCs w:val="16"/>
              </w:rPr>
            </w:pPr>
          </w:p>
        </w:tc>
        <w:tc>
          <w:tcPr>
            <w:tcW w:w="1554" w:type="dxa"/>
          </w:tcPr>
          <w:p w14:paraId="142662E2" w14:textId="77777777" w:rsidR="00166305" w:rsidRPr="009C0FA9" w:rsidRDefault="00166305" w:rsidP="003B55A2">
            <w:pPr>
              <w:spacing w:after="0" w:line="200" w:lineRule="exact"/>
              <w:rPr>
                <w:rFonts w:ascii="微軟正黑體" w:eastAsia="微軟正黑體" w:hAnsi="微軟正黑體"/>
                <w:sz w:val="16"/>
                <w:szCs w:val="16"/>
              </w:rPr>
            </w:pPr>
          </w:p>
        </w:tc>
        <w:tc>
          <w:tcPr>
            <w:tcW w:w="2505" w:type="dxa"/>
          </w:tcPr>
          <w:p w14:paraId="1FAC3EFC" w14:textId="77777777" w:rsidR="00166305" w:rsidRPr="009C0FA9" w:rsidRDefault="00166305" w:rsidP="003B55A2">
            <w:pPr>
              <w:spacing w:after="0" w:line="200" w:lineRule="exact"/>
              <w:rPr>
                <w:rFonts w:ascii="微軟正黑體" w:eastAsia="微軟正黑體" w:hAnsi="微軟正黑體"/>
                <w:sz w:val="16"/>
                <w:szCs w:val="16"/>
              </w:rPr>
            </w:pPr>
          </w:p>
        </w:tc>
        <w:tc>
          <w:tcPr>
            <w:tcW w:w="615" w:type="dxa"/>
          </w:tcPr>
          <w:p w14:paraId="2DF91CF2" w14:textId="77777777" w:rsidR="00166305" w:rsidRPr="009C0FA9" w:rsidRDefault="00166305" w:rsidP="003B55A2">
            <w:pPr>
              <w:spacing w:after="0" w:line="200" w:lineRule="exact"/>
              <w:rPr>
                <w:rFonts w:ascii="微軟正黑體" w:eastAsia="微軟正黑體" w:hAnsi="微軟正黑體"/>
                <w:sz w:val="16"/>
                <w:szCs w:val="16"/>
              </w:rPr>
            </w:pPr>
          </w:p>
        </w:tc>
        <w:tc>
          <w:tcPr>
            <w:tcW w:w="841" w:type="dxa"/>
          </w:tcPr>
          <w:p w14:paraId="48D829C2" w14:textId="77777777" w:rsidR="00166305" w:rsidRPr="009C0FA9" w:rsidRDefault="00166305" w:rsidP="003B55A2">
            <w:pPr>
              <w:spacing w:after="0" w:line="200" w:lineRule="exact"/>
              <w:rPr>
                <w:rFonts w:ascii="微軟正黑體" w:eastAsia="微軟正黑體" w:hAnsi="微軟正黑體"/>
                <w:sz w:val="16"/>
                <w:szCs w:val="16"/>
              </w:rPr>
            </w:pPr>
          </w:p>
        </w:tc>
      </w:tr>
      <w:tr w:rsidR="002116E1" w:rsidRPr="009C0FA9" w14:paraId="22483275" w14:textId="77777777" w:rsidTr="00E465F5">
        <w:trPr>
          <w:trHeight w:val="65"/>
          <w:jc w:val="center"/>
        </w:trPr>
        <w:tc>
          <w:tcPr>
            <w:tcW w:w="5775" w:type="dxa"/>
            <w:gridSpan w:val="4"/>
          </w:tcPr>
          <w:p w14:paraId="099F4C3C" w14:textId="77777777" w:rsidR="00166305" w:rsidRPr="009C0FA9" w:rsidRDefault="00166305" w:rsidP="003B55A2">
            <w:pPr>
              <w:spacing w:after="0" w:line="200" w:lineRule="exact"/>
              <w:rPr>
                <w:rFonts w:ascii="微軟正黑體" w:eastAsia="微軟正黑體" w:hAnsi="微軟正黑體"/>
                <w:sz w:val="16"/>
                <w:szCs w:val="16"/>
              </w:rPr>
            </w:pPr>
          </w:p>
        </w:tc>
        <w:tc>
          <w:tcPr>
            <w:tcW w:w="3169" w:type="dxa"/>
            <w:gridSpan w:val="3"/>
          </w:tcPr>
          <w:p w14:paraId="2FA3C237" w14:textId="77777777"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申請人資格檢核結果：</w:t>
            </w:r>
          </w:p>
          <w:p w14:paraId="385E85C2" w14:textId="493330D2"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sz w:val="16"/>
                <w:szCs w:val="16"/>
                <w:lang w:eastAsia="zh-TW"/>
              </w:rPr>
              <w:t xml:space="preserve"> </w:t>
            </w:r>
            <w:r w:rsidRPr="009C0FA9">
              <w:rPr>
                <w:rFonts w:ascii="微軟正黑體" w:eastAsia="微軟正黑體" w:hAnsi="微軟正黑體" w:hint="eastAsia"/>
                <w:sz w:val="16"/>
                <w:szCs w:val="16"/>
                <w:lang w:eastAsia="zh-TW"/>
              </w:rPr>
              <w:t>資格及應附文件均符合規定。</w:t>
            </w:r>
          </w:p>
          <w:p w14:paraId="75227C5B" w14:textId="52DEC8EF"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sz w:val="16"/>
                <w:szCs w:val="16"/>
                <w:lang w:eastAsia="zh-TW"/>
              </w:rPr>
              <w:t xml:space="preserve"> </w:t>
            </w:r>
            <w:r w:rsidRPr="009C0FA9">
              <w:rPr>
                <w:rFonts w:ascii="微軟正黑體" w:eastAsia="微軟正黑體" w:hAnsi="微軟正黑體" w:hint="eastAsia"/>
                <w:sz w:val="16"/>
                <w:szCs w:val="16"/>
                <w:lang w:eastAsia="zh-TW"/>
              </w:rPr>
              <w:t>資格及應附文件需補件或澄清。</w:t>
            </w:r>
          </w:p>
          <w:p w14:paraId="1426841E" w14:textId="77777777" w:rsidR="00166305" w:rsidRPr="009C0FA9" w:rsidRDefault="00166305" w:rsidP="003B55A2">
            <w:pPr>
              <w:spacing w:after="0" w:line="200" w:lineRule="exact"/>
              <w:ind w:left="248" w:hangingChars="155" w:hanging="248"/>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sz w:val="16"/>
                <w:szCs w:val="16"/>
                <w:lang w:eastAsia="zh-TW"/>
              </w:rPr>
              <w:t xml:space="preserve"> </w:t>
            </w:r>
            <w:r w:rsidRPr="009C0FA9">
              <w:rPr>
                <w:rFonts w:ascii="微軟正黑體" w:eastAsia="微軟正黑體" w:hAnsi="微軟正黑體" w:hint="eastAsia"/>
                <w:sz w:val="16"/>
                <w:szCs w:val="16"/>
                <w:lang w:eastAsia="zh-TW"/>
              </w:rPr>
              <w:t>資格不符，不予評選。</w:t>
            </w:r>
          </w:p>
          <w:p w14:paraId="66ED9FD9" w14:textId="1812612C" w:rsidR="00166305" w:rsidRPr="009C0FA9" w:rsidRDefault="00166305" w:rsidP="003B55A2">
            <w:pPr>
              <w:spacing w:after="0" w:line="200" w:lineRule="exact"/>
              <w:ind w:leftChars="100" w:left="308" w:hangingChars="55" w:hanging="88"/>
              <w:rPr>
                <w:rFonts w:ascii="微軟正黑體" w:eastAsia="微軟正黑體" w:hAnsi="微軟正黑體"/>
                <w:sz w:val="16"/>
                <w:szCs w:val="16"/>
              </w:rPr>
            </w:pPr>
            <w:proofErr w:type="spellStart"/>
            <w:r w:rsidRPr="009C0FA9">
              <w:rPr>
                <w:rFonts w:ascii="微軟正黑體" w:eastAsia="微軟正黑體" w:hAnsi="微軟正黑體" w:hint="eastAsia"/>
                <w:sz w:val="16"/>
                <w:szCs w:val="16"/>
              </w:rPr>
              <w:t>不符理由</w:t>
            </w:r>
            <w:proofErr w:type="spellEnd"/>
            <w:r w:rsidRPr="009C0FA9">
              <w:rPr>
                <w:rFonts w:ascii="微軟正黑體" w:eastAsia="微軟正黑體" w:hAnsi="微軟正黑體" w:hint="eastAsia"/>
                <w:sz w:val="16"/>
                <w:szCs w:val="16"/>
              </w:rPr>
              <w:t>：</w:t>
            </w:r>
          </w:p>
        </w:tc>
        <w:tc>
          <w:tcPr>
            <w:tcW w:w="1554" w:type="dxa"/>
          </w:tcPr>
          <w:p w14:paraId="3A13D43F" w14:textId="77777777"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審查人員：</w:t>
            </w:r>
          </w:p>
          <w:p w14:paraId="5B22A222" w14:textId="77777777" w:rsidR="00166305" w:rsidRPr="009C0FA9" w:rsidRDefault="00166305" w:rsidP="003B55A2">
            <w:pPr>
              <w:spacing w:after="0" w:line="200" w:lineRule="exact"/>
              <w:rPr>
                <w:rFonts w:ascii="微軟正黑體" w:eastAsia="微軟正黑體" w:hAnsi="微軟正黑體"/>
                <w:sz w:val="16"/>
                <w:szCs w:val="16"/>
              </w:rPr>
            </w:pPr>
          </w:p>
          <w:p w14:paraId="451A3FCB" w14:textId="27F15F08"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日期：</w:t>
            </w:r>
          </w:p>
        </w:tc>
        <w:tc>
          <w:tcPr>
            <w:tcW w:w="2505" w:type="dxa"/>
          </w:tcPr>
          <w:p w14:paraId="58D5F39D" w14:textId="77777777"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申請人資格檢核結果：</w:t>
            </w:r>
          </w:p>
          <w:p w14:paraId="22EFB583" w14:textId="77777777"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sz w:val="16"/>
                <w:szCs w:val="16"/>
                <w:lang w:eastAsia="zh-TW"/>
              </w:rPr>
              <w:t xml:space="preserve"> </w:t>
            </w:r>
            <w:r w:rsidRPr="009C0FA9">
              <w:rPr>
                <w:rFonts w:ascii="微軟正黑體" w:eastAsia="微軟正黑體" w:hAnsi="微軟正黑體" w:hint="eastAsia"/>
                <w:sz w:val="16"/>
                <w:szCs w:val="16"/>
                <w:lang w:eastAsia="zh-TW"/>
              </w:rPr>
              <w:t>資格及應附文件均符合規定。</w:t>
            </w:r>
          </w:p>
          <w:p w14:paraId="61133682" w14:textId="77777777" w:rsidR="00166305" w:rsidRPr="009C0FA9" w:rsidRDefault="00166305" w:rsidP="003B55A2">
            <w:pPr>
              <w:spacing w:after="0" w:line="200" w:lineRule="exact"/>
              <w:rPr>
                <w:rFonts w:ascii="微軟正黑體" w:eastAsia="微軟正黑體" w:hAnsi="微軟正黑體"/>
                <w:sz w:val="16"/>
                <w:szCs w:val="16"/>
                <w:lang w:eastAsia="zh-TW"/>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sz w:val="16"/>
                <w:szCs w:val="16"/>
                <w:lang w:eastAsia="zh-TW"/>
              </w:rPr>
              <w:t xml:space="preserve"> </w:t>
            </w:r>
            <w:r w:rsidRPr="009C0FA9">
              <w:rPr>
                <w:rFonts w:ascii="微軟正黑體" w:eastAsia="微軟正黑體" w:hAnsi="微軟正黑體" w:hint="eastAsia"/>
                <w:sz w:val="16"/>
                <w:szCs w:val="16"/>
                <w:lang w:eastAsia="zh-TW"/>
              </w:rPr>
              <w:t>資格及應附文件需補件或澄清。</w:t>
            </w:r>
          </w:p>
          <w:p w14:paraId="1B0E212B" w14:textId="391F03DA"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lang w:eastAsia="zh-TW"/>
              </w:rPr>
              <w:t>□</w:t>
            </w:r>
            <w:r w:rsidRPr="009C0FA9">
              <w:rPr>
                <w:rFonts w:ascii="微軟正黑體" w:eastAsia="微軟正黑體" w:hAnsi="微軟正黑體"/>
                <w:sz w:val="16"/>
                <w:szCs w:val="16"/>
                <w:lang w:eastAsia="zh-TW"/>
              </w:rPr>
              <w:t xml:space="preserve"> </w:t>
            </w:r>
            <w:r w:rsidRPr="009C0FA9">
              <w:rPr>
                <w:rFonts w:ascii="微軟正黑體" w:eastAsia="微軟正黑體" w:hAnsi="微軟正黑體" w:hint="eastAsia"/>
                <w:sz w:val="16"/>
                <w:szCs w:val="16"/>
                <w:lang w:eastAsia="zh-TW"/>
              </w:rPr>
              <w:t>資格不符，不予評選。</w:t>
            </w:r>
            <w:r w:rsidRPr="009C0FA9">
              <w:rPr>
                <w:rFonts w:ascii="微軟正黑體" w:eastAsia="微軟正黑體" w:hAnsi="微軟正黑體"/>
                <w:sz w:val="16"/>
                <w:szCs w:val="16"/>
                <w:lang w:eastAsia="zh-TW"/>
              </w:rPr>
              <w:br/>
            </w:r>
            <w:proofErr w:type="spellStart"/>
            <w:r w:rsidRPr="009C0FA9">
              <w:rPr>
                <w:rFonts w:ascii="微軟正黑體" w:eastAsia="微軟正黑體" w:hAnsi="微軟正黑體" w:hint="eastAsia"/>
                <w:sz w:val="16"/>
                <w:szCs w:val="16"/>
              </w:rPr>
              <w:t>不符理由</w:t>
            </w:r>
            <w:proofErr w:type="spellEnd"/>
            <w:r w:rsidRPr="009C0FA9">
              <w:rPr>
                <w:rFonts w:ascii="微軟正黑體" w:eastAsia="微軟正黑體" w:hAnsi="微軟正黑體" w:hint="eastAsia"/>
                <w:sz w:val="16"/>
                <w:szCs w:val="16"/>
              </w:rPr>
              <w:t>：</w:t>
            </w:r>
          </w:p>
        </w:tc>
        <w:tc>
          <w:tcPr>
            <w:tcW w:w="1456" w:type="dxa"/>
            <w:gridSpan w:val="2"/>
          </w:tcPr>
          <w:p w14:paraId="286FB788" w14:textId="77777777"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審查人員：</w:t>
            </w:r>
          </w:p>
          <w:p w14:paraId="60E09E7E" w14:textId="77777777" w:rsidR="00166305" w:rsidRPr="009C0FA9" w:rsidRDefault="00166305" w:rsidP="003B55A2">
            <w:pPr>
              <w:spacing w:after="0" w:line="200" w:lineRule="exact"/>
              <w:rPr>
                <w:rFonts w:ascii="微軟正黑體" w:eastAsia="微軟正黑體" w:hAnsi="微軟正黑體"/>
                <w:sz w:val="16"/>
                <w:szCs w:val="16"/>
              </w:rPr>
            </w:pPr>
          </w:p>
          <w:p w14:paraId="18983579" w14:textId="242D298F" w:rsidR="00166305" w:rsidRPr="009C0FA9" w:rsidRDefault="00166305" w:rsidP="003B55A2">
            <w:pPr>
              <w:spacing w:after="0" w:line="200" w:lineRule="exact"/>
              <w:rPr>
                <w:rFonts w:ascii="微軟正黑體" w:eastAsia="微軟正黑體" w:hAnsi="微軟正黑體"/>
                <w:sz w:val="16"/>
                <w:szCs w:val="16"/>
              </w:rPr>
            </w:pPr>
            <w:r w:rsidRPr="009C0FA9">
              <w:rPr>
                <w:rFonts w:ascii="微軟正黑體" w:eastAsia="微軟正黑體" w:hAnsi="微軟正黑體" w:hint="eastAsia"/>
                <w:sz w:val="16"/>
                <w:szCs w:val="16"/>
              </w:rPr>
              <w:t>日期：</w:t>
            </w:r>
          </w:p>
        </w:tc>
      </w:tr>
    </w:tbl>
    <w:p w14:paraId="5D1146B0" w14:textId="77777777" w:rsidR="00E465F5" w:rsidRDefault="00E465F5" w:rsidP="008F3AD1">
      <w:pPr>
        <w:spacing w:after="0" w:line="240" w:lineRule="auto"/>
        <w:rPr>
          <w:rFonts w:ascii="微軟正黑體" w:eastAsia="微軟正黑體" w:hAnsi="微軟正黑體"/>
          <w:lang w:eastAsia="zh-TW"/>
        </w:rPr>
      </w:pPr>
    </w:p>
    <w:p w14:paraId="250ECA50" w14:textId="2D101563" w:rsidR="00166305" w:rsidRPr="00E465F5" w:rsidRDefault="00166305" w:rsidP="008F3AD1">
      <w:pPr>
        <w:spacing w:after="0" w:line="240" w:lineRule="auto"/>
        <w:rPr>
          <w:b/>
          <w:bCs/>
          <w:lang w:eastAsia="zh-TW"/>
        </w:rPr>
      </w:pPr>
      <w:r w:rsidRPr="00E465F5">
        <w:rPr>
          <w:rFonts w:ascii="微軟正黑體" w:eastAsia="微軟正黑體" w:hAnsi="微軟正黑體" w:hint="eastAsia"/>
          <w:b/>
          <w:bCs/>
          <w:lang w:eastAsia="zh-TW"/>
        </w:rPr>
        <w:lastRenderedPageBreak/>
        <w:t>附件二之二</w:t>
      </w:r>
      <w:r w:rsidRPr="00E465F5">
        <w:rPr>
          <w:rFonts w:ascii="微軟正黑體" w:eastAsia="微軟正黑體" w:hAnsi="微軟正黑體"/>
          <w:b/>
          <w:bCs/>
          <w:lang w:eastAsia="zh-TW"/>
        </w:rPr>
        <w:t xml:space="preserve"> </w:t>
      </w:r>
      <w:r w:rsidRPr="00E465F5">
        <w:rPr>
          <w:rFonts w:ascii="微軟正黑體" w:eastAsia="微軟正黑體" w:hAnsi="微軟正黑體" w:hint="eastAsia"/>
          <w:b/>
          <w:bCs/>
          <w:lang w:eastAsia="zh-TW"/>
        </w:rPr>
        <w:t>申請人資格審查彙總表</w:t>
      </w:r>
    </w:p>
    <w:tbl>
      <w:tblPr>
        <w:tblW w:w="5000" w:type="pct"/>
        <w:jc w:val="center"/>
        <w:tblLook w:val="04A0" w:firstRow="1" w:lastRow="0" w:firstColumn="1" w:lastColumn="0" w:noHBand="0" w:noVBand="1"/>
      </w:tblPr>
      <w:tblGrid>
        <w:gridCol w:w="8788"/>
        <w:gridCol w:w="708"/>
        <w:gridCol w:w="1278"/>
        <w:gridCol w:w="1421"/>
        <w:gridCol w:w="1367"/>
      </w:tblGrid>
      <w:tr w:rsidR="00EB6A1F" w:rsidRPr="009C0FA9" w14:paraId="240F04BB" w14:textId="77777777" w:rsidTr="00E465F5">
        <w:trPr>
          <w:trHeight w:val="118"/>
          <w:jc w:val="center"/>
        </w:trPr>
        <w:tc>
          <w:tcPr>
            <w:tcW w:w="3501" w:type="pct"/>
            <w:gridSpan w:val="2"/>
            <w:tcBorders>
              <w:top w:val="single" w:sz="4" w:space="0" w:color="auto"/>
              <w:left w:val="single" w:sz="4" w:space="0" w:color="auto"/>
              <w:bottom w:val="single" w:sz="4" w:space="0" w:color="auto"/>
              <w:right w:val="single" w:sz="4" w:space="0" w:color="auto"/>
            </w:tcBorders>
            <w:vAlign w:val="center"/>
          </w:tcPr>
          <w:p w14:paraId="383D1607" w14:textId="25120004"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r w:rsidRPr="008F3AD1">
              <w:rPr>
                <w:rFonts w:ascii="微軟正黑體" w:eastAsia="微軟正黑體" w:hAnsi="微軟正黑體" w:hint="eastAsia"/>
                <w:sz w:val="17"/>
                <w:szCs w:val="17"/>
                <w:lang w:eastAsia="zh-TW"/>
              </w:rPr>
              <w:t>高雄市資源回收</w:t>
            </w:r>
            <w:proofErr w:type="gramStart"/>
            <w:r w:rsidRPr="008F3AD1">
              <w:rPr>
                <w:rFonts w:ascii="微軟正黑體" w:eastAsia="微軟正黑體" w:hAnsi="微軟正黑體" w:hint="eastAsia"/>
                <w:sz w:val="17"/>
                <w:szCs w:val="17"/>
                <w:lang w:eastAsia="zh-TW"/>
              </w:rPr>
              <w:t>細分類廠有</w:t>
            </w:r>
            <w:proofErr w:type="gramEnd"/>
            <w:r w:rsidRPr="008F3AD1">
              <w:rPr>
                <w:rFonts w:ascii="微軟正黑體" w:eastAsia="微軟正黑體" w:hAnsi="微軟正黑體" w:hint="eastAsia"/>
                <w:sz w:val="17"/>
                <w:szCs w:val="17"/>
                <w:lang w:eastAsia="zh-TW"/>
              </w:rPr>
              <w:t>償</w:t>
            </w:r>
            <w:r w:rsidRPr="008F3AD1">
              <w:rPr>
                <w:rFonts w:ascii="微軟正黑體" w:eastAsia="微軟正黑體" w:hAnsi="微軟正黑體"/>
                <w:sz w:val="17"/>
                <w:szCs w:val="17"/>
                <w:lang w:eastAsia="zh-TW"/>
              </w:rPr>
              <w:t>BTO+BOT</w:t>
            </w:r>
            <w:r w:rsidRPr="008F3AD1">
              <w:rPr>
                <w:rFonts w:ascii="微軟正黑體" w:eastAsia="微軟正黑體" w:hAnsi="微軟正黑體"/>
                <w:sz w:val="17"/>
                <w:szCs w:val="17"/>
                <w:lang w:eastAsia="zh-TW"/>
              </w:rPr>
              <w:t>案</w:t>
            </w:r>
            <w:r w:rsidRPr="008F3AD1">
              <w:rPr>
                <w:rFonts w:ascii="微軟正黑體" w:eastAsia="微軟正黑體" w:hAnsi="微軟正黑體" w:hint="eastAsia"/>
                <w:sz w:val="17"/>
                <w:szCs w:val="17"/>
                <w:lang w:eastAsia="zh-TW"/>
              </w:rPr>
              <w:t>申請文件項目</w:t>
            </w:r>
          </w:p>
        </w:tc>
        <w:tc>
          <w:tcPr>
            <w:tcW w:w="471" w:type="pct"/>
            <w:tcBorders>
              <w:top w:val="single" w:sz="4" w:space="0" w:color="auto"/>
              <w:left w:val="single" w:sz="4" w:space="0" w:color="auto"/>
              <w:bottom w:val="single" w:sz="4" w:space="0" w:color="auto"/>
              <w:right w:val="single" w:sz="4" w:space="0" w:color="auto"/>
            </w:tcBorders>
            <w:vAlign w:val="center"/>
          </w:tcPr>
          <w:p w14:paraId="63B3E4C0" w14:textId="3B74082C" w:rsidR="00166305" w:rsidRPr="008F3AD1" w:rsidRDefault="00166305" w:rsidP="008F3AD1">
            <w:pPr>
              <w:spacing w:after="100" w:afterAutospacing="1" w:line="0" w:lineRule="atLeast"/>
              <w:jc w:val="center"/>
              <w:rPr>
                <w:rFonts w:ascii="微軟正黑體" w:eastAsia="微軟正黑體" w:hAnsi="微軟正黑體"/>
                <w:sz w:val="17"/>
                <w:szCs w:val="17"/>
              </w:rPr>
            </w:pPr>
            <w:r w:rsidRPr="008F3AD1">
              <w:rPr>
                <w:rFonts w:ascii="微軟正黑體" w:eastAsia="微軟正黑體" w:hAnsi="微軟正黑體" w:hint="eastAsia"/>
                <w:sz w:val="17"/>
                <w:szCs w:val="17"/>
              </w:rPr>
              <w:t>申請人</w:t>
            </w:r>
            <w:r w:rsidRPr="008F3AD1">
              <w:rPr>
                <w:rFonts w:ascii="微軟正黑體" w:eastAsia="微軟正黑體" w:hAnsi="微軟正黑體"/>
                <w:sz w:val="17"/>
                <w:szCs w:val="17"/>
              </w:rPr>
              <w:t>1</w:t>
            </w:r>
          </w:p>
        </w:tc>
        <w:tc>
          <w:tcPr>
            <w:tcW w:w="524" w:type="pct"/>
            <w:tcBorders>
              <w:top w:val="single" w:sz="4" w:space="0" w:color="auto"/>
              <w:left w:val="single" w:sz="4" w:space="0" w:color="auto"/>
              <w:bottom w:val="single" w:sz="4" w:space="0" w:color="auto"/>
              <w:right w:val="single" w:sz="4" w:space="0" w:color="auto"/>
            </w:tcBorders>
            <w:vAlign w:val="center"/>
          </w:tcPr>
          <w:p w14:paraId="1F472056" w14:textId="7AAFD431" w:rsidR="00166305" w:rsidRPr="008F3AD1" w:rsidRDefault="00166305" w:rsidP="008F3AD1">
            <w:pPr>
              <w:spacing w:after="100" w:afterAutospacing="1" w:line="0" w:lineRule="atLeast"/>
              <w:jc w:val="center"/>
              <w:rPr>
                <w:rFonts w:ascii="微軟正黑體" w:eastAsia="微軟正黑體" w:hAnsi="微軟正黑體"/>
                <w:sz w:val="17"/>
                <w:szCs w:val="17"/>
              </w:rPr>
            </w:pPr>
            <w:r w:rsidRPr="008F3AD1">
              <w:rPr>
                <w:rFonts w:ascii="微軟正黑體" w:eastAsia="微軟正黑體" w:hAnsi="微軟正黑體" w:hint="eastAsia"/>
                <w:sz w:val="17"/>
                <w:szCs w:val="17"/>
              </w:rPr>
              <w:t>申請人</w:t>
            </w:r>
            <w:r w:rsidRPr="008F3AD1">
              <w:rPr>
                <w:rFonts w:ascii="微軟正黑體" w:eastAsia="微軟正黑體" w:hAnsi="微軟正黑體"/>
                <w:sz w:val="17"/>
                <w:szCs w:val="17"/>
              </w:rPr>
              <w:t>2</w:t>
            </w:r>
          </w:p>
        </w:tc>
        <w:tc>
          <w:tcPr>
            <w:tcW w:w="504" w:type="pct"/>
            <w:tcBorders>
              <w:top w:val="single" w:sz="4" w:space="0" w:color="auto"/>
              <w:left w:val="single" w:sz="4" w:space="0" w:color="auto"/>
              <w:bottom w:val="single" w:sz="4" w:space="0" w:color="auto"/>
              <w:right w:val="single" w:sz="4" w:space="0" w:color="auto"/>
            </w:tcBorders>
            <w:vAlign w:val="center"/>
          </w:tcPr>
          <w:p w14:paraId="2C240265" w14:textId="6D198C6B" w:rsidR="00166305" w:rsidRPr="008F3AD1" w:rsidRDefault="00166305" w:rsidP="008F3AD1">
            <w:pPr>
              <w:spacing w:after="100" w:afterAutospacing="1" w:line="0" w:lineRule="atLeast"/>
              <w:jc w:val="center"/>
              <w:rPr>
                <w:rFonts w:ascii="微軟正黑體" w:eastAsia="微軟正黑體" w:hAnsi="微軟正黑體"/>
                <w:sz w:val="17"/>
                <w:szCs w:val="17"/>
              </w:rPr>
            </w:pPr>
            <w:r w:rsidRPr="008F3AD1">
              <w:rPr>
                <w:rFonts w:ascii="微軟正黑體" w:eastAsia="微軟正黑體" w:hAnsi="微軟正黑體" w:hint="eastAsia"/>
                <w:sz w:val="17"/>
                <w:szCs w:val="17"/>
              </w:rPr>
              <w:t>申請人</w:t>
            </w:r>
            <w:r w:rsidRPr="008F3AD1">
              <w:rPr>
                <w:rFonts w:ascii="微軟正黑體" w:eastAsia="微軟正黑體" w:hAnsi="微軟正黑體"/>
                <w:sz w:val="17"/>
                <w:szCs w:val="17"/>
              </w:rPr>
              <w:t>3</w:t>
            </w:r>
          </w:p>
        </w:tc>
      </w:tr>
      <w:tr w:rsidR="00EB6A1F" w:rsidRPr="009C0FA9" w14:paraId="42B19DFD" w14:textId="77777777" w:rsidTr="00E465F5">
        <w:trPr>
          <w:trHeight w:val="85"/>
          <w:jc w:val="center"/>
        </w:trPr>
        <w:tc>
          <w:tcPr>
            <w:tcW w:w="3501" w:type="pct"/>
            <w:gridSpan w:val="2"/>
            <w:tcBorders>
              <w:top w:val="single" w:sz="4" w:space="0" w:color="auto"/>
              <w:left w:val="single" w:sz="4" w:space="0" w:color="auto"/>
              <w:bottom w:val="single" w:sz="4" w:space="0" w:color="auto"/>
              <w:right w:val="single" w:sz="4" w:space="0" w:color="auto"/>
            </w:tcBorders>
          </w:tcPr>
          <w:p w14:paraId="004E6105" w14:textId="77777777"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rPr>
              <w:t>申請文件檢核表</w:t>
            </w:r>
          </w:p>
        </w:tc>
        <w:tc>
          <w:tcPr>
            <w:tcW w:w="471" w:type="pct"/>
            <w:tcBorders>
              <w:top w:val="single" w:sz="4" w:space="0" w:color="auto"/>
              <w:left w:val="single" w:sz="4" w:space="0" w:color="auto"/>
              <w:bottom w:val="single" w:sz="4" w:space="0" w:color="auto"/>
              <w:right w:val="single" w:sz="4" w:space="0" w:color="auto"/>
            </w:tcBorders>
          </w:tcPr>
          <w:p w14:paraId="59EC9A69" w14:textId="6B0289A2"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64ECA4AE"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65769D12"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222975BA"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3306C9D5" w14:textId="19437B5C"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2.</w:t>
            </w:r>
            <w:r w:rsidRPr="008F3AD1">
              <w:rPr>
                <w:rFonts w:ascii="微軟正黑體" w:eastAsia="微軟正黑體" w:hAnsi="微軟正黑體"/>
                <w:sz w:val="17"/>
                <w:szCs w:val="17"/>
                <w:lang w:eastAsia="zh-TW"/>
              </w:rPr>
              <w:t>申請人及負責人印鑑印模單</w:t>
            </w:r>
          </w:p>
        </w:tc>
        <w:tc>
          <w:tcPr>
            <w:tcW w:w="471" w:type="pct"/>
            <w:tcBorders>
              <w:top w:val="single" w:sz="4" w:space="0" w:color="auto"/>
              <w:left w:val="single" w:sz="4" w:space="0" w:color="auto"/>
              <w:bottom w:val="single" w:sz="4" w:space="0" w:color="auto"/>
              <w:right w:val="single" w:sz="4" w:space="0" w:color="auto"/>
            </w:tcBorders>
          </w:tcPr>
          <w:p w14:paraId="2679AF78" w14:textId="5B66FB45"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254D6630"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2555FFE1"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EB6A1F" w:rsidRPr="009C0FA9" w14:paraId="3ED4A4A7"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5D50CBE6" w14:textId="2702E042"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lang w:eastAsia="zh-CN"/>
              </w:rPr>
              <w:t>3</w:t>
            </w:r>
            <w:r w:rsidRPr="008F3AD1">
              <w:rPr>
                <w:rFonts w:ascii="微軟正黑體" w:eastAsia="微軟正黑體" w:hAnsi="微軟正黑體"/>
                <w:sz w:val="17"/>
                <w:szCs w:val="17"/>
              </w:rPr>
              <w:t>.</w:t>
            </w:r>
            <w:r w:rsidRPr="008F3AD1">
              <w:rPr>
                <w:rFonts w:ascii="微軟正黑體" w:eastAsia="微軟正黑體" w:hAnsi="微軟正黑體"/>
                <w:sz w:val="17"/>
                <w:szCs w:val="17"/>
              </w:rPr>
              <w:t>投資申請書</w:t>
            </w:r>
          </w:p>
        </w:tc>
        <w:tc>
          <w:tcPr>
            <w:tcW w:w="471" w:type="pct"/>
            <w:tcBorders>
              <w:top w:val="single" w:sz="4" w:space="0" w:color="auto"/>
              <w:left w:val="single" w:sz="4" w:space="0" w:color="auto"/>
              <w:bottom w:val="single" w:sz="4" w:space="0" w:color="auto"/>
              <w:right w:val="single" w:sz="4" w:space="0" w:color="auto"/>
            </w:tcBorders>
          </w:tcPr>
          <w:p w14:paraId="7FAB2D9D"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6501D1ED"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11DF4E89"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6B01E536"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2B96328B" w14:textId="322D3776"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lang w:eastAsia="zh-CN"/>
              </w:rPr>
              <w:t>4</w:t>
            </w:r>
            <w:r w:rsidRPr="008F3AD1">
              <w:rPr>
                <w:rFonts w:ascii="微軟正黑體" w:eastAsia="微軟正黑體" w:hAnsi="微軟正黑體"/>
                <w:sz w:val="17"/>
                <w:szCs w:val="17"/>
              </w:rPr>
              <w:t>.</w:t>
            </w:r>
            <w:r w:rsidRPr="008F3AD1">
              <w:rPr>
                <w:rFonts w:ascii="微軟正黑體" w:eastAsia="微軟正黑體" w:hAnsi="微軟正黑體"/>
                <w:sz w:val="17"/>
                <w:szCs w:val="17"/>
              </w:rPr>
              <w:t>申請切結書</w:t>
            </w:r>
          </w:p>
        </w:tc>
        <w:tc>
          <w:tcPr>
            <w:tcW w:w="471" w:type="pct"/>
            <w:tcBorders>
              <w:top w:val="single" w:sz="4" w:space="0" w:color="auto"/>
              <w:left w:val="single" w:sz="4" w:space="0" w:color="auto"/>
              <w:bottom w:val="single" w:sz="4" w:space="0" w:color="auto"/>
              <w:right w:val="single" w:sz="4" w:space="0" w:color="auto"/>
            </w:tcBorders>
          </w:tcPr>
          <w:p w14:paraId="3C1DCD65" w14:textId="18C263CE"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5E5D7FCB"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43FC825C"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2F4608E9"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42C33989" w14:textId="1957132F"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5</w:t>
            </w:r>
            <w:r w:rsidRPr="008F3AD1">
              <w:rPr>
                <w:rFonts w:ascii="微軟正黑體" w:eastAsia="微軟正黑體" w:hAnsi="微軟正黑體"/>
                <w:sz w:val="17"/>
                <w:szCs w:val="17"/>
                <w:lang w:eastAsia="zh-TW"/>
              </w:rPr>
              <w:t>.</w:t>
            </w:r>
            <w:r w:rsidRPr="008F3AD1">
              <w:rPr>
                <w:rFonts w:ascii="微軟正黑體" w:eastAsia="微軟正黑體" w:hAnsi="微軟正黑體" w:hint="eastAsia"/>
                <w:sz w:val="17"/>
                <w:szCs w:val="17"/>
                <w:lang w:eastAsia="zh-TW"/>
              </w:rPr>
              <w:t>經認證之</w:t>
            </w:r>
            <w:r w:rsidRPr="008F3AD1">
              <w:rPr>
                <w:rFonts w:ascii="微軟正黑體" w:eastAsia="微軟正黑體" w:hAnsi="微軟正黑體"/>
                <w:sz w:val="17"/>
                <w:szCs w:val="17"/>
                <w:lang w:eastAsia="zh-TW"/>
              </w:rPr>
              <w:t>合作聯盟協議書</w:t>
            </w:r>
          </w:p>
        </w:tc>
        <w:tc>
          <w:tcPr>
            <w:tcW w:w="471" w:type="pct"/>
            <w:tcBorders>
              <w:top w:val="single" w:sz="4" w:space="0" w:color="auto"/>
              <w:left w:val="single" w:sz="4" w:space="0" w:color="auto"/>
              <w:bottom w:val="single" w:sz="4" w:space="0" w:color="auto"/>
              <w:right w:val="single" w:sz="4" w:space="0" w:color="auto"/>
            </w:tcBorders>
          </w:tcPr>
          <w:p w14:paraId="56830C6B" w14:textId="747B923A"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7C8041EE"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5F6E383A"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EB6A1F" w:rsidRPr="009C0FA9" w14:paraId="372EEA06"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2CD09E8C" w14:textId="7D971759"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lang w:eastAsia="zh-CN"/>
              </w:rPr>
              <w:t>6</w:t>
            </w:r>
            <w:r w:rsidRPr="008F3AD1">
              <w:rPr>
                <w:rFonts w:ascii="微軟正黑體" w:eastAsia="微軟正黑體" w:hAnsi="微軟正黑體"/>
                <w:sz w:val="17"/>
                <w:szCs w:val="17"/>
              </w:rPr>
              <w:t>.</w:t>
            </w:r>
            <w:r w:rsidRPr="008F3AD1">
              <w:rPr>
                <w:rFonts w:ascii="微軟正黑體" w:eastAsia="微軟正黑體" w:hAnsi="微軟正黑體"/>
                <w:sz w:val="17"/>
                <w:szCs w:val="17"/>
              </w:rPr>
              <w:t>合作聯盟授權書</w:t>
            </w:r>
          </w:p>
        </w:tc>
        <w:tc>
          <w:tcPr>
            <w:tcW w:w="471" w:type="pct"/>
            <w:tcBorders>
              <w:top w:val="single" w:sz="4" w:space="0" w:color="auto"/>
              <w:left w:val="single" w:sz="4" w:space="0" w:color="auto"/>
              <w:bottom w:val="single" w:sz="4" w:space="0" w:color="auto"/>
              <w:right w:val="single" w:sz="4" w:space="0" w:color="auto"/>
            </w:tcBorders>
          </w:tcPr>
          <w:p w14:paraId="5A5F3AC6" w14:textId="43A5A458"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125E9693"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51C3344F"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259C7268"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6EBCB0C5" w14:textId="2D9120D4"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lang w:eastAsia="zh-CN"/>
              </w:rPr>
              <w:t>7</w:t>
            </w:r>
            <w:r w:rsidRPr="008F3AD1">
              <w:rPr>
                <w:rFonts w:ascii="微軟正黑體" w:eastAsia="微軟正黑體" w:hAnsi="微軟正黑體"/>
                <w:sz w:val="17"/>
                <w:szCs w:val="17"/>
              </w:rPr>
              <w:t>.</w:t>
            </w:r>
            <w:r w:rsidRPr="008F3AD1">
              <w:rPr>
                <w:rFonts w:ascii="微軟正黑體" w:eastAsia="微軟正黑體" w:hAnsi="微軟正黑體"/>
                <w:sz w:val="17"/>
                <w:szCs w:val="17"/>
              </w:rPr>
              <w:t>代理人委任書</w:t>
            </w:r>
          </w:p>
        </w:tc>
        <w:tc>
          <w:tcPr>
            <w:tcW w:w="471" w:type="pct"/>
            <w:tcBorders>
              <w:top w:val="single" w:sz="4" w:space="0" w:color="auto"/>
              <w:left w:val="single" w:sz="4" w:space="0" w:color="auto"/>
              <w:bottom w:val="single" w:sz="4" w:space="0" w:color="auto"/>
              <w:right w:val="single" w:sz="4" w:space="0" w:color="auto"/>
            </w:tcBorders>
          </w:tcPr>
          <w:p w14:paraId="57D67518"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5956F98D"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78B07C46"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7B1739EA"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1DD4B3A3" w14:textId="79F08C71"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8.</w:t>
            </w:r>
            <w:r w:rsidRPr="008F3AD1">
              <w:rPr>
                <w:rFonts w:ascii="微軟正黑體" w:eastAsia="微軟正黑體" w:hAnsi="微軟正黑體"/>
                <w:sz w:val="17"/>
                <w:szCs w:val="17"/>
              </w:rPr>
              <w:t>協力廠商合作意願書</w:t>
            </w:r>
          </w:p>
        </w:tc>
        <w:tc>
          <w:tcPr>
            <w:tcW w:w="471" w:type="pct"/>
            <w:tcBorders>
              <w:top w:val="single" w:sz="4" w:space="0" w:color="auto"/>
              <w:left w:val="single" w:sz="4" w:space="0" w:color="auto"/>
              <w:bottom w:val="single" w:sz="4" w:space="0" w:color="auto"/>
              <w:right w:val="single" w:sz="4" w:space="0" w:color="auto"/>
            </w:tcBorders>
          </w:tcPr>
          <w:p w14:paraId="03FC2453" w14:textId="449EA5C0"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7B0A28CA"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4FCBC6C4"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04BD1D88"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4515D1E6" w14:textId="0FCB8978"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9</w:t>
            </w:r>
            <w:r w:rsidRPr="008F3AD1">
              <w:rPr>
                <w:rFonts w:ascii="微軟正黑體" w:eastAsia="微軟正黑體" w:hAnsi="微軟正黑體"/>
                <w:sz w:val="17"/>
                <w:szCs w:val="17"/>
                <w:lang w:eastAsia="zh-TW"/>
              </w:rPr>
              <w:t>.</w:t>
            </w:r>
            <w:r w:rsidRPr="008F3AD1">
              <w:rPr>
                <w:rFonts w:ascii="微軟正黑體" w:eastAsia="微軟正黑體" w:hAnsi="微軟正黑體" w:hint="eastAsia"/>
                <w:sz w:val="17"/>
                <w:szCs w:val="17"/>
                <w:lang w:eastAsia="zh-TW"/>
              </w:rPr>
              <w:t>公職人員及關係人身分關係聲明書</w:t>
            </w:r>
          </w:p>
        </w:tc>
        <w:tc>
          <w:tcPr>
            <w:tcW w:w="471" w:type="pct"/>
            <w:tcBorders>
              <w:top w:val="single" w:sz="4" w:space="0" w:color="auto"/>
              <w:left w:val="single" w:sz="4" w:space="0" w:color="auto"/>
              <w:bottom w:val="single" w:sz="4" w:space="0" w:color="auto"/>
              <w:right w:val="single" w:sz="4" w:space="0" w:color="auto"/>
            </w:tcBorders>
          </w:tcPr>
          <w:p w14:paraId="71224330" w14:textId="1549922A"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4A787216"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09BD9455"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EB6A1F" w:rsidRPr="009C0FA9" w14:paraId="6E874C6B"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6622AB71" w14:textId="29029199"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lang w:eastAsia="zh-CN"/>
              </w:rPr>
              <w:t>0</w:t>
            </w:r>
            <w:r w:rsidRPr="008F3AD1">
              <w:rPr>
                <w:rFonts w:ascii="微軟正黑體" w:eastAsia="微軟正黑體" w:hAnsi="微軟正黑體"/>
                <w:sz w:val="17"/>
                <w:szCs w:val="17"/>
              </w:rPr>
              <w:t>.</w:t>
            </w:r>
            <w:r w:rsidRPr="008F3AD1">
              <w:rPr>
                <w:rFonts w:ascii="微軟正黑體" w:eastAsia="微軟正黑體" w:hAnsi="微軟正黑體"/>
                <w:sz w:val="17"/>
                <w:szCs w:val="17"/>
              </w:rPr>
              <w:t>申請人聲明書</w:t>
            </w:r>
          </w:p>
        </w:tc>
        <w:tc>
          <w:tcPr>
            <w:tcW w:w="471" w:type="pct"/>
            <w:tcBorders>
              <w:top w:val="single" w:sz="4" w:space="0" w:color="auto"/>
              <w:left w:val="single" w:sz="4" w:space="0" w:color="auto"/>
              <w:bottom w:val="single" w:sz="4" w:space="0" w:color="auto"/>
              <w:right w:val="single" w:sz="4" w:space="0" w:color="auto"/>
            </w:tcBorders>
          </w:tcPr>
          <w:p w14:paraId="5B18015D" w14:textId="42791FD0"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42F93B88"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6E6D95B6"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3142ED78"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578BA333" w14:textId="77995ECE" w:rsidR="00166305" w:rsidRPr="008F3AD1" w:rsidRDefault="00166305" w:rsidP="008F3AD1">
            <w:pPr>
              <w:spacing w:after="100" w:afterAutospacing="1" w:line="200" w:lineRule="exact"/>
              <w:rPr>
                <w:rFonts w:ascii="微軟正黑體" w:eastAsia="微軟正黑體" w:hAnsi="微軟正黑體"/>
                <w:sz w:val="17"/>
                <w:szCs w:val="17"/>
                <w:lang w:eastAsia="zh-CN"/>
              </w:rPr>
            </w:pPr>
            <w:r w:rsidRPr="008F3AD1">
              <w:rPr>
                <w:rFonts w:ascii="微軟正黑體" w:eastAsia="微軟正黑體" w:hAnsi="微軟正黑體"/>
                <w:sz w:val="17"/>
                <w:szCs w:val="17"/>
                <w:lang w:eastAsia="zh-CN"/>
              </w:rPr>
              <w:t>11</w:t>
            </w:r>
            <w:r w:rsidRPr="008F3AD1">
              <w:rPr>
                <w:rFonts w:ascii="微軟正黑體" w:eastAsia="微軟正黑體" w:hAnsi="微軟正黑體"/>
                <w:sz w:val="17"/>
                <w:szCs w:val="17"/>
              </w:rPr>
              <w:t>-1.</w:t>
            </w:r>
            <w:r w:rsidRPr="008F3AD1">
              <w:rPr>
                <w:rFonts w:ascii="微軟正黑體" w:eastAsia="微軟正黑體" w:hAnsi="微軟正黑體"/>
                <w:sz w:val="17"/>
                <w:szCs w:val="17"/>
              </w:rPr>
              <w:t>承諾投資金額</w:t>
            </w:r>
          </w:p>
        </w:tc>
        <w:tc>
          <w:tcPr>
            <w:tcW w:w="471" w:type="pct"/>
            <w:tcBorders>
              <w:top w:val="single" w:sz="4" w:space="0" w:color="auto"/>
              <w:left w:val="single" w:sz="4" w:space="0" w:color="auto"/>
              <w:bottom w:val="single" w:sz="4" w:space="0" w:color="auto"/>
              <w:right w:val="single" w:sz="4" w:space="0" w:color="auto"/>
            </w:tcBorders>
          </w:tcPr>
          <w:p w14:paraId="2300BEF6" w14:textId="3BC63E23"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6EAA9844"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21A04BB0"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4A5682CE"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7B7F5834" w14:textId="4EE1CB6D"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lang w:eastAsia="zh-CN"/>
              </w:rPr>
              <w:t>11</w:t>
            </w:r>
            <w:r w:rsidRPr="008F3AD1">
              <w:rPr>
                <w:rFonts w:ascii="微軟正黑體" w:eastAsia="微軟正黑體" w:hAnsi="微軟正黑體"/>
                <w:sz w:val="17"/>
                <w:szCs w:val="17"/>
              </w:rPr>
              <w:t>-2.</w:t>
            </w:r>
            <w:r w:rsidRPr="008F3AD1">
              <w:rPr>
                <w:rFonts w:ascii="微軟正黑體" w:eastAsia="微軟正黑體" w:hAnsi="微軟正黑體" w:hint="eastAsia"/>
                <w:sz w:val="17"/>
                <w:szCs w:val="17"/>
              </w:rPr>
              <w:t>資源回收物收購費率</w:t>
            </w:r>
          </w:p>
        </w:tc>
        <w:tc>
          <w:tcPr>
            <w:tcW w:w="471" w:type="pct"/>
            <w:tcBorders>
              <w:top w:val="single" w:sz="4" w:space="0" w:color="auto"/>
              <w:left w:val="single" w:sz="4" w:space="0" w:color="auto"/>
              <w:bottom w:val="single" w:sz="4" w:space="0" w:color="auto"/>
              <w:right w:val="single" w:sz="4" w:space="0" w:color="auto"/>
            </w:tcBorders>
          </w:tcPr>
          <w:p w14:paraId="5F67B558"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28A4C929"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54C5FBB7"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31A7FDFF"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4AB8BABE" w14:textId="5ACDBB30"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rPr>
              <w:t>2</w:t>
            </w:r>
            <w:r w:rsidRPr="008F3AD1">
              <w:rPr>
                <w:rFonts w:ascii="微軟正黑體" w:eastAsia="微軟正黑體" w:hAnsi="微軟正黑體"/>
                <w:sz w:val="17"/>
                <w:szCs w:val="17"/>
              </w:rPr>
              <w:t>-1</w:t>
            </w:r>
            <w:r w:rsidRPr="008F3AD1">
              <w:rPr>
                <w:rFonts w:ascii="微軟正黑體" w:eastAsia="微軟正黑體" w:hAnsi="微軟正黑體"/>
                <w:sz w:val="17"/>
                <w:szCs w:val="17"/>
              </w:rPr>
              <w:t>.</w:t>
            </w:r>
            <w:r w:rsidRPr="008F3AD1">
              <w:rPr>
                <w:rFonts w:ascii="微軟正黑體" w:eastAsia="微軟正黑體" w:hAnsi="微軟正黑體"/>
                <w:sz w:val="17"/>
                <w:szCs w:val="17"/>
              </w:rPr>
              <w:t>金融機構融資意願書</w:t>
            </w:r>
          </w:p>
        </w:tc>
        <w:tc>
          <w:tcPr>
            <w:tcW w:w="471" w:type="pct"/>
            <w:tcBorders>
              <w:top w:val="single" w:sz="4" w:space="0" w:color="auto"/>
              <w:left w:val="single" w:sz="4" w:space="0" w:color="auto"/>
              <w:bottom w:val="single" w:sz="4" w:space="0" w:color="auto"/>
              <w:right w:val="single" w:sz="4" w:space="0" w:color="auto"/>
            </w:tcBorders>
          </w:tcPr>
          <w:p w14:paraId="2BE0EC0F" w14:textId="26AB31D6"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6ECCB78A"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3EAA1CE6"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129AC1EA"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77B2248D" w14:textId="5B352131"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12-2.</w:t>
            </w:r>
            <w:r w:rsidRPr="008F3AD1">
              <w:rPr>
                <w:rFonts w:ascii="微軟正黑體" w:eastAsia="微軟正黑體" w:hAnsi="微軟正黑體"/>
                <w:sz w:val="17"/>
                <w:szCs w:val="17"/>
                <w:lang w:eastAsia="zh-TW"/>
              </w:rPr>
              <w:t>金融機構</w:t>
            </w:r>
            <w:r w:rsidRPr="008F3AD1">
              <w:rPr>
                <w:rFonts w:ascii="微軟正黑體" w:eastAsia="微軟正黑體" w:hAnsi="微軟正黑體" w:hint="eastAsia"/>
                <w:sz w:val="17"/>
                <w:szCs w:val="17"/>
                <w:lang w:eastAsia="zh-TW"/>
              </w:rPr>
              <w:t>對投資計</w:t>
            </w:r>
            <w:r w:rsidRPr="008F3AD1">
              <w:rPr>
                <w:rFonts w:ascii="微軟正黑體" w:eastAsia="微軟正黑體" w:hAnsi="微軟正黑體" w:hint="eastAsia"/>
                <w:sz w:val="17"/>
                <w:szCs w:val="17"/>
                <w:lang w:eastAsia="zh-TW"/>
              </w:rPr>
              <w:t>畫</w:t>
            </w:r>
            <w:r w:rsidRPr="008F3AD1">
              <w:rPr>
                <w:rFonts w:ascii="微軟正黑體" w:eastAsia="微軟正黑體" w:hAnsi="微軟正黑體" w:hint="eastAsia"/>
                <w:sz w:val="17"/>
                <w:szCs w:val="17"/>
                <w:lang w:eastAsia="zh-TW"/>
              </w:rPr>
              <w:t>書評估意見</w:t>
            </w:r>
          </w:p>
        </w:tc>
        <w:tc>
          <w:tcPr>
            <w:tcW w:w="471" w:type="pct"/>
            <w:tcBorders>
              <w:top w:val="single" w:sz="4" w:space="0" w:color="auto"/>
              <w:left w:val="single" w:sz="4" w:space="0" w:color="auto"/>
              <w:bottom w:val="single" w:sz="4" w:space="0" w:color="auto"/>
              <w:right w:val="single" w:sz="4" w:space="0" w:color="auto"/>
            </w:tcBorders>
          </w:tcPr>
          <w:p w14:paraId="08312D09"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619976D4"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57708492"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EB6A1F" w:rsidRPr="009C0FA9" w14:paraId="17D753EE"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14C7E28D" w14:textId="18B08065"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lang w:eastAsia="zh-CN"/>
              </w:rPr>
              <w:t>3</w:t>
            </w:r>
            <w:r w:rsidRPr="008F3AD1">
              <w:rPr>
                <w:rFonts w:ascii="微軟正黑體" w:eastAsia="微軟正黑體" w:hAnsi="微軟正黑體"/>
                <w:sz w:val="17"/>
                <w:szCs w:val="17"/>
              </w:rPr>
              <w:t>-</w:t>
            </w:r>
            <w:proofErr w:type="gramStart"/>
            <w:r w:rsidRPr="008F3AD1">
              <w:rPr>
                <w:rFonts w:ascii="微軟正黑體" w:eastAsia="微軟正黑體" w:hAnsi="微軟正黑體"/>
                <w:sz w:val="17"/>
                <w:szCs w:val="17"/>
              </w:rPr>
              <w:t>1.</w:t>
            </w:r>
            <w:r w:rsidRPr="008F3AD1">
              <w:rPr>
                <w:rFonts w:ascii="微軟正黑體" w:eastAsia="微軟正黑體" w:hAnsi="微軟正黑體"/>
                <w:sz w:val="17"/>
                <w:szCs w:val="17"/>
              </w:rPr>
              <w:t>法人資格證明文件</w:t>
            </w:r>
            <w:proofErr w:type="gramEnd"/>
          </w:p>
        </w:tc>
        <w:tc>
          <w:tcPr>
            <w:tcW w:w="471" w:type="pct"/>
            <w:tcBorders>
              <w:top w:val="single" w:sz="4" w:space="0" w:color="auto"/>
              <w:left w:val="single" w:sz="4" w:space="0" w:color="auto"/>
              <w:bottom w:val="single" w:sz="4" w:space="0" w:color="auto"/>
              <w:right w:val="single" w:sz="4" w:space="0" w:color="auto"/>
            </w:tcBorders>
          </w:tcPr>
          <w:p w14:paraId="534AF691" w14:textId="10A39A3D"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7DE1ED1E"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5F528CEF"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2F8F2A85"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3ABB9559" w14:textId="1691A0E8"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lang w:eastAsia="zh-CN"/>
              </w:rPr>
              <w:t>3</w:t>
            </w:r>
            <w:r w:rsidRPr="008F3AD1">
              <w:rPr>
                <w:rFonts w:ascii="微軟正黑體" w:eastAsia="微軟正黑體" w:hAnsi="微軟正黑體"/>
                <w:sz w:val="17"/>
                <w:szCs w:val="17"/>
              </w:rPr>
              <w:t>-2.</w:t>
            </w:r>
            <w:r w:rsidRPr="008F3AD1">
              <w:rPr>
                <w:rFonts w:ascii="微軟正黑體" w:eastAsia="微軟正黑體" w:hAnsi="微軟正黑體"/>
                <w:sz w:val="17"/>
                <w:szCs w:val="17"/>
              </w:rPr>
              <w:t>股東名冊</w:t>
            </w:r>
          </w:p>
        </w:tc>
        <w:tc>
          <w:tcPr>
            <w:tcW w:w="471" w:type="pct"/>
            <w:tcBorders>
              <w:top w:val="single" w:sz="4" w:space="0" w:color="auto"/>
              <w:left w:val="single" w:sz="4" w:space="0" w:color="auto"/>
              <w:bottom w:val="single" w:sz="4" w:space="0" w:color="auto"/>
              <w:right w:val="single" w:sz="4" w:space="0" w:color="auto"/>
            </w:tcBorders>
          </w:tcPr>
          <w:p w14:paraId="495D4089" w14:textId="6F60D22D"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1981B35F"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1FCAF0B2"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756A12B5"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225F0E5B" w14:textId="220764F8"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lang w:eastAsia="zh-CN"/>
              </w:rPr>
              <w:t>3</w:t>
            </w:r>
            <w:r w:rsidRPr="008F3AD1">
              <w:rPr>
                <w:rFonts w:ascii="微軟正黑體" w:eastAsia="微軟正黑體" w:hAnsi="微軟正黑體"/>
                <w:sz w:val="17"/>
                <w:szCs w:val="17"/>
              </w:rPr>
              <w:t>-3.</w:t>
            </w:r>
            <w:r w:rsidRPr="008F3AD1">
              <w:rPr>
                <w:rFonts w:ascii="微軟正黑體" w:eastAsia="微軟正黑體" w:hAnsi="微軟正黑體"/>
                <w:sz w:val="17"/>
                <w:szCs w:val="17"/>
              </w:rPr>
              <w:t>稅務證明文件</w:t>
            </w:r>
          </w:p>
        </w:tc>
        <w:tc>
          <w:tcPr>
            <w:tcW w:w="471" w:type="pct"/>
            <w:tcBorders>
              <w:top w:val="single" w:sz="4" w:space="0" w:color="auto"/>
              <w:left w:val="single" w:sz="4" w:space="0" w:color="auto"/>
              <w:bottom w:val="single" w:sz="4" w:space="0" w:color="auto"/>
              <w:right w:val="single" w:sz="4" w:space="0" w:color="auto"/>
            </w:tcBorders>
          </w:tcPr>
          <w:p w14:paraId="33B66AF6" w14:textId="706BF524"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78323827"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39A139BD"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50CC10E8"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015CB2F4" w14:textId="306C8923"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lang w:eastAsia="zh-CN"/>
              </w:rPr>
              <w:t>4</w:t>
            </w:r>
            <w:r w:rsidRPr="008F3AD1">
              <w:rPr>
                <w:rFonts w:ascii="微軟正黑體" w:eastAsia="微軟正黑體" w:hAnsi="微軟正黑體"/>
                <w:sz w:val="17"/>
                <w:szCs w:val="17"/>
              </w:rPr>
              <w:t>-1.</w:t>
            </w:r>
            <w:r w:rsidRPr="008F3AD1">
              <w:rPr>
                <w:rFonts w:ascii="微軟正黑體" w:eastAsia="微軟正黑體" w:hAnsi="微軟正黑體"/>
                <w:sz w:val="17"/>
                <w:szCs w:val="17"/>
              </w:rPr>
              <w:t>年度財務報告</w:t>
            </w:r>
          </w:p>
        </w:tc>
        <w:tc>
          <w:tcPr>
            <w:tcW w:w="471" w:type="pct"/>
            <w:tcBorders>
              <w:top w:val="single" w:sz="4" w:space="0" w:color="auto"/>
              <w:left w:val="single" w:sz="4" w:space="0" w:color="auto"/>
              <w:bottom w:val="single" w:sz="4" w:space="0" w:color="auto"/>
              <w:right w:val="single" w:sz="4" w:space="0" w:color="auto"/>
            </w:tcBorders>
          </w:tcPr>
          <w:p w14:paraId="5C49DE3B" w14:textId="78A85C63"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18DF61FE"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4CBF0312"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53F44E06"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3FB1752A" w14:textId="7BA77904"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w:t>
            </w:r>
            <w:r w:rsidRPr="008F3AD1">
              <w:rPr>
                <w:rFonts w:ascii="微軟正黑體" w:eastAsia="微軟正黑體" w:hAnsi="微軟正黑體"/>
                <w:sz w:val="17"/>
                <w:szCs w:val="17"/>
                <w:lang w:eastAsia="zh-CN"/>
              </w:rPr>
              <w:t>4</w:t>
            </w:r>
            <w:r w:rsidRPr="008F3AD1">
              <w:rPr>
                <w:rFonts w:ascii="微軟正黑體" w:eastAsia="微軟正黑體" w:hAnsi="微軟正黑體"/>
                <w:sz w:val="17"/>
                <w:szCs w:val="17"/>
              </w:rPr>
              <w:t>-2.</w:t>
            </w:r>
            <w:r w:rsidRPr="008F3AD1">
              <w:rPr>
                <w:rFonts w:ascii="微軟正黑體" w:eastAsia="微軟正黑體" w:hAnsi="微軟正黑體"/>
                <w:sz w:val="17"/>
                <w:szCs w:val="17"/>
              </w:rPr>
              <w:t>信用證明</w:t>
            </w:r>
          </w:p>
        </w:tc>
        <w:tc>
          <w:tcPr>
            <w:tcW w:w="471" w:type="pct"/>
            <w:tcBorders>
              <w:top w:val="single" w:sz="4" w:space="0" w:color="auto"/>
              <w:left w:val="single" w:sz="4" w:space="0" w:color="auto"/>
              <w:bottom w:val="single" w:sz="4" w:space="0" w:color="auto"/>
              <w:right w:val="single" w:sz="4" w:space="0" w:color="auto"/>
            </w:tcBorders>
          </w:tcPr>
          <w:p w14:paraId="15E8A0C8" w14:textId="6DED3AF9"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186CC7F0"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203F0D45"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23DB989E"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5E621558" w14:textId="21931122"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15.</w:t>
            </w:r>
            <w:r w:rsidRPr="008F3AD1">
              <w:rPr>
                <w:rFonts w:ascii="微軟正黑體" w:eastAsia="微軟正黑體" w:hAnsi="微軟正黑體" w:hint="eastAsia"/>
                <w:sz w:val="17"/>
                <w:szCs w:val="17"/>
                <w:lang w:eastAsia="zh-TW"/>
              </w:rPr>
              <w:t>興建營運</w:t>
            </w:r>
            <w:r w:rsidRPr="008F3AD1">
              <w:rPr>
                <w:rFonts w:ascii="微軟正黑體" w:eastAsia="微軟正黑體" w:hAnsi="微軟正黑體"/>
                <w:sz w:val="17"/>
                <w:szCs w:val="17"/>
                <w:lang w:eastAsia="zh-TW"/>
              </w:rPr>
              <w:t>技術能力證明文件</w:t>
            </w:r>
          </w:p>
        </w:tc>
        <w:tc>
          <w:tcPr>
            <w:tcW w:w="471" w:type="pct"/>
            <w:tcBorders>
              <w:top w:val="single" w:sz="4" w:space="0" w:color="auto"/>
              <w:left w:val="single" w:sz="4" w:space="0" w:color="auto"/>
              <w:bottom w:val="single" w:sz="4" w:space="0" w:color="auto"/>
              <w:right w:val="single" w:sz="4" w:space="0" w:color="auto"/>
            </w:tcBorders>
          </w:tcPr>
          <w:p w14:paraId="73D9B0A6" w14:textId="40FC49C9"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015ACECA"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13BBBFE0"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EB6A1F" w:rsidRPr="009C0FA9" w14:paraId="52E130EF"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020E79B7" w14:textId="65D6D482"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16.</w:t>
            </w:r>
            <w:r w:rsidRPr="008F3AD1">
              <w:rPr>
                <w:rFonts w:ascii="微軟正黑體" w:eastAsia="微軟正黑體" w:hAnsi="微軟正黑體"/>
                <w:sz w:val="17"/>
                <w:szCs w:val="17"/>
              </w:rPr>
              <w:t>債信能力證明文件</w:t>
            </w:r>
          </w:p>
        </w:tc>
        <w:tc>
          <w:tcPr>
            <w:tcW w:w="471" w:type="pct"/>
            <w:tcBorders>
              <w:top w:val="single" w:sz="4" w:space="0" w:color="auto"/>
              <w:left w:val="single" w:sz="4" w:space="0" w:color="auto"/>
              <w:bottom w:val="single" w:sz="4" w:space="0" w:color="auto"/>
              <w:right w:val="single" w:sz="4" w:space="0" w:color="auto"/>
            </w:tcBorders>
          </w:tcPr>
          <w:p w14:paraId="00600A2C"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7F72DF4C"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74ED68FA"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EB6A1F" w:rsidRPr="009C0FA9" w14:paraId="55B7A444"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3A7A9F2B" w14:textId="22050006"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1</w:t>
            </w:r>
            <w:r w:rsidRPr="008F3AD1">
              <w:rPr>
                <w:rFonts w:ascii="微軟正黑體" w:eastAsia="微軟正黑體" w:hAnsi="微軟正黑體"/>
                <w:sz w:val="17"/>
                <w:szCs w:val="17"/>
                <w:lang w:eastAsia="zh-TW"/>
              </w:rPr>
              <w:t>7</w:t>
            </w:r>
            <w:r w:rsidRPr="008F3AD1">
              <w:rPr>
                <w:rFonts w:ascii="微軟正黑體" w:eastAsia="微軟正黑體" w:hAnsi="微軟正黑體"/>
                <w:sz w:val="17"/>
                <w:szCs w:val="17"/>
                <w:lang w:eastAsia="zh-TW"/>
              </w:rPr>
              <w:t>.</w:t>
            </w:r>
            <w:r w:rsidRPr="008F3AD1">
              <w:rPr>
                <w:rFonts w:ascii="微軟正黑體" w:eastAsia="微軟正黑體" w:hAnsi="微軟正黑體"/>
                <w:sz w:val="17"/>
                <w:szCs w:val="17"/>
                <w:lang w:eastAsia="zh-TW"/>
              </w:rPr>
              <w:t>申請保證金繳交證明文件</w:t>
            </w:r>
          </w:p>
        </w:tc>
        <w:tc>
          <w:tcPr>
            <w:tcW w:w="471" w:type="pct"/>
            <w:tcBorders>
              <w:top w:val="single" w:sz="4" w:space="0" w:color="auto"/>
              <w:left w:val="single" w:sz="4" w:space="0" w:color="auto"/>
              <w:bottom w:val="single" w:sz="4" w:space="0" w:color="auto"/>
              <w:right w:val="single" w:sz="4" w:space="0" w:color="auto"/>
            </w:tcBorders>
          </w:tcPr>
          <w:p w14:paraId="0D391030" w14:textId="29A76A14"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612EB390"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57AB8902"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EB6A1F" w:rsidRPr="009C0FA9" w14:paraId="16A62138" w14:textId="77777777" w:rsidTr="00E465F5">
        <w:trPr>
          <w:jc w:val="center"/>
        </w:trPr>
        <w:tc>
          <w:tcPr>
            <w:tcW w:w="3501" w:type="pct"/>
            <w:gridSpan w:val="2"/>
            <w:tcBorders>
              <w:top w:val="single" w:sz="4" w:space="0" w:color="auto"/>
              <w:left w:val="single" w:sz="4" w:space="0" w:color="auto"/>
              <w:bottom w:val="single" w:sz="4" w:space="0" w:color="auto"/>
              <w:right w:val="single" w:sz="4" w:space="0" w:color="auto"/>
            </w:tcBorders>
          </w:tcPr>
          <w:p w14:paraId="632D60BE" w14:textId="7FE34CEB"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18.</w:t>
            </w:r>
            <w:r w:rsidRPr="008F3AD1">
              <w:rPr>
                <w:rFonts w:ascii="微軟正黑體" w:eastAsia="微軟正黑體" w:hAnsi="微軟正黑體"/>
                <w:sz w:val="17"/>
                <w:szCs w:val="17"/>
                <w:lang w:eastAsia="zh-TW"/>
              </w:rPr>
              <w:t>我國駐外單位認證文件</w:t>
            </w:r>
            <w:r w:rsidRPr="008F3AD1">
              <w:rPr>
                <w:rFonts w:ascii="微軟正黑體" w:eastAsia="微軟正黑體" w:hAnsi="微軟正黑體"/>
                <w:sz w:val="17"/>
                <w:szCs w:val="17"/>
                <w:lang w:eastAsia="zh-TW"/>
              </w:rPr>
              <w:t>/</w:t>
            </w:r>
            <w:r w:rsidRPr="008F3AD1">
              <w:rPr>
                <w:rFonts w:ascii="微軟正黑體" w:eastAsia="微軟正黑體" w:hAnsi="微軟正黑體"/>
                <w:sz w:val="17"/>
                <w:szCs w:val="17"/>
                <w:lang w:eastAsia="zh-TW"/>
              </w:rPr>
              <w:t>中譯本</w:t>
            </w:r>
          </w:p>
        </w:tc>
        <w:tc>
          <w:tcPr>
            <w:tcW w:w="471" w:type="pct"/>
            <w:tcBorders>
              <w:top w:val="single" w:sz="4" w:space="0" w:color="auto"/>
              <w:left w:val="single" w:sz="4" w:space="0" w:color="auto"/>
              <w:bottom w:val="single" w:sz="4" w:space="0" w:color="auto"/>
              <w:right w:val="single" w:sz="4" w:space="0" w:color="auto"/>
            </w:tcBorders>
          </w:tcPr>
          <w:p w14:paraId="5EE55614"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1F241D2D"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47800E01"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3008C5" w:rsidRPr="009C0FA9" w14:paraId="097449E6" w14:textId="77777777" w:rsidTr="00E465F5">
        <w:trPr>
          <w:trHeight w:val="70"/>
          <w:jc w:val="center"/>
        </w:trPr>
        <w:tc>
          <w:tcPr>
            <w:tcW w:w="3501" w:type="pct"/>
            <w:gridSpan w:val="2"/>
            <w:tcBorders>
              <w:top w:val="single" w:sz="4" w:space="0" w:color="auto"/>
              <w:left w:val="single" w:sz="4" w:space="0" w:color="auto"/>
              <w:bottom w:val="single" w:sz="4" w:space="0" w:color="auto"/>
              <w:right w:val="single" w:sz="4" w:space="0" w:color="auto"/>
            </w:tcBorders>
          </w:tcPr>
          <w:p w14:paraId="30B6EEB0" w14:textId="4C46C4D0" w:rsidR="00166305" w:rsidRPr="008F3AD1" w:rsidRDefault="00166305" w:rsidP="008F3AD1">
            <w:pPr>
              <w:spacing w:after="100" w:afterAutospacing="1" w:line="200" w:lineRule="exact"/>
              <w:rPr>
                <w:rFonts w:ascii="微軟正黑體" w:eastAsia="微軟正黑體" w:hAnsi="微軟正黑體"/>
                <w:sz w:val="17"/>
                <w:szCs w:val="17"/>
              </w:rPr>
            </w:pPr>
            <w:r w:rsidRPr="008F3AD1">
              <w:rPr>
                <w:rFonts w:ascii="微軟正黑體" w:eastAsia="微軟正黑體" w:hAnsi="微軟正黑體"/>
                <w:sz w:val="17"/>
                <w:szCs w:val="17"/>
              </w:rPr>
              <w:t>19.</w:t>
            </w:r>
            <w:r w:rsidRPr="008F3AD1">
              <w:rPr>
                <w:rFonts w:ascii="微軟正黑體" w:eastAsia="微軟正黑體" w:hAnsi="微軟正黑體"/>
                <w:sz w:val="17"/>
                <w:szCs w:val="17"/>
              </w:rPr>
              <w:t>中文翻譯切結書</w:t>
            </w:r>
          </w:p>
        </w:tc>
        <w:tc>
          <w:tcPr>
            <w:tcW w:w="471" w:type="pct"/>
            <w:tcBorders>
              <w:top w:val="single" w:sz="4" w:space="0" w:color="auto"/>
              <w:left w:val="single" w:sz="4" w:space="0" w:color="auto"/>
              <w:bottom w:val="single" w:sz="4" w:space="0" w:color="auto"/>
              <w:right w:val="single" w:sz="4" w:space="0" w:color="auto"/>
            </w:tcBorders>
          </w:tcPr>
          <w:p w14:paraId="74EFA6C8" w14:textId="77777777" w:rsidR="00166305" w:rsidRPr="008F3AD1" w:rsidRDefault="00166305" w:rsidP="003008C5">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28DE467C" w14:textId="77777777" w:rsidR="00166305" w:rsidRPr="008F3AD1" w:rsidRDefault="00166305" w:rsidP="003008C5">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7242D863" w14:textId="77777777" w:rsidR="00166305" w:rsidRPr="008F3AD1" w:rsidRDefault="00166305" w:rsidP="003008C5">
            <w:pPr>
              <w:spacing w:after="100" w:afterAutospacing="1" w:line="0" w:lineRule="atLeast"/>
              <w:jc w:val="center"/>
              <w:rPr>
                <w:rFonts w:ascii="微軟正黑體" w:eastAsia="微軟正黑體" w:hAnsi="微軟正黑體"/>
                <w:sz w:val="17"/>
                <w:szCs w:val="17"/>
              </w:rPr>
            </w:pPr>
          </w:p>
        </w:tc>
      </w:tr>
      <w:tr w:rsidR="003008C5" w:rsidRPr="009C0FA9" w14:paraId="43EF9805" w14:textId="77777777" w:rsidTr="00E465F5">
        <w:trPr>
          <w:trHeight w:val="70"/>
          <w:jc w:val="center"/>
        </w:trPr>
        <w:tc>
          <w:tcPr>
            <w:tcW w:w="3501" w:type="pct"/>
            <w:gridSpan w:val="2"/>
            <w:tcBorders>
              <w:top w:val="single" w:sz="4" w:space="0" w:color="auto"/>
              <w:left w:val="single" w:sz="4" w:space="0" w:color="auto"/>
              <w:bottom w:val="single" w:sz="4" w:space="0" w:color="auto"/>
              <w:right w:val="single" w:sz="4" w:space="0" w:color="auto"/>
            </w:tcBorders>
          </w:tcPr>
          <w:p w14:paraId="0125AAFC" w14:textId="5C0424D4" w:rsidR="00166305" w:rsidRPr="008F3AD1" w:rsidRDefault="00166305" w:rsidP="008F3AD1">
            <w:pPr>
              <w:spacing w:after="0" w:line="200" w:lineRule="exact"/>
              <w:ind w:left="262" w:hangingChars="154" w:hanging="262"/>
              <w:jc w:val="both"/>
              <w:rPr>
                <w:rFonts w:ascii="微軟正黑體" w:eastAsia="微軟正黑體" w:hAnsi="微軟正黑體"/>
                <w:sz w:val="17"/>
                <w:szCs w:val="17"/>
              </w:rPr>
            </w:pPr>
            <w:r w:rsidRPr="008F3AD1">
              <w:rPr>
                <w:rFonts w:ascii="微軟正黑體" w:eastAsia="微軟正黑體" w:hAnsi="微軟正黑體"/>
                <w:sz w:val="17"/>
                <w:szCs w:val="17"/>
              </w:rPr>
              <w:t>20.</w:t>
            </w:r>
            <w:r w:rsidRPr="008F3AD1">
              <w:rPr>
                <w:rFonts w:ascii="微軟正黑體" w:eastAsia="微軟正黑體" w:hAnsi="微軟正黑體" w:hint="eastAsia"/>
                <w:sz w:val="17"/>
                <w:szCs w:val="17"/>
              </w:rPr>
              <w:t>投資計畫書及其</w:t>
            </w:r>
            <w:r w:rsidRPr="008F3AD1">
              <w:rPr>
                <w:rFonts w:ascii="微軟正黑體" w:eastAsia="微軟正黑體" w:hAnsi="微軟正黑體"/>
                <w:sz w:val="17"/>
                <w:szCs w:val="17"/>
              </w:rPr>
              <w:t>1</w:t>
            </w:r>
            <w:proofErr w:type="gramStart"/>
            <w:r w:rsidRPr="008F3AD1">
              <w:rPr>
                <w:rFonts w:ascii="微軟正黑體" w:eastAsia="微軟正黑體" w:hAnsi="微軟正黑體"/>
                <w:sz w:val="17"/>
                <w:szCs w:val="17"/>
              </w:rPr>
              <w:t>份電子檔</w:t>
            </w:r>
            <w:r w:rsidRPr="008F3AD1">
              <w:rPr>
                <w:rFonts w:ascii="微軟正黑體" w:eastAsia="微軟正黑體" w:hAnsi="微軟正黑體"/>
                <w:sz w:val="17"/>
                <w:szCs w:val="17"/>
              </w:rPr>
              <w:t>(</w:t>
            </w:r>
            <w:proofErr w:type="gramEnd"/>
            <w:r w:rsidRPr="008F3AD1">
              <w:rPr>
                <w:rFonts w:ascii="微軟正黑體" w:eastAsia="微軟正黑體" w:hAnsi="微軟正黑體"/>
                <w:sz w:val="17"/>
                <w:szCs w:val="17"/>
              </w:rPr>
              <w:t>包含整份計畫書可編輯</w:t>
            </w:r>
            <w:r w:rsidRPr="008F3AD1">
              <w:rPr>
                <w:rFonts w:ascii="微軟正黑體" w:eastAsia="微軟正黑體" w:hAnsi="微軟正黑體"/>
                <w:sz w:val="17"/>
                <w:szCs w:val="17"/>
              </w:rPr>
              <w:t xml:space="preserve">word (Microsoft </w:t>
            </w:r>
            <w:proofErr w:type="gramStart"/>
            <w:r w:rsidRPr="008F3AD1">
              <w:rPr>
                <w:rFonts w:ascii="微軟正黑體" w:eastAsia="微軟正黑體" w:hAnsi="微軟正黑體"/>
                <w:sz w:val="17"/>
                <w:szCs w:val="17"/>
              </w:rPr>
              <w:t>Word)</w:t>
            </w:r>
            <w:r w:rsidRPr="008F3AD1">
              <w:rPr>
                <w:rFonts w:ascii="微軟正黑體" w:eastAsia="微軟正黑體" w:hAnsi="微軟正黑體"/>
                <w:sz w:val="17"/>
                <w:szCs w:val="17"/>
              </w:rPr>
              <w:t>電子檔與不可編輯之</w:t>
            </w:r>
            <w:proofErr w:type="gramEnd"/>
            <w:r w:rsidRPr="008F3AD1">
              <w:rPr>
                <w:rFonts w:ascii="微軟正黑體" w:eastAsia="微軟正黑體" w:hAnsi="微軟正黑體"/>
                <w:sz w:val="17"/>
                <w:szCs w:val="17"/>
              </w:rPr>
              <w:t xml:space="preserve">PDF (Portable Document </w:t>
            </w:r>
            <w:proofErr w:type="gramStart"/>
            <w:r w:rsidRPr="008F3AD1">
              <w:rPr>
                <w:rFonts w:ascii="微軟正黑體" w:eastAsia="微軟正黑體" w:hAnsi="微軟正黑體"/>
                <w:sz w:val="17"/>
                <w:szCs w:val="17"/>
              </w:rPr>
              <w:t>Format)</w:t>
            </w:r>
            <w:r w:rsidRPr="008F3AD1">
              <w:rPr>
                <w:rFonts w:ascii="微軟正黑體" w:eastAsia="微軟正黑體" w:hAnsi="微軟正黑體"/>
                <w:sz w:val="17"/>
                <w:szCs w:val="17"/>
              </w:rPr>
              <w:t>電子檔</w:t>
            </w:r>
            <w:r w:rsidRPr="008F3AD1">
              <w:rPr>
                <w:rFonts w:ascii="微軟正黑體" w:eastAsia="微軟正黑體" w:hAnsi="微軟正黑體" w:hint="eastAsia"/>
                <w:sz w:val="17"/>
                <w:szCs w:val="17"/>
              </w:rPr>
              <w:t>案及含公式鏈結之財務試算</w:t>
            </w:r>
            <w:proofErr w:type="gramEnd"/>
            <w:r w:rsidRPr="008F3AD1">
              <w:rPr>
                <w:rFonts w:ascii="微軟正黑體" w:eastAsia="微軟正黑體" w:hAnsi="微軟正黑體"/>
                <w:sz w:val="17"/>
                <w:szCs w:val="17"/>
              </w:rPr>
              <w:t xml:space="preserve">Excel (Microsoft </w:t>
            </w:r>
            <w:proofErr w:type="gramStart"/>
            <w:r w:rsidRPr="008F3AD1">
              <w:rPr>
                <w:rFonts w:ascii="微軟正黑體" w:eastAsia="微軟正黑體" w:hAnsi="微軟正黑體"/>
                <w:sz w:val="17"/>
                <w:szCs w:val="17"/>
              </w:rPr>
              <w:t>Excel)</w:t>
            </w:r>
            <w:r w:rsidRPr="008F3AD1">
              <w:rPr>
                <w:rFonts w:ascii="微軟正黑體" w:eastAsia="微軟正黑體" w:hAnsi="微軟正黑體"/>
                <w:sz w:val="17"/>
                <w:szCs w:val="17"/>
              </w:rPr>
              <w:t>電子檔光碟</w:t>
            </w:r>
            <w:proofErr w:type="gramEnd"/>
            <w:r w:rsidRPr="008F3AD1">
              <w:rPr>
                <w:rFonts w:ascii="微軟正黑體" w:eastAsia="微軟正黑體" w:hAnsi="微軟正黑體"/>
                <w:sz w:val="17"/>
                <w:szCs w:val="17"/>
              </w:rPr>
              <w:t>)</w:t>
            </w:r>
          </w:p>
        </w:tc>
        <w:tc>
          <w:tcPr>
            <w:tcW w:w="471" w:type="pct"/>
            <w:tcBorders>
              <w:top w:val="single" w:sz="4" w:space="0" w:color="auto"/>
              <w:left w:val="single" w:sz="4" w:space="0" w:color="auto"/>
              <w:bottom w:val="single" w:sz="4" w:space="0" w:color="auto"/>
              <w:right w:val="single" w:sz="4" w:space="0" w:color="auto"/>
            </w:tcBorders>
          </w:tcPr>
          <w:p w14:paraId="1D1D36B4" w14:textId="169D54BD"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24" w:type="pct"/>
            <w:tcBorders>
              <w:top w:val="single" w:sz="4" w:space="0" w:color="auto"/>
              <w:left w:val="single" w:sz="4" w:space="0" w:color="auto"/>
              <w:bottom w:val="single" w:sz="4" w:space="0" w:color="auto"/>
              <w:right w:val="single" w:sz="4" w:space="0" w:color="auto"/>
            </w:tcBorders>
          </w:tcPr>
          <w:p w14:paraId="04C850DE"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c>
          <w:tcPr>
            <w:tcW w:w="504" w:type="pct"/>
            <w:tcBorders>
              <w:top w:val="single" w:sz="4" w:space="0" w:color="auto"/>
              <w:left w:val="single" w:sz="4" w:space="0" w:color="auto"/>
              <w:bottom w:val="single" w:sz="4" w:space="0" w:color="auto"/>
              <w:right w:val="single" w:sz="4" w:space="0" w:color="auto"/>
            </w:tcBorders>
          </w:tcPr>
          <w:p w14:paraId="13D2F97B" w14:textId="77777777" w:rsidR="00166305" w:rsidRPr="008F3AD1" w:rsidRDefault="00166305" w:rsidP="008F3AD1">
            <w:pPr>
              <w:spacing w:after="100" w:afterAutospacing="1" w:line="0" w:lineRule="atLeast"/>
              <w:jc w:val="center"/>
              <w:rPr>
                <w:rFonts w:ascii="微軟正黑體" w:eastAsia="微軟正黑體" w:hAnsi="微軟正黑體"/>
                <w:sz w:val="17"/>
                <w:szCs w:val="17"/>
              </w:rPr>
            </w:pPr>
          </w:p>
        </w:tc>
      </w:tr>
      <w:tr w:rsidR="003008C5" w:rsidRPr="009C0FA9" w14:paraId="592A263C" w14:textId="77777777" w:rsidTr="00E465F5">
        <w:trPr>
          <w:trHeight w:val="101"/>
          <w:jc w:val="center"/>
        </w:trPr>
        <w:tc>
          <w:tcPr>
            <w:tcW w:w="3501" w:type="pct"/>
            <w:gridSpan w:val="2"/>
            <w:tcBorders>
              <w:top w:val="single" w:sz="4" w:space="0" w:color="auto"/>
              <w:left w:val="single" w:sz="4" w:space="0" w:color="auto"/>
              <w:bottom w:val="single" w:sz="4" w:space="0" w:color="auto"/>
              <w:right w:val="single" w:sz="4" w:space="0" w:color="auto"/>
            </w:tcBorders>
          </w:tcPr>
          <w:p w14:paraId="59A7CD75" w14:textId="47518333" w:rsidR="00166305" w:rsidRPr="008F3AD1" w:rsidRDefault="00166305" w:rsidP="008F3AD1">
            <w:pPr>
              <w:spacing w:after="100" w:afterAutospacing="1" w:line="200" w:lineRule="exact"/>
              <w:rPr>
                <w:rFonts w:ascii="微軟正黑體" w:eastAsia="微軟正黑體" w:hAnsi="微軟正黑體"/>
                <w:sz w:val="17"/>
                <w:szCs w:val="17"/>
                <w:lang w:eastAsia="zh-TW"/>
              </w:rPr>
            </w:pPr>
            <w:r w:rsidRPr="008F3AD1">
              <w:rPr>
                <w:rFonts w:ascii="微軟正黑體" w:eastAsia="微軟正黑體" w:hAnsi="微軟正黑體"/>
                <w:sz w:val="17"/>
                <w:szCs w:val="17"/>
                <w:lang w:eastAsia="zh-TW"/>
              </w:rPr>
              <w:t>21.</w:t>
            </w:r>
            <w:r w:rsidRPr="008F3AD1" w:rsidDel="00D85E75">
              <w:rPr>
                <w:rFonts w:ascii="微軟正黑體" w:eastAsia="微軟正黑體" w:hAnsi="微軟正黑體"/>
                <w:sz w:val="17"/>
                <w:szCs w:val="17"/>
                <w:lang w:eastAsia="zh-TW"/>
              </w:rPr>
              <w:t>投資計畫書簡報</w:t>
            </w:r>
            <w:r w:rsidRPr="008F3AD1">
              <w:rPr>
                <w:rFonts w:ascii="微軟正黑體" w:eastAsia="微軟正黑體" w:hAnsi="微軟正黑體" w:hint="eastAsia"/>
                <w:sz w:val="17"/>
                <w:szCs w:val="17"/>
                <w:lang w:eastAsia="zh-TW"/>
              </w:rPr>
              <w:t>及其</w:t>
            </w:r>
            <w:r w:rsidRPr="008F3AD1">
              <w:rPr>
                <w:rFonts w:ascii="微軟正黑體" w:eastAsia="微軟正黑體" w:hAnsi="微軟正黑體"/>
                <w:sz w:val="17"/>
                <w:szCs w:val="17"/>
                <w:lang w:eastAsia="zh-TW"/>
              </w:rPr>
              <w:t>1</w:t>
            </w:r>
            <w:r w:rsidRPr="008F3AD1">
              <w:rPr>
                <w:rFonts w:ascii="微軟正黑體" w:eastAsia="微軟正黑體" w:hAnsi="微軟正黑體"/>
                <w:sz w:val="17"/>
                <w:szCs w:val="17"/>
                <w:lang w:eastAsia="zh-TW"/>
              </w:rPr>
              <w:t>份</w:t>
            </w:r>
            <w:r w:rsidRPr="008F3AD1" w:rsidDel="00D85E75">
              <w:rPr>
                <w:rFonts w:ascii="微軟正黑體" w:eastAsia="微軟正黑體" w:hAnsi="微軟正黑體"/>
                <w:sz w:val="17"/>
                <w:szCs w:val="17"/>
                <w:lang w:eastAsia="zh-TW"/>
              </w:rPr>
              <w:t>電子</w:t>
            </w:r>
            <w:proofErr w:type="gramStart"/>
            <w:r w:rsidRPr="008F3AD1" w:rsidDel="00D85E75">
              <w:rPr>
                <w:rFonts w:ascii="微軟正黑體" w:eastAsia="微軟正黑體" w:hAnsi="微軟正黑體"/>
                <w:sz w:val="17"/>
                <w:szCs w:val="17"/>
                <w:lang w:eastAsia="zh-TW"/>
              </w:rPr>
              <w:t>檔</w:t>
            </w:r>
            <w:proofErr w:type="gramEnd"/>
            <w:r w:rsidRPr="008F3AD1">
              <w:rPr>
                <w:rFonts w:ascii="微軟正黑體" w:eastAsia="微軟正黑體" w:hAnsi="微軟正黑體"/>
                <w:sz w:val="17"/>
                <w:szCs w:val="17"/>
                <w:lang w:eastAsia="zh-TW"/>
              </w:rPr>
              <w:t>光碟</w:t>
            </w:r>
          </w:p>
        </w:tc>
        <w:tc>
          <w:tcPr>
            <w:tcW w:w="471" w:type="pct"/>
            <w:tcBorders>
              <w:top w:val="single" w:sz="4" w:space="0" w:color="auto"/>
              <w:left w:val="single" w:sz="4" w:space="0" w:color="auto"/>
              <w:bottom w:val="single" w:sz="4" w:space="0" w:color="auto"/>
              <w:right w:val="single" w:sz="4" w:space="0" w:color="auto"/>
            </w:tcBorders>
          </w:tcPr>
          <w:p w14:paraId="1581F2F3" w14:textId="2CC8977A"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24" w:type="pct"/>
            <w:tcBorders>
              <w:top w:val="single" w:sz="4" w:space="0" w:color="auto"/>
              <w:left w:val="single" w:sz="4" w:space="0" w:color="auto"/>
              <w:bottom w:val="single" w:sz="4" w:space="0" w:color="auto"/>
              <w:right w:val="single" w:sz="4" w:space="0" w:color="auto"/>
            </w:tcBorders>
          </w:tcPr>
          <w:p w14:paraId="355207E7"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c>
          <w:tcPr>
            <w:tcW w:w="504" w:type="pct"/>
            <w:tcBorders>
              <w:top w:val="single" w:sz="4" w:space="0" w:color="auto"/>
              <w:left w:val="single" w:sz="4" w:space="0" w:color="auto"/>
              <w:bottom w:val="single" w:sz="4" w:space="0" w:color="auto"/>
              <w:right w:val="single" w:sz="4" w:space="0" w:color="auto"/>
            </w:tcBorders>
          </w:tcPr>
          <w:p w14:paraId="27060887" w14:textId="77777777"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p>
        </w:tc>
      </w:tr>
      <w:tr w:rsidR="003008C5" w:rsidRPr="009C0FA9" w14:paraId="53B6863D" w14:textId="77777777" w:rsidTr="00E465F5">
        <w:trPr>
          <w:jc w:val="center"/>
        </w:trPr>
        <w:tc>
          <w:tcPr>
            <w:tcW w:w="3501" w:type="pct"/>
            <w:gridSpan w:val="2"/>
            <w:tcBorders>
              <w:top w:val="single" w:sz="4" w:space="0" w:color="auto"/>
              <w:left w:val="single" w:sz="12" w:space="0" w:color="auto"/>
              <w:bottom w:val="single" w:sz="12" w:space="0" w:color="auto"/>
            </w:tcBorders>
          </w:tcPr>
          <w:p w14:paraId="73308BA8" w14:textId="1C3B4569" w:rsidR="00166305" w:rsidRPr="008F3AD1" w:rsidRDefault="00166305" w:rsidP="008F3AD1">
            <w:pPr>
              <w:spacing w:after="100" w:afterAutospacing="1" w:line="0" w:lineRule="atLeast"/>
              <w:jc w:val="center"/>
              <w:rPr>
                <w:rFonts w:ascii="微軟正黑體" w:eastAsia="微軟正黑體" w:hAnsi="微軟正黑體"/>
                <w:sz w:val="17"/>
                <w:szCs w:val="17"/>
                <w:lang w:eastAsia="zh-TW"/>
              </w:rPr>
            </w:pPr>
            <w:r w:rsidRPr="008F3AD1">
              <w:rPr>
                <w:rFonts w:ascii="微軟正黑體" w:eastAsia="微軟正黑體" w:hAnsi="微軟正黑體" w:hint="eastAsia"/>
                <w:sz w:val="17"/>
                <w:szCs w:val="17"/>
                <w:lang w:eastAsia="zh-TW"/>
              </w:rPr>
              <w:t>審查結果是否成為合格申請人？</w:t>
            </w:r>
          </w:p>
        </w:tc>
        <w:tc>
          <w:tcPr>
            <w:tcW w:w="471" w:type="pct"/>
            <w:tcBorders>
              <w:top w:val="single" w:sz="4" w:space="0" w:color="auto"/>
              <w:bottom w:val="single" w:sz="12" w:space="0" w:color="auto"/>
            </w:tcBorders>
          </w:tcPr>
          <w:p w14:paraId="286A95E8" w14:textId="5E288747" w:rsidR="00166305" w:rsidRPr="008F3AD1" w:rsidRDefault="00166305" w:rsidP="008F3AD1">
            <w:pPr>
              <w:spacing w:after="100" w:afterAutospacing="1" w:line="0" w:lineRule="atLeast"/>
              <w:jc w:val="center"/>
              <w:rPr>
                <w:rFonts w:ascii="微軟正黑體" w:eastAsia="微軟正黑體" w:hAnsi="微軟正黑體"/>
                <w:sz w:val="17"/>
                <w:szCs w:val="17"/>
              </w:rPr>
            </w:pPr>
            <w:r w:rsidRPr="008F3AD1">
              <w:rPr>
                <w:rFonts w:ascii="微軟正黑體" w:eastAsia="微軟正黑體" w:hAnsi="微軟正黑體" w:hint="eastAsia"/>
                <w:sz w:val="17"/>
                <w:szCs w:val="17"/>
              </w:rPr>
              <w:t>□是</w:t>
            </w:r>
            <w:r w:rsidRPr="008F3AD1">
              <w:rPr>
                <w:rFonts w:ascii="微軟正黑體" w:eastAsia="微軟正黑體" w:hAnsi="微軟正黑體"/>
                <w:sz w:val="17"/>
                <w:szCs w:val="17"/>
              </w:rPr>
              <w:t xml:space="preserve">   </w:t>
            </w:r>
            <w:r w:rsidRPr="008F3AD1">
              <w:rPr>
                <w:rFonts w:ascii="微軟正黑體" w:eastAsia="微軟正黑體" w:hAnsi="微軟正黑體" w:hint="eastAsia"/>
                <w:sz w:val="17"/>
                <w:szCs w:val="17"/>
              </w:rPr>
              <w:t>□否</w:t>
            </w:r>
          </w:p>
        </w:tc>
        <w:tc>
          <w:tcPr>
            <w:tcW w:w="524" w:type="pct"/>
            <w:tcBorders>
              <w:top w:val="single" w:sz="4" w:space="0" w:color="auto"/>
              <w:bottom w:val="single" w:sz="12" w:space="0" w:color="auto"/>
            </w:tcBorders>
          </w:tcPr>
          <w:p w14:paraId="1C05B216" w14:textId="01A7414E" w:rsidR="00166305" w:rsidRPr="008F3AD1" w:rsidRDefault="00166305" w:rsidP="008F3AD1">
            <w:pPr>
              <w:spacing w:after="100" w:afterAutospacing="1" w:line="0" w:lineRule="atLeast"/>
              <w:jc w:val="center"/>
              <w:rPr>
                <w:rFonts w:ascii="微軟正黑體" w:eastAsia="微軟正黑體" w:hAnsi="微軟正黑體"/>
                <w:sz w:val="17"/>
                <w:szCs w:val="17"/>
              </w:rPr>
            </w:pPr>
            <w:r w:rsidRPr="008F3AD1">
              <w:rPr>
                <w:rFonts w:ascii="微軟正黑體" w:eastAsia="微軟正黑體" w:hAnsi="微軟正黑體" w:hint="eastAsia"/>
                <w:sz w:val="17"/>
                <w:szCs w:val="17"/>
              </w:rPr>
              <w:t>□是</w:t>
            </w:r>
            <w:r w:rsidRPr="008F3AD1">
              <w:rPr>
                <w:rFonts w:ascii="微軟正黑體" w:eastAsia="微軟正黑體" w:hAnsi="微軟正黑體"/>
                <w:sz w:val="17"/>
                <w:szCs w:val="17"/>
              </w:rPr>
              <w:t xml:space="preserve">   </w:t>
            </w:r>
            <w:r w:rsidRPr="008F3AD1">
              <w:rPr>
                <w:rFonts w:ascii="微軟正黑體" w:eastAsia="微軟正黑體" w:hAnsi="微軟正黑體" w:hint="eastAsia"/>
                <w:sz w:val="17"/>
                <w:szCs w:val="17"/>
              </w:rPr>
              <w:t>□否</w:t>
            </w:r>
          </w:p>
        </w:tc>
        <w:tc>
          <w:tcPr>
            <w:tcW w:w="504" w:type="pct"/>
            <w:tcBorders>
              <w:top w:val="single" w:sz="4" w:space="0" w:color="auto"/>
              <w:bottom w:val="single" w:sz="12" w:space="0" w:color="auto"/>
              <w:right w:val="single" w:sz="12" w:space="0" w:color="auto"/>
            </w:tcBorders>
          </w:tcPr>
          <w:p w14:paraId="218DB070" w14:textId="0880F2BB" w:rsidR="00166305" w:rsidRPr="008F3AD1" w:rsidRDefault="00166305" w:rsidP="008F3AD1">
            <w:pPr>
              <w:spacing w:after="100" w:afterAutospacing="1" w:line="0" w:lineRule="atLeast"/>
              <w:jc w:val="center"/>
              <w:rPr>
                <w:rFonts w:ascii="微軟正黑體" w:eastAsia="微軟正黑體" w:hAnsi="微軟正黑體"/>
                <w:sz w:val="17"/>
                <w:szCs w:val="17"/>
              </w:rPr>
            </w:pPr>
            <w:r w:rsidRPr="008F3AD1">
              <w:rPr>
                <w:rFonts w:ascii="微軟正黑體" w:eastAsia="微軟正黑體" w:hAnsi="微軟正黑體" w:hint="eastAsia"/>
                <w:sz w:val="17"/>
                <w:szCs w:val="17"/>
              </w:rPr>
              <w:t>□是</w:t>
            </w:r>
            <w:r w:rsidRPr="008F3AD1">
              <w:rPr>
                <w:rFonts w:ascii="微軟正黑體" w:eastAsia="微軟正黑體" w:hAnsi="微軟正黑體"/>
                <w:sz w:val="17"/>
                <w:szCs w:val="17"/>
              </w:rPr>
              <w:t xml:space="preserve">   </w:t>
            </w:r>
            <w:r w:rsidRPr="008F3AD1">
              <w:rPr>
                <w:rFonts w:ascii="微軟正黑體" w:eastAsia="微軟正黑體" w:hAnsi="微軟正黑體" w:hint="eastAsia"/>
                <w:sz w:val="17"/>
                <w:szCs w:val="17"/>
              </w:rPr>
              <w:t>□否</w:t>
            </w:r>
          </w:p>
        </w:tc>
      </w:tr>
      <w:tr w:rsidR="003008C5" w:rsidRPr="009C0FA9" w14:paraId="6B87838A" w14:textId="77777777" w:rsidTr="002631A2">
        <w:trPr>
          <w:jc w:val="center"/>
        </w:trPr>
        <w:tc>
          <w:tcPr>
            <w:tcW w:w="5000" w:type="pct"/>
            <w:gridSpan w:val="5"/>
            <w:tcBorders>
              <w:top w:val="single" w:sz="12" w:space="0" w:color="auto"/>
              <w:left w:val="nil"/>
              <w:bottom w:val="nil"/>
              <w:right w:val="nil"/>
            </w:tcBorders>
          </w:tcPr>
          <w:p w14:paraId="0D5E08E2" w14:textId="22736610" w:rsidR="00166305" w:rsidRPr="009C0FA9" w:rsidRDefault="00166305" w:rsidP="008F3AD1">
            <w:pPr>
              <w:spacing w:after="100" w:afterAutospacing="1" w:line="0" w:lineRule="atLeast"/>
              <w:rPr>
                <w:rFonts w:ascii="微軟正黑體" w:eastAsia="微軟正黑體" w:hAnsi="微軟正黑體"/>
                <w:sz w:val="18"/>
                <w:szCs w:val="18"/>
                <w:lang w:eastAsia="zh-TW"/>
              </w:rPr>
            </w:pPr>
            <w:proofErr w:type="gramStart"/>
            <w:r w:rsidRPr="009C0FA9">
              <w:rPr>
                <w:rFonts w:ascii="微軟正黑體" w:eastAsia="微軟正黑體" w:hAnsi="微軟正黑體" w:hint="eastAsia"/>
                <w:sz w:val="18"/>
                <w:szCs w:val="18"/>
                <w:lang w:eastAsia="zh-TW"/>
              </w:rPr>
              <w:t>註</w:t>
            </w:r>
            <w:proofErr w:type="gramEnd"/>
            <w:r w:rsidRPr="009C0FA9">
              <w:rPr>
                <w:rFonts w:ascii="微軟正黑體" w:eastAsia="微軟正黑體" w:hAnsi="微軟正黑體" w:hint="eastAsia"/>
                <w:sz w:val="18"/>
                <w:szCs w:val="18"/>
                <w:lang w:eastAsia="zh-TW"/>
              </w:rPr>
              <w:t>：</w:t>
            </w:r>
            <w:r w:rsidRPr="009C0FA9">
              <w:rPr>
                <w:rFonts w:ascii="微軟正黑體" w:eastAsia="微軟正黑體" w:hAnsi="微軟正黑體"/>
                <w:sz w:val="18"/>
                <w:szCs w:val="18"/>
                <w:lang w:eastAsia="zh-TW"/>
              </w:rPr>
              <w:t xml:space="preserve"> ”</w:t>
            </w:r>
            <w:r w:rsidRPr="009C0FA9">
              <w:rPr>
                <w:rFonts w:ascii="微軟正黑體" w:eastAsia="微軟正黑體" w:hAnsi="微軟正黑體" w:hint="eastAsia"/>
                <w:sz w:val="18"/>
                <w:szCs w:val="18"/>
                <w:lang w:eastAsia="zh-TW"/>
              </w:rPr>
              <w:t>○</w:t>
            </w:r>
            <w:proofErr w:type="gramStart"/>
            <w:r w:rsidRPr="009C0FA9">
              <w:rPr>
                <w:rFonts w:ascii="微軟正黑體" w:eastAsia="微軟正黑體" w:hAnsi="微軟正黑體"/>
                <w:sz w:val="18"/>
                <w:szCs w:val="18"/>
                <w:lang w:eastAsia="zh-TW"/>
              </w:rPr>
              <w:t>”</w:t>
            </w:r>
            <w:proofErr w:type="gramEnd"/>
            <w:r w:rsidRPr="009C0FA9">
              <w:rPr>
                <w:rFonts w:ascii="微軟正黑體" w:eastAsia="微軟正黑體" w:hAnsi="微軟正黑體" w:hint="eastAsia"/>
                <w:sz w:val="18"/>
                <w:szCs w:val="18"/>
                <w:lang w:eastAsia="zh-TW"/>
              </w:rPr>
              <w:t>為符合，</w:t>
            </w:r>
            <w:proofErr w:type="gramStart"/>
            <w:r w:rsidRPr="009C0FA9">
              <w:rPr>
                <w:rFonts w:ascii="微軟正黑體" w:eastAsia="微軟正黑體" w:hAnsi="微軟正黑體"/>
                <w:sz w:val="18"/>
                <w:szCs w:val="18"/>
                <w:lang w:eastAsia="zh-TW"/>
              </w:rPr>
              <w:t>”</w:t>
            </w:r>
            <w:proofErr w:type="gramEnd"/>
            <w:r w:rsidRPr="009C0FA9">
              <w:rPr>
                <w:rFonts w:ascii="微軟正黑體" w:eastAsia="微軟正黑體" w:hAnsi="微軟正黑體" w:hint="eastAsia"/>
                <w:sz w:val="18"/>
                <w:szCs w:val="18"/>
                <w:lang w:eastAsia="zh-TW"/>
              </w:rPr>
              <w:t>△</w:t>
            </w:r>
            <w:proofErr w:type="gramStart"/>
            <w:r w:rsidRPr="009C0FA9">
              <w:rPr>
                <w:rFonts w:ascii="微軟正黑體" w:eastAsia="微軟正黑體" w:hAnsi="微軟正黑體"/>
                <w:sz w:val="18"/>
                <w:szCs w:val="18"/>
                <w:lang w:eastAsia="zh-TW"/>
              </w:rPr>
              <w:t>”</w:t>
            </w:r>
            <w:proofErr w:type="gramEnd"/>
            <w:r w:rsidRPr="009C0FA9">
              <w:rPr>
                <w:rFonts w:ascii="微軟正黑體" w:eastAsia="微軟正黑體" w:hAnsi="微軟正黑體"/>
                <w:sz w:val="18"/>
                <w:szCs w:val="18"/>
                <w:lang w:eastAsia="zh-TW"/>
              </w:rPr>
              <w:t xml:space="preserve"> </w:t>
            </w:r>
            <w:r w:rsidRPr="009C0FA9">
              <w:rPr>
                <w:rFonts w:ascii="微軟正黑體" w:eastAsia="微軟正黑體" w:hAnsi="微軟正黑體" w:hint="eastAsia"/>
                <w:sz w:val="18"/>
                <w:szCs w:val="18"/>
                <w:lang w:eastAsia="zh-TW"/>
              </w:rPr>
              <w:t>為經補正或澄清後符合，</w:t>
            </w:r>
            <w:proofErr w:type="gramStart"/>
            <w:r w:rsidRPr="009C0FA9">
              <w:rPr>
                <w:rFonts w:ascii="微軟正黑體" w:eastAsia="微軟正黑體" w:hAnsi="微軟正黑體"/>
                <w:sz w:val="18"/>
                <w:szCs w:val="18"/>
                <w:lang w:eastAsia="zh-TW"/>
              </w:rPr>
              <w:t>”</w:t>
            </w:r>
            <w:r w:rsidRPr="009C0FA9">
              <w:rPr>
                <w:rFonts w:ascii="微軟正黑體" w:eastAsia="微軟正黑體" w:hAnsi="微軟正黑體" w:hint="eastAsia"/>
                <w:sz w:val="18"/>
                <w:szCs w:val="18"/>
                <w:lang w:eastAsia="zh-TW"/>
              </w:rPr>
              <w:t>╳</w:t>
            </w:r>
            <w:r w:rsidRPr="009C0FA9">
              <w:rPr>
                <w:rFonts w:ascii="微軟正黑體" w:eastAsia="微軟正黑體" w:hAnsi="微軟正黑體"/>
                <w:sz w:val="18"/>
                <w:szCs w:val="18"/>
                <w:lang w:eastAsia="zh-TW"/>
              </w:rPr>
              <w:t>”</w:t>
            </w:r>
            <w:proofErr w:type="gramEnd"/>
            <w:r w:rsidRPr="009C0FA9">
              <w:rPr>
                <w:rFonts w:ascii="微軟正黑體" w:eastAsia="微軟正黑體" w:hAnsi="微軟正黑體"/>
                <w:sz w:val="18"/>
                <w:szCs w:val="18"/>
                <w:lang w:eastAsia="zh-TW"/>
              </w:rPr>
              <w:t xml:space="preserve"> </w:t>
            </w:r>
            <w:r w:rsidRPr="009C0FA9">
              <w:rPr>
                <w:rFonts w:ascii="微軟正黑體" w:eastAsia="微軟正黑體" w:hAnsi="微軟正黑體" w:hint="eastAsia"/>
                <w:sz w:val="18"/>
                <w:szCs w:val="18"/>
                <w:lang w:eastAsia="zh-TW"/>
              </w:rPr>
              <w:t>為不符合。</w:t>
            </w:r>
            <w:r w:rsidRPr="009C0FA9">
              <w:rPr>
                <w:rFonts w:ascii="微軟正黑體" w:eastAsia="微軟正黑體" w:hAnsi="微軟正黑體" w:hint="eastAsia"/>
                <w:sz w:val="18"/>
                <w:szCs w:val="18"/>
                <w:lang w:eastAsia="zh-TW"/>
              </w:rPr>
              <w:t xml:space="preserve">                     </w:t>
            </w:r>
            <w:r w:rsidRPr="009C0FA9">
              <w:rPr>
                <w:rFonts w:ascii="微軟正黑體" w:eastAsia="微軟正黑體" w:hAnsi="微軟正黑體" w:hint="eastAsia"/>
                <w:sz w:val="18"/>
                <w:szCs w:val="18"/>
                <w:lang w:eastAsia="zh-TW"/>
              </w:rPr>
              <w:t>審查人員簽名：</w:t>
            </w:r>
            <w:r w:rsidRPr="009C0FA9">
              <w:rPr>
                <w:rFonts w:ascii="微軟正黑體" w:eastAsia="微軟正黑體" w:hAnsi="微軟正黑體" w:hint="eastAsia"/>
                <w:sz w:val="18"/>
                <w:szCs w:val="18"/>
                <w:lang w:eastAsia="zh-TW"/>
              </w:rPr>
              <w:t xml:space="preserve">                        </w:t>
            </w:r>
            <w:r w:rsidRPr="009C0FA9">
              <w:rPr>
                <w:rFonts w:ascii="微軟正黑體" w:eastAsia="微軟正黑體" w:hAnsi="微軟正黑體" w:hint="eastAsia"/>
                <w:sz w:val="18"/>
                <w:szCs w:val="18"/>
                <w:lang w:eastAsia="zh-TW"/>
              </w:rPr>
              <w:t>簽認日期：</w:t>
            </w:r>
          </w:p>
        </w:tc>
      </w:tr>
      <w:tr w:rsidR="003008C5" w:rsidRPr="009C0FA9" w14:paraId="68117A18" w14:textId="77777777" w:rsidTr="008F3AD1">
        <w:trPr>
          <w:jc w:val="center"/>
        </w:trPr>
        <w:tc>
          <w:tcPr>
            <w:tcW w:w="3240" w:type="pct"/>
            <w:tcBorders>
              <w:top w:val="nil"/>
              <w:left w:val="nil"/>
              <w:bottom w:val="nil"/>
              <w:right w:val="nil"/>
            </w:tcBorders>
          </w:tcPr>
          <w:p w14:paraId="5122D39C" w14:textId="0501DD1A" w:rsidR="00E465F5" w:rsidRPr="009C0FA9" w:rsidRDefault="00E465F5" w:rsidP="008F3AD1">
            <w:pPr>
              <w:spacing w:after="100" w:afterAutospacing="1" w:line="0" w:lineRule="atLeast"/>
              <w:rPr>
                <w:rFonts w:ascii="微軟正黑體" w:eastAsia="微軟正黑體" w:hAnsi="微軟正黑體" w:hint="eastAsia"/>
                <w:sz w:val="18"/>
                <w:szCs w:val="18"/>
                <w:lang w:eastAsia="zh-TW"/>
              </w:rPr>
            </w:pPr>
          </w:p>
        </w:tc>
        <w:tc>
          <w:tcPr>
            <w:tcW w:w="1760" w:type="pct"/>
            <w:gridSpan w:val="4"/>
            <w:tcBorders>
              <w:top w:val="nil"/>
              <w:left w:val="nil"/>
              <w:bottom w:val="nil"/>
              <w:right w:val="nil"/>
            </w:tcBorders>
          </w:tcPr>
          <w:p w14:paraId="309F3DC5" w14:textId="3102DB6A" w:rsidR="00166305" w:rsidRPr="009C0FA9" w:rsidRDefault="00166305" w:rsidP="008F3AD1">
            <w:pPr>
              <w:spacing w:after="100" w:afterAutospacing="1" w:line="0" w:lineRule="atLeast"/>
              <w:rPr>
                <w:rFonts w:ascii="微軟正黑體" w:eastAsia="微軟正黑體" w:hAnsi="微軟正黑體"/>
                <w:sz w:val="18"/>
                <w:szCs w:val="18"/>
                <w:lang w:eastAsia="zh-TW"/>
              </w:rPr>
            </w:pPr>
          </w:p>
        </w:tc>
      </w:tr>
    </w:tbl>
    <w:p w14:paraId="527D806D" w14:textId="77777777" w:rsidR="00E465F5" w:rsidRDefault="00E465F5" w:rsidP="00A927B6">
      <w:pPr>
        <w:tabs>
          <w:tab w:val="left" w:pos="993"/>
        </w:tabs>
        <w:spacing w:after="0"/>
        <w:rPr>
          <w:rFonts w:eastAsia="新細明體"/>
          <w:sz w:val="24"/>
          <w:szCs w:val="24"/>
          <w:lang w:eastAsia="zh-TW"/>
        </w:rPr>
      </w:pPr>
      <w:bookmarkStart w:id="24" w:name="_Toc228345546"/>
    </w:p>
    <w:p w14:paraId="1E006021" w14:textId="7C1526C6" w:rsidR="00166305" w:rsidRPr="00E465F5" w:rsidRDefault="00166305" w:rsidP="00A927B6">
      <w:pPr>
        <w:tabs>
          <w:tab w:val="left" w:pos="993"/>
        </w:tabs>
        <w:spacing w:after="0"/>
        <w:rPr>
          <w:rFonts w:ascii="微軟正黑體" w:eastAsia="微軟正黑體" w:hAnsi="微軟正黑體"/>
          <w:b/>
          <w:bCs/>
          <w:sz w:val="24"/>
          <w:szCs w:val="24"/>
          <w:lang w:eastAsia="zh-TW"/>
        </w:rPr>
      </w:pPr>
      <w:r w:rsidRPr="00E465F5">
        <w:rPr>
          <w:rFonts w:ascii="微軟正黑體" w:eastAsia="微軟正黑體" w:hAnsi="微軟正黑體" w:hint="eastAsia"/>
          <w:b/>
          <w:bCs/>
          <w:sz w:val="24"/>
          <w:szCs w:val="24"/>
          <w:lang w:eastAsia="zh-TW"/>
        </w:rPr>
        <w:lastRenderedPageBreak/>
        <w:t>附件二之</w:t>
      </w:r>
      <w:r w:rsidRPr="00E465F5">
        <w:rPr>
          <w:rFonts w:ascii="微軟正黑體" w:eastAsia="微軟正黑體" w:hAnsi="微軟正黑體" w:hint="eastAsia"/>
          <w:b/>
          <w:bCs/>
          <w:sz w:val="24"/>
          <w:szCs w:val="24"/>
          <w:lang w:eastAsia="zh-TW"/>
        </w:rPr>
        <w:t>三</w:t>
      </w:r>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hint="eastAsia"/>
          <w:b/>
          <w:bCs/>
          <w:sz w:val="24"/>
          <w:szCs w:val="24"/>
          <w:lang w:eastAsia="zh-TW"/>
        </w:rPr>
        <w:t>投資計畫書審查意見</w:t>
      </w:r>
      <w:r w:rsidRPr="00E465F5">
        <w:rPr>
          <w:rFonts w:ascii="微軟正黑體" w:eastAsia="微軟正黑體" w:hAnsi="微軟正黑體" w:hint="eastAsia"/>
          <w:b/>
          <w:bCs/>
          <w:sz w:val="24"/>
          <w:szCs w:val="24"/>
          <w:lang w:eastAsia="zh-TW"/>
        </w:rPr>
        <w:t>表</w:t>
      </w:r>
      <w:bookmarkEnd w:id="24"/>
    </w:p>
    <w:p w14:paraId="5E2E1777" w14:textId="4EDC27B5" w:rsidR="00166305" w:rsidRPr="00E465F5" w:rsidRDefault="00166305" w:rsidP="00ED2E28">
      <w:pPr>
        <w:spacing w:beforeLines="50" w:before="120" w:after="0" w:line="240" w:lineRule="auto"/>
        <w:jc w:val="center"/>
        <w:rPr>
          <w:rFonts w:ascii="微軟正黑體" w:eastAsia="微軟正黑體" w:hAnsi="微軟正黑體"/>
          <w:b/>
          <w:bCs/>
          <w:lang w:eastAsia="zh-TW"/>
        </w:rPr>
      </w:pPr>
      <w:r w:rsidRPr="00E465F5">
        <w:rPr>
          <w:rFonts w:ascii="微軟正黑體" w:eastAsia="微軟正黑體" w:hAnsi="微軟正黑體" w:hint="eastAsia"/>
          <w:b/>
          <w:bCs/>
          <w:lang w:eastAsia="zh-TW"/>
        </w:rPr>
        <w:t>「</w:t>
      </w:r>
      <w:r w:rsidRPr="00E465F5">
        <w:rPr>
          <w:rFonts w:ascii="微軟正黑體" w:eastAsia="微軟正黑體" w:hAnsi="微軟正黑體" w:hint="eastAsia"/>
          <w:b/>
          <w:bCs/>
          <w:lang w:eastAsia="zh-TW"/>
        </w:rPr>
        <w:t>高雄市資源回收</w:t>
      </w:r>
      <w:proofErr w:type="gramStart"/>
      <w:r w:rsidRPr="00E465F5">
        <w:rPr>
          <w:rFonts w:ascii="微軟正黑體" w:eastAsia="微軟正黑體" w:hAnsi="微軟正黑體" w:hint="eastAsia"/>
          <w:b/>
          <w:bCs/>
          <w:lang w:eastAsia="zh-TW"/>
        </w:rPr>
        <w:t>細分類廠有</w:t>
      </w:r>
      <w:proofErr w:type="gramEnd"/>
      <w:r w:rsidRPr="00E465F5">
        <w:rPr>
          <w:rFonts w:ascii="微軟正黑體" w:eastAsia="微軟正黑體" w:hAnsi="微軟正黑體" w:hint="eastAsia"/>
          <w:b/>
          <w:bCs/>
          <w:lang w:eastAsia="zh-TW"/>
        </w:rPr>
        <w:t>償</w:t>
      </w:r>
      <w:r w:rsidRPr="00E465F5">
        <w:rPr>
          <w:rFonts w:ascii="微軟正黑體" w:eastAsia="微軟正黑體" w:hAnsi="微軟正黑體" w:hint="eastAsia"/>
          <w:b/>
          <w:bCs/>
          <w:lang w:eastAsia="zh-TW"/>
        </w:rPr>
        <w:t>BTO+BOT</w:t>
      </w:r>
      <w:r w:rsidRPr="00E465F5">
        <w:rPr>
          <w:rFonts w:ascii="微軟正黑體" w:eastAsia="微軟正黑體" w:hAnsi="微軟正黑體" w:hint="eastAsia"/>
          <w:b/>
          <w:bCs/>
          <w:lang w:eastAsia="zh-TW"/>
        </w:rPr>
        <w:t>案</w:t>
      </w:r>
      <w:r w:rsidRPr="00E465F5">
        <w:rPr>
          <w:rFonts w:ascii="微軟正黑體" w:eastAsia="微軟正黑體" w:hAnsi="微軟正黑體" w:hint="eastAsia"/>
          <w:b/>
          <w:bCs/>
          <w:lang w:eastAsia="zh-TW"/>
        </w:rPr>
        <w:t>」投資計畫書審查意見表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239"/>
        <w:gridCol w:w="1421"/>
        <w:gridCol w:w="1419"/>
        <w:gridCol w:w="1511"/>
      </w:tblGrid>
      <w:tr w:rsidR="00803565" w:rsidRPr="009C0FA9" w14:paraId="461DD593" w14:textId="77777777" w:rsidTr="00E465F5">
        <w:trPr>
          <w:trHeight w:val="85"/>
          <w:tblHeader/>
          <w:jc w:val="center"/>
        </w:trPr>
        <w:tc>
          <w:tcPr>
            <w:tcW w:w="727" w:type="pct"/>
            <w:vAlign w:val="center"/>
          </w:tcPr>
          <w:p w14:paraId="7025C1AF" w14:textId="08BE5774" w:rsidR="00166305" w:rsidRPr="009C0FA9" w:rsidRDefault="00166305" w:rsidP="00E6695D">
            <w:pPr>
              <w:spacing w:after="0" w:line="240" w:lineRule="atLeast"/>
              <w:jc w:val="center"/>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項目</w:t>
            </w:r>
            <w:proofErr w:type="spellEnd"/>
          </w:p>
        </w:tc>
        <w:tc>
          <w:tcPr>
            <w:tcW w:w="2669" w:type="pct"/>
            <w:vAlign w:val="center"/>
          </w:tcPr>
          <w:p w14:paraId="0F749880" w14:textId="764175FF" w:rsidR="00166305" w:rsidRPr="009C0FA9" w:rsidRDefault="00166305" w:rsidP="00E6695D">
            <w:pPr>
              <w:spacing w:after="0" w:line="240" w:lineRule="atLeast"/>
              <w:jc w:val="center"/>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高雄市資源回收</w:t>
            </w:r>
            <w:proofErr w:type="gramStart"/>
            <w:r w:rsidRPr="009C0FA9">
              <w:rPr>
                <w:rFonts w:ascii="微軟正黑體" w:eastAsia="微軟正黑體" w:hAnsi="微軟正黑體" w:hint="eastAsia"/>
                <w:sz w:val="20"/>
                <w:szCs w:val="20"/>
                <w:lang w:eastAsia="zh-TW"/>
              </w:rPr>
              <w:t>細分類廠有</w:t>
            </w:r>
            <w:proofErr w:type="gramEnd"/>
            <w:r w:rsidRPr="009C0FA9">
              <w:rPr>
                <w:rFonts w:ascii="微軟正黑體" w:eastAsia="微軟正黑體" w:hAnsi="微軟正黑體" w:hint="eastAsia"/>
                <w:sz w:val="20"/>
                <w:szCs w:val="20"/>
                <w:lang w:eastAsia="zh-TW"/>
              </w:rPr>
              <w:t>償</w:t>
            </w:r>
            <w:r w:rsidRPr="009C0FA9">
              <w:rPr>
                <w:rFonts w:ascii="微軟正黑體" w:eastAsia="微軟正黑體" w:hAnsi="微軟正黑體" w:hint="eastAsia"/>
                <w:sz w:val="20"/>
                <w:szCs w:val="20"/>
                <w:lang w:eastAsia="zh-TW"/>
              </w:rPr>
              <w:t>BTO+BOT</w:t>
            </w:r>
            <w:r w:rsidRPr="009C0FA9">
              <w:rPr>
                <w:rFonts w:ascii="微軟正黑體" w:eastAsia="微軟正黑體" w:hAnsi="微軟正黑體" w:hint="eastAsia"/>
                <w:sz w:val="20"/>
                <w:szCs w:val="20"/>
                <w:lang w:eastAsia="zh-TW"/>
              </w:rPr>
              <w:t>案</w:t>
            </w:r>
            <w:r w:rsidRPr="009C0FA9">
              <w:rPr>
                <w:rFonts w:ascii="微軟正黑體" w:eastAsia="微軟正黑體" w:hAnsi="微軟正黑體" w:hint="eastAsia"/>
                <w:sz w:val="20"/>
                <w:szCs w:val="20"/>
                <w:lang w:eastAsia="zh-TW"/>
              </w:rPr>
              <w:t>申請文件項目</w:t>
            </w:r>
          </w:p>
        </w:tc>
        <w:tc>
          <w:tcPr>
            <w:tcW w:w="524" w:type="pct"/>
            <w:vAlign w:val="center"/>
          </w:tcPr>
          <w:p w14:paraId="070B170F" w14:textId="057AF1E7" w:rsidR="00166305" w:rsidRPr="009C0FA9" w:rsidRDefault="00166305" w:rsidP="00E6695D">
            <w:pPr>
              <w:spacing w:after="0" w:line="240" w:lineRule="atLeast"/>
              <w:jc w:val="center"/>
              <w:rPr>
                <w:rFonts w:ascii="微軟正黑體" w:eastAsia="微軟正黑體" w:hAnsi="微軟正黑體"/>
                <w:sz w:val="20"/>
                <w:szCs w:val="20"/>
              </w:rPr>
            </w:pPr>
            <w:r w:rsidRPr="009C0FA9">
              <w:rPr>
                <w:rFonts w:ascii="微軟正黑體" w:eastAsia="微軟正黑體" w:hAnsi="微軟正黑體" w:hint="eastAsia"/>
                <w:sz w:val="20"/>
                <w:szCs w:val="20"/>
              </w:rPr>
              <w:t>合格申請人</w:t>
            </w:r>
            <w:r w:rsidRPr="009C0FA9">
              <w:rPr>
                <w:rFonts w:ascii="微軟正黑體" w:eastAsia="微軟正黑體" w:hAnsi="微軟正黑體"/>
                <w:sz w:val="20"/>
                <w:szCs w:val="20"/>
              </w:rPr>
              <w:t>1</w:t>
            </w:r>
          </w:p>
        </w:tc>
        <w:tc>
          <w:tcPr>
            <w:tcW w:w="523" w:type="pct"/>
            <w:vAlign w:val="center"/>
          </w:tcPr>
          <w:p w14:paraId="4F804289" w14:textId="76E7E5C6" w:rsidR="00166305" w:rsidRPr="009C0FA9" w:rsidRDefault="00166305" w:rsidP="00E6695D">
            <w:pPr>
              <w:spacing w:after="0" w:line="240" w:lineRule="atLeast"/>
              <w:jc w:val="center"/>
              <w:rPr>
                <w:rFonts w:ascii="微軟正黑體" w:eastAsia="微軟正黑體" w:hAnsi="微軟正黑體"/>
                <w:sz w:val="20"/>
                <w:szCs w:val="20"/>
              </w:rPr>
            </w:pPr>
            <w:r w:rsidRPr="009C0FA9">
              <w:rPr>
                <w:rFonts w:ascii="微軟正黑體" w:eastAsia="微軟正黑體" w:hAnsi="微軟正黑體" w:hint="eastAsia"/>
                <w:sz w:val="20"/>
                <w:szCs w:val="20"/>
              </w:rPr>
              <w:t>合格申請人</w:t>
            </w:r>
            <w:r w:rsidRPr="009C0FA9">
              <w:rPr>
                <w:rFonts w:ascii="微軟正黑體" w:eastAsia="微軟正黑體" w:hAnsi="微軟正黑體" w:hint="eastAsia"/>
                <w:sz w:val="20"/>
                <w:szCs w:val="20"/>
              </w:rPr>
              <w:t>2</w:t>
            </w:r>
          </w:p>
        </w:tc>
        <w:tc>
          <w:tcPr>
            <w:tcW w:w="557" w:type="pct"/>
            <w:vAlign w:val="center"/>
          </w:tcPr>
          <w:p w14:paraId="0685626E" w14:textId="08E3DB0C" w:rsidR="00166305" w:rsidRPr="009C0FA9" w:rsidRDefault="00166305" w:rsidP="00E6695D">
            <w:pPr>
              <w:spacing w:after="0" w:line="240" w:lineRule="atLeast"/>
              <w:jc w:val="center"/>
              <w:rPr>
                <w:rFonts w:ascii="微軟正黑體" w:eastAsia="微軟正黑體" w:hAnsi="微軟正黑體"/>
                <w:sz w:val="20"/>
                <w:szCs w:val="20"/>
              </w:rPr>
            </w:pPr>
            <w:r w:rsidRPr="009C0FA9">
              <w:rPr>
                <w:rFonts w:ascii="微軟正黑體" w:eastAsia="微軟正黑體" w:hAnsi="微軟正黑體" w:hint="eastAsia"/>
                <w:sz w:val="20"/>
                <w:szCs w:val="20"/>
              </w:rPr>
              <w:t>合格申請人</w:t>
            </w:r>
            <w:r w:rsidRPr="009C0FA9">
              <w:rPr>
                <w:rFonts w:ascii="微軟正黑體" w:eastAsia="微軟正黑體" w:hAnsi="微軟正黑體" w:hint="eastAsia"/>
                <w:sz w:val="20"/>
                <w:szCs w:val="20"/>
              </w:rPr>
              <w:t>3</w:t>
            </w:r>
          </w:p>
        </w:tc>
      </w:tr>
      <w:tr w:rsidR="00803565" w:rsidRPr="009C0FA9" w14:paraId="536D44B8" w14:textId="77777777" w:rsidTr="00E465F5">
        <w:trPr>
          <w:trHeight w:val="85"/>
          <w:jc w:val="center"/>
        </w:trPr>
        <w:tc>
          <w:tcPr>
            <w:tcW w:w="727" w:type="pct"/>
            <w:vMerge w:val="restart"/>
            <w:vAlign w:val="center"/>
          </w:tcPr>
          <w:p w14:paraId="2238B3A1" w14:textId="4B225FED" w:rsidR="00166305" w:rsidRPr="009C0FA9" w:rsidRDefault="00166305" w:rsidP="008218BD">
            <w:pPr>
              <w:spacing w:after="0" w:line="240" w:lineRule="atLeast"/>
              <w:ind w:left="202" w:hangingChars="101" w:hanging="202"/>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 xml:space="preserve">1. </w:t>
            </w:r>
            <w:r w:rsidRPr="009C0FA9">
              <w:rPr>
                <w:rFonts w:ascii="微軟正黑體" w:eastAsia="微軟正黑體" w:hAnsi="微軟正黑體"/>
                <w:sz w:val="20"/>
                <w:szCs w:val="20"/>
                <w:lang w:eastAsia="zh-TW"/>
              </w:rPr>
              <w:t>申請團隊約能力與實績</w:t>
            </w:r>
          </w:p>
        </w:tc>
        <w:tc>
          <w:tcPr>
            <w:tcW w:w="2669" w:type="pct"/>
          </w:tcPr>
          <w:p w14:paraId="01974A6A" w14:textId="23B8C202"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申請人之背景、商譽、信用、經驗及實績</w:t>
            </w:r>
          </w:p>
        </w:tc>
        <w:tc>
          <w:tcPr>
            <w:tcW w:w="524" w:type="pct"/>
          </w:tcPr>
          <w:p w14:paraId="240E681A"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57BC6BA3"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727A2869"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4F32E5EE" w14:textId="77777777" w:rsidTr="00E465F5">
        <w:trPr>
          <w:jc w:val="center"/>
        </w:trPr>
        <w:tc>
          <w:tcPr>
            <w:tcW w:w="727" w:type="pct"/>
            <w:vMerge/>
            <w:vAlign w:val="center"/>
          </w:tcPr>
          <w:p w14:paraId="615A0EFE"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21F23B5C" w14:textId="45F806C3"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民間機構股權結構及股東成員（如為合作聯盟申請人，包含各成員）、股款募集計畫、興建營運組織架構、成員簡介及業務分工等說明</w:t>
            </w:r>
          </w:p>
        </w:tc>
        <w:tc>
          <w:tcPr>
            <w:tcW w:w="524" w:type="pct"/>
          </w:tcPr>
          <w:p w14:paraId="64DBFD34"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668DAA5A"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63CD1F33"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3273F543" w14:textId="77777777" w:rsidTr="00E465F5">
        <w:trPr>
          <w:jc w:val="center"/>
        </w:trPr>
        <w:tc>
          <w:tcPr>
            <w:tcW w:w="727" w:type="pct"/>
            <w:vMerge/>
            <w:vAlign w:val="center"/>
          </w:tcPr>
          <w:p w14:paraId="6E0AE2BA"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6EABC5B5" w14:textId="6E6CEBDF"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申請人（含單一申請人或合作聯盟各成員）及協力廠商（如有）之實績及經驗及對</w:t>
            </w:r>
            <w:r w:rsidRPr="006776D4" w:rsidDel="004A0520">
              <w:rPr>
                <w:rFonts w:ascii="微軟正黑體" w:eastAsia="微軟正黑體" w:hAnsi="微軟正黑體" w:hint="eastAsia"/>
                <w:sz w:val="20"/>
                <w:szCs w:val="20"/>
                <w:lang w:eastAsia="zh-TW"/>
              </w:rPr>
              <w:t>本</w:t>
            </w:r>
            <w:r w:rsidRPr="006776D4">
              <w:rPr>
                <w:rFonts w:ascii="微軟正黑體" w:eastAsia="微軟正黑體" w:hAnsi="微軟正黑體" w:hint="eastAsia"/>
                <w:sz w:val="20"/>
                <w:szCs w:val="20"/>
                <w:lang w:eastAsia="zh-TW"/>
              </w:rPr>
              <w:t>案</w:t>
            </w:r>
            <w:r w:rsidRPr="006776D4">
              <w:rPr>
                <w:rFonts w:ascii="微軟正黑體" w:eastAsia="微軟正黑體" w:hAnsi="微軟正黑體" w:hint="eastAsia"/>
                <w:sz w:val="20"/>
                <w:szCs w:val="20"/>
                <w:lang w:eastAsia="zh-TW"/>
              </w:rPr>
              <w:t>之協助與效益說明</w:t>
            </w:r>
          </w:p>
        </w:tc>
        <w:tc>
          <w:tcPr>
            <w:tcW w:w="524" w:type="pct"/>
          </w:tcPr>
          <w:p w14:paraId="4ECCA052"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1B2F5577"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01EE6A62"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01465A91" w14:textId="77777777" w:rsidTr="00E465F5">
        <w:trPr>
          <w:jc w:val="center"/>
        </w:trPr>
        <w:tc>
          <w:tcPr>
            <w:tcW w:w="727" w:type="pct"/>
            <w:vMerge/>
            <w:vAlign w:val="center"/>
          </w:tcPr>
          <w:p w14:paraId="1805941B"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2594E602" w14:textId="13941CDD"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申請人（含單一申請人或合作聯盟各成員）</w:t>
            </w:r>
            <w:proofErr w:type="gramStart"/>
            <w:r w:rsidRPr="006776D4">
              <w:rPr>
                <w:rFonts w:ascii="微軟正黑體" w:eastAsia="微軟正黑體" w:hAnsi="微軟正黑體" w:hint="eastAsia"/>
                <w:sz w:val="20"/>
                <w:szCs w:val="20"/>
                <w:lang w:eastAsia="zh-TW"/>
              </w:rPr>
              <w:t>於本招商</w:t>
            </w:r>
            <w:proofErr w:type="gramEnd"/>
            <w:r w:rsidRPr="006776D4">
              <w:rPr>
                <w:rFonts w:ascii="微軟正黑體" w:eastAsia="微軟正黑體" w:hAnsi="微軟正黑體" w:hint="eastAsia"/>
                <w:sz w:val="20"/>
                <w:szCs w:val="20"/>
                <w:lang w:eastAsia="zh-TW"/>
              </w:rPr>
              <w:t>文件公告前</w:t>
            </w:r>
            <w:r>
              <w:rPr>
                <w:rFonts w:ascii="微軟正黑體" w:eastAsia="微軟正黑體" w:hAnsi="微軟正黑體" w:hint="eastAsia"/>
                <w:sz w:val="20"/>
                <w:szCs w:val="20"/>
                <w:lang w:eastAsia="zh-TW"/>
              </w:rPr>
              <w:t>5</w:t>
            </w:r>
            <w:r w:rsidRPr="006776D4">
              <w:rPr>
                <w:rFonts w:ascii="微軟正黑體" w:eastAsia="微軟正黑體" w:hAnsi="微軟正黑體" w:hint="eastAsia"/>
                <w:sz w:val="20"/>
                <w:szCs w:val="20"/>
                <w:lang w:eastAsia="zh-TW"/>
              </w:rPr>
              <w:t>年內參與公共建設案件之履約情形</w:t>
            </w:r>
          </w:p>
        </w:tc>
        <w:tc>
          <w:tcPr>
            <w:tcW w:w="524" w:type="pct"/>
          </w:tcPr>
          <w:p w14:paraId="5C489CF6"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68BA7915"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54C41429"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46FEEF38" w14:textId="77777777" w:rsidTr="00E465F5">
        <w:trPr>
          <w:trHeight w:val="341"/>
          <w:jc w:val="center"/>
        </w:trPr>
        <w:tc>
          <w:tcPr>
            <w:tcW w:w="727" w:type="pct"/>
            <w:vMerge w:val="restart"/>
            <w:vAlign w:val="center"/>
          </w:tcPr>
          <w:p w14:paraId="48341A7F" w14:textId="71B47625" w:rsidR="00166305" w:rsidRPr="009C0FA9" w:rsidRDefault="00166305" w:rsidP="000124B0">
            <w:pPr>
              <w:spacing w:after="0" w:line="240" w:lineRule="atLeast"/>
              <w:jc w:val="both"/>
              <w:rPr>
                <w:rFonts w:ascii="微軟正黑體" w:eastAsia="微軟正黑體" w:hAnsi="微軟正黑體"/>
                <w:sz w:val="20"/>
                <w:szCs w:val="20"/>
              </w:rPr>
            </w:pPr>
            <w:r w:rsidRPr="009C0FA9">
              <w:rPr>
                <w:rFonts w:ascii="微軟正黑體" w:eastAsia="微軟正黑體" w:hAnsi="微軟正黑體"/>
                <w:sz w:val="20"/>
                <w:szCs w:val="20"/>
              </w:rPr>
              <w:t xml:space="preserve">2. </w:t>
            </w:r>
            <w:proofErr w:type="spellStart"/>
            <w:r w:rsidRPr="009C0FA9">
              <w:rPr>
                <w:rFonts w:ascii="微軟正黑體" w:eastAsia="微軟正黑體" w:hAnsi="微軟正黑體" w:hint="eastAsia"/>
                <w:sz w:val="20"/>
                <w:szCs w:val="20"/>
              </w:rPr>
              <w:t>興建計畫</w:t>
            </w:r>
            <w:proofErr w:type="spellEnd"/>
          </w:p>
        </w:tc>
        <w:tc>
          <w:tcPr>
            <w:tcW w:w="2669" w:type="pct"/>
          </w:tcPr>
          <w:p w14:paraId="030D0ED9" w14:textId="128CBEEF"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設計準則、處理流程、廠區配置、計算書、流程控制、興建階段與年期之說明</w:t>
            </w:r>
          </w:p>
        </w:tc>
        <w:tc>
          <w:tcPr>
            <w:tcW w:w="524" w:type="pct"/>
          </w:tcPr>
          <w:p w14:paraId="26FF47B8"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2A6F1541"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028F1AAC"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6C192388" w14:textId="77777777" w:rsidTr="00E465F5">
        <w:trPr>
          <w:trHeight w:val="403"/>
          <w:jc w:val="center"/>
        </w:trPr>
        <w:tc>
          <w:tcPr>
            <w:tcW w:w="727" w:type="pct"/>
            <w:vMerge/>
            <w:vAlign w:val="center"/>
          </w:tcPr>
          <w:p w14:paraId="06A870DE"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0A7150EC" w14:textId="0AADB1E7"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資源回收及之技術與成本</w:t>
            </w:r>
          </w:p>
        </w:tc>
        <w:tc>
          <w:tcPr>
            <w:tcW w:w="524" w:type="pct"/>
          </w:tcPr>
          <w:p w14:paraId="383A33A5"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2BDC067A"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32F13F60"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58F659ED" w14:textId="77777777" w:rsidTr="00E465F5">
        <w:trPr>
          <w:trHeight w:val="480"/>
          <w:jc w:val="center"/>
        </w:trPr>
        <w:tc>
          <w:tcPr>
            <w:tcW w:w="727" w:type="pct"/>
            <w:vMerge/>
            <w:vAlign w:val="center"/>
          </w:tcPr>
          <w:p w14:paraId="42E1A8AB"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1B751A8F" w14:textId="0E4083AA"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開工規劃及施工管理計畫（含環境保護計畫、品質及文件管制計畫）</w:t>
            </w:r>
          </w:p>
        </w:tc>
        <w:tc>
          <w:tcPr>
            <w:tcW w:w="524" w:type="pct"/>
          </w:tcPr>
          <w:p w14:paraId="7688A70E"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737DAC62"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374B25CF"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551D45AD" w14:textId="77777777" w:rsidTr="00E465F5">
        <w:trPr>
          <w:trHeight w:val="413"/>
          <w:jc w:val="center"/>
        </w:trPr>
        <w:tc>
          <w:tcPr>
            <w:tcW w:w="727" w:type="pct"/>
            <w:vMerge/>
            <w:vAlign w:val="center"/>
          </w:tcPr>
          <w:p w14:paraId="53B8F8AC"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041A5DD1" w14:textId="660A0763"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管理組織計畫</w:t>
            </w:r>
            <w:r w:rsidRPr="006776D4">
              <w:rPr>
                <w:rFonts w:ascii="微軟正黑體" w:eastAsia="微軟正黑體" w:hAnsi="微軟正黑體"/>
                <w:sz w:val="20"/>
                <w:szCs w:val="20"/>
                <w:lang w:eastAsia="zh-TW"/>
              </w:rPr>
              <w:t>(</w:t>
            </w:r>
            <w:r w:rsidRPr="006776D4">
              <w:rPr>
                <w:rFonts w:ascii="微軟正黑體" w:eastAsia="微軟正黑體" w:hAnsi="微軟正黑體" w:hint="eastAsia"/>
                <w:sz w:val="20"/>
                <w:szCs w:val="20"/>
                <w:lang w:eastAsia="zh-TW"/>
              </w:rPr>
              <w:t>含協力廠商及分包計畫</w:t>
            </w:r>
            <w:r w:rsidRPr="006776D4">
              <w:rPr>
                <w:rFonts w:ascii="微軟正黑體" w:eastAsia="微軟正黑體" w:hAnsi="微軟正黑體"/>
                <w:sz w:val="20"/>
                <w:szCs w:val="20"/>
                <w:lang w:eastAsia="zh-TW"/>
              </w:rPr>
              <w:t>)</w:t>
            </w:r>
          </w:p>
        </w:tc>
        <w:tc>
          <w:tcPr>
            <w:tcW w:w="524" w:type="pct"/>
          </w:tcPr>
          <w:p w14:paraId="028DD573"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16424AF0"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08418879"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2EEE187A" w14:textId="77777777" w:rsidTr="00E465F5">
        <w:trPr>
          <w:trHeight w:val="365"/>
          <w:jc w:val="center"/>
        </w:trPr>
        <w:tc>
          <w:tcPr>
            <w:tcW w:w="727" w:type="pct"/>
            <w:vMerge/>
            <w:vAlign w:val="center"/>
          </w:tcPr>
          <w:p w14:paraId="442D2387"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5F06CEC5" w14:textId="5EDBA732"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興建過程緊急應變計畫</w:t>
            </w:r>
          </w:p>
        </w:tc>
        <w:tc>
          <w:tcPr>
            <w:tcW w:w="524" w:type="pct"/>
          </w:tcPr>
          <w:p w14:paraId="23373C00"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19059D13"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0767A9EA"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0E76ECD3" w14:textId="77777777" w:rsidTr="00E465F5">
        <w:trPr>
          <w:trHeight w:val="410"/>
          <w:jc w:val="center"/>
        </w:trPr>
        <w:tc>
          <w:tcPr>
            <w:tcW w:w="727" w:type="pct"/>
            <w:vMerge/>
            <w:vAlign w:val="center"/>
          </w:tcPr>
          <w:p w14:paraId="256536C2"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7F2DC912" w14:textId="15C9C453"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施工進度管理計畫</w:t>
            </w:r>
            <w:r w:rsidRPr="006776D4">
              <w:rPr>
                <w:rFonts w:ascii="微軟正黑體" w:eastAsia="微軟正黑體" w:hAnsi="微軟正黑體"/>
                <w:sz w:val="20"/>
                <w:szCs w:val="20"/>
                <w:lang w:eastAsia="zh-TW"/>
              </w:rPr>
              <w:t>(</w:t>
            </w:r>
            <w:r w:rsidRPr="006776D4">
              <w:rPr>
                <w:rFonts w:ascii="微軟正黑體" w:eastAsia="微軟正黑體" w:hAnsi="微軟正黑體" w:hint="eastAsia"/>
                <w:sz w:val="20"/>
                <w:szCs w:val="20"/>
                <w:lang w:eastAsia="zh-TW"/>
              </w:rPr>
              <w:t>含興建綱要進度表</w:t>
            </w:r>
            <w:r w:rsidRPr="006776D4">
              <w:rPr>
                <w:rFonts w:ascii="微軟正黑體" w:eastAsia="微軟正黑體" w:hAnsi="微軟正黑體"/>
                <w:sz w:val="20"/>
                <w:szCs w:val="20"/>
                <w:lang w:eastAsia="zh-TW"/>
              </w:rPr>
              <w:t>)</w:t>
            </w:r>
          </w:p>
        </w:tc>
        <w:tc>
          <w:tcPr>
            <w:tcW w:w="524" w:type="pct"/>
          </w:tcPr>
          <w:p w14:paraId="1A87C60E"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65C5CD24"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705BD7E9"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4D8B4784" w14:textId="77777777" w:rsidTr="00E465F5">
        <w:trPr>
          <w:trHeight w:val="471"/>
          <w:jc w:val="center"/>
        </w:trPr>
        <w:tc>
          <w:tcPr>
            <w:tcW w:w="727" w:type="pct"/>
            <w:vMerge/>
            <w:vAlign w:val="center"/>
          </w:tcPr>
          <w:p w14:paraId="4B0981A7"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036812C7" w14:textId="4200BD93"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建築節能、綠建築</w:t>
            </w:r>
            <w:r w:rsidRPr="006776D4">
              <w:rPr>
                <w:rFonts w:ascii="微軟正黑體" w:eastAsia="微軟正黑體" w:hAnsi="微軟正黑體" w:hint="eastAsia"/>
                <w:sz w:val="20"/>
                <w:szCs w:val="20"/>
                <w:lang w:eastAsia="zh-TW"/>
              </w:rPr>
              <w:t>(</w:t>
            </w:r>
            <w:r w:rsidRPr="006776D4">
              <w:rPr>
                <w:rFonts w:ascii="微軟正黑體" w:eastAsia="微軟正黑體" w:hAnsi="微軟正黑體" w:hint="eastAsia"/>
                <w:sz w:val="20"/>
                <w:szCs w:val="20"/>
                <w:lang w:eastAsia="zh-TW"/>
              </w:rPr>
              <w:t>若有</w:t>
            </w:r>
            <w:r w:rsidRPr="006776D4">
              <w:rPr>
                <w:rFonts w:ascii="微軟正黑體" w:eastAsia="微軟正黑體" w:hAnsi="微軟正黑體" w:hint="eastAsia"/>
                <w:sz w:val="20"/>
                <w:szCs w:val="20"/>
                <w:lang w:eastAsia="zh-TW"/>
              </w:rPr>
              <w:t>)</w:t>
            </w:r>
            <w:r w:rsidRPr="006776D4">
              <w:rPr>
                <w:rFonts w:ascii="微軟正黑體" w:eastAsia="微軟正黑體" w:hAnsi="微軟正黑體" w:hint="eastAsia"/>
                <w:sz w:val="20"/>
                <w:szCs w:val="20"/>
                <w:lang w:eastAsia="zh-TW"/>
              </w:rPr>
              <w:t>、廠房外觀特色</w:t>
            </w:r>
            <w:r w:rsidRPr="006776D4">
              <w:rPr>
                <w:rFonts w:ascii="微軟正黑體" w:eastAsia="微軟正黑體" w:hAnsi="微軟正黑體"/>
                <w:sz w:val="20"/>
                <w:szCs w:val="20"/>
                <w:lang w:eastAsia="zh-TW"/>
              </w:rPr>
              <w:t>(</w:t>
            </w:r>
            <w:r w:rsidRPr="006776D4">
              <w:rPr>
                <w:rFonts w:ascii="微軟正黑體" w:eastAsia="微軟正黑體" w:hAnsi="微軟正黑體" w:hint="eastAsia"/>
                <w:sz w:val="20"/>
                <w:szCs w:val="20"/>
                <w:lang w:eastAsia="zh-TW"/>
              </w:rPr>
              <w:t>融入環境地景</w:t>
            </w:r>
            <w:r w:rsidRPr="006776D4">
              <w:rPr>
                <w:rFonts w:ascii="微軟正黑體" w:eastAsia="微軟正黑體" w:hAnsi="微軟正黑體"/>
                <w:sz w:val="20"/>
                <w:szCs w:val="20"/>
                <w:lang w:eastAsia="zh-TW"/>
              </w:rPr>
              <w:t>)</w:t>
            </w:r>
            <w:r w:rsidRPr="006776D4">
              <w:rPr>
                <w:rFonts w:ascii="微軟正黑體" w:eastAsia="微軟正黑體" w:hAnsi="微軟正黑體" w:hint="eastAsia"/>
                <w:sz w:val="20"/>
                <w:szCs w:val="20"/>
                <w:lang w:eastAsia="zh-TW"/>
              </w:rPr>
              <w:t>、入口意象等規劃</w:t>
            </w:r>
          </w:p>
        </w:tc>
        <w:tc>
          <w:tcPr>
            <w:tcW w:w="524" w:type="pct"/>
          </w:tcPr>
          <w:p w14:paraId="4AA511A4"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39A2A701"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2FEDB6D1"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4B00A207" w14:textId="77777777" w:rsidTr="00E465F5">
        <w:trPr>
          <w:trHeight w:val="405"/>
          <w:jc w:val="center"/>
        </w:trPr>
        <w:tc>
          <w:tcPr>
            <w:tcW w:w="727" w:type="pct"/>
            <w:vMerge w:val="restart"/>
            <w:vAlign w:val="center"/>
          </w:tcPr>
          <w:p w14:paraId="6DDA3159" w14:textId="34F67BC9" w:rsidR="00166305" w:rsidRPr="009C0FA9" w:rsidRDefault="00166305" w:rsidP="000124B0">
            <w:pPr>
              <w:spacing w:after="0" w:line="240" w:lineRule="atLeast"/>
              <w:jc w:val="both"/>
              <w:rPr>
                <w:rFonts w:ascii="微軟正黑體" w:eastAsia="微軟正黑體" w:hAnsi="微軟正黑體"/>
                <w:sz w:val="20"/>
                <w:szCs w:val="20"/>
              </w:rPr>
            </w:pPr>
            <w:r w:rsidRPr="009C0FA9">
              <w:rPr>
                <w:rFonts w:ascii="微軟正黑體" w:eastAsia="微軟正黑體" w:hAnsi="微軟正黑體"/>
                <w:sz w:val="20"/>
                <w:szCs w:val="20"/>
              </w:rPr>
              <w:t xml:space="preserve">3. </w:t>
            </w:r>
            <w:proofErr w:type="spellStart"/>
            <w:r w:rsidRPr="009C0FA9">
              <w:rPr>
                <w:rFonts w:ascii="微軟正黑體" w:eastAsia="微軟正黑體" w:hAnsi="微軟正黑體" w:hint="eastAsia"/>
                <w:sz w:val="20"/>
                <w:szCs w:val="20"/>
              </w:rPr>
              <w:t>營運計畫</w:t>
            </w:r>
            <w:proofErr w:type="spellEnd"/>
          </w:p>
        </w:tc>
        <w:tc>
          <w:tcPr>
            <w:tcW w:w="2669" w:type="pct"/>
          </w:tcPr>
          <w:p w14:paraId="734379C0" w14:textId="7924FB75"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操作維護計畫</w:t>
            </w:r>
            <w:r w:rsidRPr="006776D4">
              <w:rPr>
                <w:rFonts w:ascii="微軟正黑體" w:eastAsia="微軟正黑體" w:hAnsi="微軟正黑體"/>
                <w:sz w:val="20"/>
                <w:szCs w:val="20"/>
                <w:lang w:eastAsia="zh-TW"/>
              </w:rPr>
              <w:t>(</w:t>
            </w:r>
            <w:r w:rsidRPr="006776D4">
              <w:rPr>
                <w:rFonts w:ascii="微軟正黑體" w:eastAsia="微軟正黑體" w:hAnsi="微軟正黑體"/>
                <w:sz w:val="20"/>
                <w:szCs w:val="20"/>
                <w:lang w:eastAsia="zh-TW"/>
              </w:rPr>
              <w:t>含處理能效及勞安衛規劃</w:t>
            </w:r>
            <w:r w:rsidRPr="006776D4">
              <w:rPr>
                <w:rFonts w:ascii="微軟正黑體" w:eastAsia="微軟正黑體" w:hAnsi="微軟正黑體"/>
                <w:sz w:val="20"/>
                <w:szCs w:val="20"/>
                <w:lang w:eastAsia="zh-TW"/>
              </w:rPr>
              <w:t>)</w:t>
            </w:r>
          </w:p>
        </w:tc>
        <w:tc>
          <w:tcPr>
            <w:tcW w:w="524" w:type="pct"/>
          </w:tcPr>
          <w:p w14:paraId="7EA2C30B"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4521666C"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2D630697"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7849971E" w14:textId="77777777" w:rsidTr="00E465F5">
        <w:trPr>
          <w:trHeight w:val="411"/>
          <w:jc w:val="center"/>
        </w:trPr>
        <w:tc>
          <w:tcPr>
            <w:tcW w:w="727" w:type="pct"/>
            <w:vMerge/>
            <w:vAlign w:val="center"/>
          </w:tcPr>
          <w:p w14:paraId="64425230"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7254B1D8" w14:textId="4FD59AB2"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營運過程緊急應變計畫及其他支援能力</w:t>
            </w:r>
          </w:p>
        </w:tc>
        <w:tc>
          <w:tcPr>
            <w:tcW w:w="524" w:type="pct"/>
          </w:tcPr>
          <w:p w14:paraId="36379A5D"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0E29B509"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7112C62D"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10CCA7DF" w14:textId="77777777" w:rsidTr="00E465F5">
        <w:trPr>
          <w:trHeight w:val="420"/>
          <w:jc w:val="center"/>
        </w:trPr>
        <w:tc>
          <w:tcPr>
            <w:tcW w:w="727" w:type="pct"/>
            <w:vMerge/>
            <w:vAlign w:val="center"/>
          </w:tcPr>
          <w:p w14:paraId="5907E3B8"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3A3753F5" w14:textId="69995652"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rPr>
            </w:pPr>
            <w:proofErr w:type="spellStart"/>
            <w:r w:rsidRPr="006776D4">
              <w:rPr>
                <w:rFonts w:ascii="微軟正黑體" w:eastAsia="微軟正黑體" w:hAnsi="微軟正黑體" w:hint="eastAsia"/>
                <w:sz w:val="20"/>
                <w:szCs w:val="20"/>
              </w:rPr>
              <w:t>資產移轉及歸還計畫</w:t>
            </w:r>
            <w:proofErr w:type="spellEnd"/>
          </w:p>
        </w:tc>
        <w:tc>
          <w:tcPr>
            <w:tcW w:w="524" w:type="pct"/>
          </w:tcPr>
          <w:p w14:paraId="779CB3CB"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51AA7220"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12E90760"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51382A2F" w14:textId="77777777" w:rsidTr="00E465F5">
        <w:trPr>
          <w:trHeight w:val="409"/>
          <w:jc w:val="center"/>
        </w:trPr>
        <w:tc>
          <w:tcPr>
            <w:tcW w:w="727" w:type="pct"/>
            <w:vMerge/>
            <w:vAlign w:val="center"/>
          </w:tcPr>
          <w:p w14:paraId="7CAF95D9" w14:textId="77777777" w:rsidR="00166305" w:rsidRPr="009C0FA9" w:rsidRDefault="00166305" w:rsidP="000124B0">
            <w:pPr>
              <w:spacing w:after="0" w:line="240" w:lineRule="atLeast"/>
              <w:jc w:val="both"/>
              <w:rPr>
                <w:rFonts w:ascii="微軟正黑體" w:eastAsia="微軟正黑體" w:hAnsi="微軟正黑體"/>
                <w:sz w:val="20"/>
                <w:szCs w:val="20"/>
              </w:rPr>
            </w:pPr>
          </w:p>
        </w:tc>
        <w:tc>
          <w:tcPr>
            <w:tcW w:w="2669" w:type="pct"/>
          </w:tcPr>
          <w:p w14:paraId="1650E01E" w14:textId="275CCD11"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不可回收</w:t>
            </w:r>
            <w:r w:rsidRPr="006776D4">
              <w:rPr>
                <w:rFonts w:ascii="微軟正黑體" w:eastAsia="微軟正黑體" w:hAnsi="微軟正黑體" w:hint="eastAsia"/>
                <w:sz w:val="20"/>
                <w:szCs w:val="20"/>
                <w:lang w:eastAsia="zh-TW"/>
              </w:rPr>
              <w:t>去化方案之規劃</w:t>
            </w:r>
          </w:p>
        </w:tc>
        <w:tc>
          <w:tcPr>
            <w:tcW w:w="524" w:type="pct"/>
          </w:tcPr>
          <w:p w14:paraId="37B2AB07"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5C57F3FF"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35387047"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61E6701F" w14:textId="77777777" w:rsidTr="00E465F5">
        <w:trPr>
          <w:trHeight w:val="401"/>
          <w:jc w:val="center"/>
        </w:trPr>
        <w:tc>
          <w:tcPr>
            <w:tcW w:w="727" w:type="pct"/>
            <w:vMerge/>
            <w:vAlign w:val="center"/>
          </w:tcPr>
          <w:p w14:paraId="0568C8A3" w14:textId="77777777" w:rsidR="00166305" w:rsidRPr="009C0FA9" w:rsidRDefault="00166305" w:rsidP="000124B0">
            <w:pPr>
              <w:spacing w:after="0" w:line="240" w:lineRule="atLeast"/>
              <w:jc w:val="both"/>
              <w:rPr>
                <w:rFonts w:ascii="微軟正黑體" w:eastAsia="微軟正黑體" w:hAnsi="微軟正黑體"/>
                <w:sz w:val="20"/>
                <w:szCs w:val="20"/>
                <w:lang w:eastAsia="zh-TW"/>
              </w:rPr>
            </w:pPr>
          </w:p>
        </w:tc>
        <w:tc>
          <w:tcPr>
            <w:tcW w:w="2669" w:type="pct"/>
          </w:tcPr>
          <w:p w14:paraId="72B73778" w14:textId="1E9467E4" w:rsidR="00166305" w:rsidRPr="006776D4"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自行接收</w:t>
            </w:r>
            <w:proofErr w:type="gramStart"/>
            <w:r w:rsidRPr="006776D4">
              <w:rPr>
                <w:rFonts w:ascii="微軟正黑體" w:eastAsia="微軟正黑體" w:hAnsi="微軟正黑體" w:hint="eastAsia"/>
                <w:sz w:val="20"/>
                <w:szCs w:val="20"/>
                <w:lang w:eastAsia="zh-TW"/>
              </w:rPr>
              <w:t>可</w:t>
            </w:r>
            <w:r w:rsidRPr="006776D4">
              <w:rPr>
                <w:rFonts w:ascii="微軟正黑體" w:eastAsia="微軟正黑體" w:hAnsi="微軟正黑體" w:hint="eastAsia"/>
                <w:sz w:val="20"/>
                <w:szCs w:val="20"/>
                <w:lang w:eastAsia="zh-TW"/>
              </w:rPr>
              <w:t>分選資源回收</w:t>
            </w:r>
            <w:proofErr w:type="gramEnd"/>
            <w:r w:rsidRPr="006776D4">
              <w:rPr>
                <w:rFonts w:ascii="微軟正黑體" w:eastAsia="微軟正黑體" w:hAnsi="微軟正黑體" w:hint="eastAsia"/>
                <w:sz w:val="20"/>
                <w:szCs w:val="20"/>
                <w:lang w:eastAsia="zh-TW"/>
              </w:rPr>
              <w:t>物</w:t>
            </w:r>
            <w:r w:rsidRPr="006776D4">
              <w:rPr>
                <w:rFonts w:ascii="微軟正黑體" w:eastAsia="微軟正黑體" w:hAnsi="微軟正黑體" w:hint="eastAsia"/>
                <w:sz w:val="20"/>
                <w:szCs w:val="20"/>
                <w:lang w:eastAsia="zh-TW"/>
              </w:rPr>
              <w:t>計畫</w:t>
            </w:r>
          </w:p>
        </w:tc>
        <w:tc>
          <w:tcPr>
            <w:tcW w:w="524" w:type="pct"/>
          </w:tcPr>
          <w:p w14:paraId="79D7F418"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6CBC4682"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0DE9EAEE"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697F79FB" w14:textId="77777777" w:rsidTr="00E465F5">
        <w:trPr>
          <w:trHeight w:val="459"/>
          <w:jc w:val="center"/>
        </w:trPr>
        <w:tc>
          <w:tcPr>
            <w:tcW w:w="727" w:type="pct"/>
            <w:vMerge/>
            <w:vAlign w:val="center"/>
          </w:tcPr>
          <w:p w14:paraId="645101BA"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lang w:eastAsia="zh-TW"/>
              </w:rPr>
            </w:pPr>
          </w:p>
        </w:tc>
        <w:tc>
          <w:tcPr>
            <w:tcW w:w="2669" w:type="pct"/>
          </w:tcPr>
          <w:p w14:paraId="60682FEC" w14:textId="1BEB77EE" w:rsidR="00166305" w:rsidRPr="006776D4"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操作維護組織與人力配置</w:t>
            </w:r>
          </w:p>
        </w:tc>
        <w:tc>
          <w:tcPr>
            <w:tcW w:w="524" w:type="pct"/>
          </w:tcPr>
          <w:p w14:paraId="180368B3"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55D44716"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4BB7E957"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4303580E" w14:textId="77777777" w:rsidTr="00E465F5">
        <w:trPr>
          <w:trHeight w:val="464"/>
          <w:jc w:val="center"/>
        </w:trPr>
        <w:tc>
          <w:tcPr>
            <w:tcW w:w="727" w:type="pct"/>
            <w:vMerge/>
            <w:vAlign w:val="center"/>
          </w:tcPr>
          <w:p w14:paraId="2044FB82"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lang w:eastAsia="zh-TW"/>
              </w:rPr>
            </w:pPr>
          </w:p>
        </w:tc>
        <w:tc>
          <w:tcPr>
            <w:tcW w:w="2669" w:type="pct"/>
          </w:tcPr>
          <w:p w14:paraId="11717010" w14:textId="6D644C83" w:rsidR="00166305" w:rsidRPr="006776D4" w:rsidRDefault="00166305" w:rsidP="0001496E">
            <w:pPr>
              <w:spacing w:after="0" w:line="240" w:lineRule="atLeast"/>
              <w:ind w:left="308" w:hangingChars="154" w:hanging="308"/>
              <w:jc w:val="both"/>
              <w:rPr>
                <w:rFonts w:ascii="微軟正黑體" w:eastAsia="微軟正黑體" w:hAnsi="微軟正黑體"/>
                <w:sz w:val="20"/>
                <w:szCs w:val="20"/>
                <w:lang w:eastAsia="zh-TW"/>
              </w:rPr>
            </w:pPr>
            <w:r w:rsidRPr="006776D4">
              <w:rPr>
                <w:rFonts w:ascii="微軟正黑體" w:eastAsia="微軟正黑體" w:hAnsi="微軟正黑體" w:hint="eastAsia"/>
                <w:sz w:val="20"/>
                <w:szCs w:val="20"/>
                <w:lang w:eastAsia="zh-TW"/>
              </w:rPr>
              <w:t>廠內稽查、物料及備品購置計畫</w:t>
            </w:r>
          </w:p>
        </w:tc>
        <w:tc>
          <w:tcPr>
            <w:tcW w:w="524" w:type="pct"/>
          </w:tcPr>
          <w:p w14:paraId="47E4D461"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30B45A6A"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11FD71CC"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6614AC13" w14:textId="77777777" w:rsidTr="00E465F5">
        <w:trPr>
          <w:trHeight w:val="464"/>
          <w:jc w:val="center"/>
        </w:trPr>
        <w:tc>
          <w:tcPr>
            <w:tcW w:w="727" w:type="pct"/>
            <w:vMerge w:val="restart"/>
            <w:vAlign w:val="center"/>
          </w:tcPr>
          <w:p w14:paraId="34974399" w14:textId="797E9348" w:rsidR="00166305" w:rsidRPr="009C0FA9" w:rsidRDefault="00166305" w:rsidP="00532547">
            <w:pPr>
              <w:spacing w:after="0" w:line="240" w:lineRule="atLeast"/>
              <w:ind w:left="308" w:hangingChars="154" w:hanging="308"/>
              <w:jc w:val="both"/>
              <w:rPr>
                <w:rFonts w:ascii="微軟正黑體" w:eastAsia="微軟正黑體" w:hAnsi="微軟正黑體"/>
                <w:sz w:val="20"/>
                <w:szCs w:val="20"/>
              </w:rPr>
            </w:pPr>
            <w:r w:rsidRPr="009C0FA9">
              <w:rPr>
                <w:rFonts w:ascii="微軟正黑體" w:eastAsia="微軟正黑體" w:hAnsi="微軟正黑體"/>
                <w:sz w:val="20"/>
                <w:szCs w:val="20"/>
              </w:rPr>
              <w:lastRenderedPageBreak/>
              <w:t xml:space="preserve">4. </w:t>
            </w:r>
            <w:proofErr w:type="spellStart"/>
            <w:r w:rsidRPr="009C0FA9">
              <w:rPr>
                <w:rFonts w:ascii="微軟正黑體" w:eastAsia="微軟正黑體" w:hAnsi="微軟正黑體" w:hint="eastAsia"/>
                <w:sz w:val="20"/>
                <w:szCs w:val="20"/>
              </w:rPr>
              <w:t>財務計畫</w:t>
            </w:r>
            <w:proofErr w:type="spellEnd"/>
          </w:p>
        </w:tc>
        <w:tc>
          <w:tcPr>
            <w:tcW w:w="2669" w:type="pct"/>
          </w:tcPr>
          <w:p w14:paraId="2A090925" w14:textId="7DB6B51D"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財務條件參數</w:t>
            </w:r>
            <w:r w:rsidRPr="009C0FA9">
              <w:rPr>
                <w:rFonts w:ascii="微軟正黑體" w:eastAsia="微軟正黑體" w:hAnsi="微軟正黑體"/>
                <w:sz w:val="20"/>
                <w:szCs w:val="20"/>
                <w:lang w:eastAsia="zh-TW"/>
              </w:rPr>
              <w:t>(</w:t>
            </w:r>
            <w:r w:rsidRPr="009C0FA9">
              <w:rPr>
                <w:rFonts w:ascii="微軟正黑體" w:eastAsia="微軟正黑體" w:hAnsi="微軟正黑體" w:hint="eastAsia"/>
                <w:sz w:val="20"/>
                <w:szCs w:val="20"/>
                <w:lang w:eastAsia="zh-TW"/>
              </w:rPr>
              <w:t>興建期、折舊方式、融資條件、自有資金報酬率等</w:t>
            </w:r>
            <w:r w:rsidRPr="009C0FA9">
              <w:rPr>
                <w:rFonts w:ascii="微軟正黑體" w:eastAsia="微軟正黑體" w:hAnsi="微軟正黑體"/>
                <w:sz w:val="20"/>
                <w:szCs w:val="20"/>
                <w:lang w:eastAsia="zh-TW"/>
              </w:rPr>
              <w:t>)</w:t>
            </w:r>
          </w:p>
        </w:tc>
        <w:tc>
          <w:tcPr>
            <w:tcW w:w="524" w:type="pct"/>
          </w:tcPr>
          <w:p w14:paraId="37B08BA3"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0AE9B2BA"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427A3A20"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2196C54B" w14:textId="77777777" w:rsidTr="00E465F5">
        <w:trPr>
          <w:trHeight w:val="414"/>
          <w:jc w:val="center"/>
        </w:trPr>
        <w:tc>
          <w:tcPr>
            <w:tcW w:w="727" w:type="pct"/>
            <w:vMerge/>
            <w:vAlign w:val="center"/>
          </w:tcPr>
          <w:p w14:paraId="0CDD03B1"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lang w:eastAsia="zh-TW"/>
              </w:rPr>
            </w:pPr>
          </w:p>
        </w:tc>
        <w:tc>
          <w:tcPr>
            <w:tcW w:w="2669" w:type="pct"/>
          </w:tcPr>
          <w:p w14:paraId="15E3434B" w14:textId="50D2B561"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分年興建經費</w:t>
            </w:r>
            <w:proofErr w:type="spellEnd"/>
          </w:p>
        </w:tc>
        <w:tc>
          <w:tcPr>
            <w:tcW w:w="524" w:type="pct"/>
          </w:tcPr>
          <w:p w14:paraId="4A99623D"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795A8C1F"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21BE6E36"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2FF6377A" w14:textId="77777777" w:rsidTr="00E465F5">
        <w:trPr>
          <w:trHeight w:val="405"/>
          <w:jc w:val="center"/>
        </w:trPr>
        <w:tc>
          <w:tcPr>
            <w:tcW w:w="727" w:type="pct"/>
            <w:vMerge/>
            <w:vAlign w:val="center"/>
          </w:tcPr>
          <w:p w14:paraId="4E716C3D"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rPr>
            </w:pPr>
          </w:p>
        </w:tc>
        <w:tc>
          <w:tcPr>
            <w:tcW w:w="2669" w:type="pct"/>
          </w:tcPr>
          <w:p w14:paraId="70524011" w14:textId="548E4D6E"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r w:rsidRPr="009C0FA9">
              <w:rPr>
                <w:rFonts w:ascii="微軟正黑體" w:eastAsia="微軟正黑體" w:hAnsi="微軟正黑體" w:hint="eastAsia"/>
                <w:sz w:val="20"/>
                <w:szCs w:val="20"/>
              </w:rPr>
              <w:t>資金籌措計畫</w:t>
            </w:r>
          </w:p>
        </w:tc>
        <w:tc>
          <w:tcPr>
            <w:tcW w:w="524" w:type="pct"/>
          </w:tcPr>
          <w:p w14:paraId="1E70B933"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657D9817"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1E409DE6"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4AB40759" w14:textId="77777777" w:rsidTr="00E465F5">
        <w:trPr>
          <w:trHeight w:val="425"/>
          <w:jc w:val="center"/>
        </w:trPr>
        <w:tc>
          <w:tcPr>
            <w:tcW w:w="727" w:type="pct"/>
            <w:vMerge/>
            <w:vAlign w:val="center"/>
          </w:tcPr>
          <w:p w14:paraId="6B0A0400"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rPr>
            </w:pPr>
          </w:p>
        </w:tc>
        <w:tc>
          <w:tcPr>
            <w:tcW w:w="2669" w:type="pct"/>
          </w:tcPr>
          <w:p w14:paraId="7A48666A" w14:textId="1AC66FEE"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融資計畫</w:t>
            </w:r>
            <w:r w:rsidRPr="009C0FA9">
              <w:rPr>
                <w:rFonts w:ascii="微軟正黑體" w:eastAsia="微軟正黑體" w:hAnsi="微軟正黑體"/>
                <w:sz w:val="20"/>
                <w:szCs w:val="20"/>
                <w:lang w:eastAsia="zh-TW"/>
              </w:rPr>
              <w:t>(</w:t>
            </w:r>
            <w:r w:rsidRPr="009C0FA9">
              <w:rPr>
                <w:rFonts w:ascii="微軟正黑體" w:eastAsia="微軟正黑體" w:hAnsi="微軟正黑體" w:hint="eastAsia"/>
                <w:sz w:val="20"/>
                <w:szCs w:val="20"/>
                <w:lang w:eastAsia="zh-TW"/>
              </w:rPr>
              <w:t>含融資機構融資意願書及評估意見</w:t>
            </w:r>
            <w:r w:rsidRPr="009C0FA9">
              <w:rPr>
                <w:rFonts w:ascii="微軟正黑體" w:eastAsia="微軟正黑體" w:hAnsi="微軟正黑體"/>
                <w:sz w:val="20"/>
                <w:szCs w:val="20"/>
                <w:lang w:eastAsia="zh-TW"/>
              </w:rPr>
              <w:t>)</w:t>
            </w:r>
          </w:p>
        </w:tc>
        <w:tc>
          <w:tcPr>
            <w:tcW w:w="524" w:type="pct"/>
          </w:tcPr>
          <w:p w14:paraId="468DD86F"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4AB4F1C4"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1AABC512"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4EEE93B8" w14:textId="77777777" w:rsidTr="00E465F5">
        <w:trPr>
          <w:trHeight w:val="487"/>
          <w:jc w:val="center"/>
        </w:trPr>
        <w:tc>
          <w:tcPr>
            <w:tcW w:w="727" w:type="pct"/>
            <w:vMerge/>
            <w:vAlign w:val="center"/>
          </w:tcPr>
          <w:p w14:paraId="290CAA76"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lang w:eastAsia="zh-TW"/>
              </w:rPr>
            </w:pPr>
          </w:p>
        </w:tc>
        <w:tc>
          <w:tcPr>
            <w:tcW w:w="2669" w:type="pct"/>
          </w:tcPr>
          <w:p w14:paraId="65F42ADC" w14:textId="26874175"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資源回收物收購費率</w:t>
            </w:r>
            <w:proofErr w:type="spellEnd"/>
          </w:p>
        </w:tc>
        <w:tc>
          <w:tcPr>
            <w:tcW w:w="524" w:type="pct"/>
          </w:tcPr>
          <w:p w14:paraId="631D2A63"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70F00A74"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43CDF2F6"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1A0B6500" w14:textId="77777777" w:rsidTr="00E465F5">
        <w:trPr>
          <w:trHeight w:val="421"/>
          <w:jc w:val="center"/>
        </w:trPr>
        <w:tc>
          <w:tcPr>
            <w:tcW w:w="727" w:type="pct"/>
            <w:vMerge/>
            <w:vAlign w:val="center"/>
          </w:tcPr>
          <w:p w14:paraId="082B1955"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rPr>
            </w:pPr>
          </w:p>
        </w:tc>
        <w:tc>
          <w:tcPr>
            <w:tcW w:w="2669" w:type="pct"/>
          </w:tcPr>
          <w:p w14:paraId="787778FD" w14:textId="0458932E"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r w:rsidRPr="009C0FA9">
              <w:rPr>
                <w:rFonts w:ascii="微軟正黑體" w:eastAsia="微軟正黑體" w:hAnsi="微軟正黑體" w:hint="eastAsia"/>
                <w:sz w:val="20"/>
                <w:szCs w:val="20"/>
              </w:rPr>
              <w:t>財務效益分析</w:t>
            </w:r>
          </w:p>
        </w:tc>
        <w:tc>
          <w:tcPr>
            <w:tcW w:w="524" w:type="pct"/>
          </w:tcPr>
          <w:p w14:paraId="1A697B12"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5BA33070"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1E861CCB"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325BA2BB" w14:textId="77777777" w:rsidTr="00E465F5">
        <w:trPr>
          <w:trHeight w:val="497"/>
          <w:jc w:val="center"/>
        </w:trPr>
        <w:tc>
          <w:tcPr>
            <w:tcW w:w="727" w:type="pct"/>
            <w:vMerge/>
            <w:vAlign w:val="center"/>
          </w:tcPr>
          <w:p w14:paraId="488AE5F2"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rPr>
            </w:pPr>
          </w:p>
        </w:tc>
        <w:tc>
          <w:tcPr>
            <w:tcW w:w="2669" w:type="pct"/>
          </w:tcPr>
          <w:p w14:paraId="13A44DA2" w14:textId="3FE013FD"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r w:rsidRPr="009C0FA9">
              <w:rPr>
                <w:rFonts w:ascii="微軟正黑體" w:eastAsia="微軟正黑體" w:hAnsi="微軟正黑體" w:hint="eastAsia"/>
                <w:sz w:val="20"/>
                <w:szCs w:val="20"/>
              </w:rPr>
              <w:t>風險及敏感性分析</w:t>
            </w:r>
          </w:p>
        </w:tc>
        <w:tc>
          <w:tcPr>
            <w:tcW w:w="524" w:type="pct"/>
          </w:tcPr>
          <w:p w14:paraId="2142F5BA"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20D9AB0D"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5983DA54"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389FD371" w14:textId="77777777" w:rsidTr="00E465F5">
        <w:trPr>
          <w:trHeight w:val="559"/>
          <w:jc w:val="center"/>
        </w:trPr>
        <w:tc>
          <w:tcPr>
            <w:tcW w:w="727" w:type="pct"/>
            <w:vMerge/>
            <w:vAlign w:val="center"/>
          </w:tcPr>
          <w:p w14:paraId="6E971228"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rPr>
            </w:pPr>
          </w:p>
        </w:tc>
        <w:tc>
          <w:tcPr>
            <w:tcW w:w="2669" w:type="pct"/>
          </w:tcPr>
          <w:p w14:paraId="34A07B8C" w14:textId="5B4B1DAA"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r w:rsidRPr="009C0FA9">
              <w:rPr>
                <w:rFonts w:ascii="微軟正黑體" w:eastAsia="微軟正黑體" w:hAnsi="微軟正黑體" w:hint="eastAsia"/>
                <w:sz w:val="20"/>
                <w:szCs w:val="20"/>
              </w:rPr>
              <w:t>風險管理及保險計畫</w:t>
            </w:r>
          </w:p>
        </w:tc>
        <w:tc>
          <w:tcPr>
            <w:tcW w:w="524" w:type="pct"/>
          </w:tcPr>
          <w:p w14:paraId="0BB07CCF"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0CB0C79A"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74E60D79"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76C53255" w14:textId="77777777" w:rsidTr="00E465F5">
        <w:trPr>
          <w:trHeight w:val="479"/>
          <w:jc w:val="center"/>
        </w:trPr>
        <w:tc>
          <w:tcPr>
            <w:tcW w:w="727" w:type="pct"/>
            <w:vMerge/>
            <w:vAlign w:val="center"/>
          </w:tcPr>
          <w:p w14:paraId="18746F58"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rPr>
            </w:pPr>
          </w:p>
        </w:tc>
        <w:tc>
          <w:tcPr>
            <w:tcW w:w="2669" w:type="pct"/>
          </w:tcPr>
          <w:p w14:paraId="45E03BD7" w14:textId="2104E958"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r w:rsidRPr="009C0FA9">
              <w:rPr>
                <w:rFonts w:ascii="微軟正黑體" w:eastAsia="微軟正黑體" w:hAnsi="微軟正黑體" w:hint="eastAsia"/>
                <w:sz w:val="20"/>
                <w:szCs w:val="20"/>
              </w:rPr>
              <w:t>預估財務報表</w:t>
            </w:r>
          </w:p>
        </w:tc>
        <w:tc>
          <w:tcPr>
            <w:tcW w:w="524" w:type="pct"/>
          </w:tcPr>
          <w:p w14:paraId="46647BC6"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17ED3E83"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0383EA6E"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73561659" w14:textId="77777777" w:rsidTr="00E465F5">
        <w:trPr>
          <w:trHeight w:val="556"/>
          <w:jc w:val="center"/>
        </w:trPr>
        <w:tc>
          <w:tcPr>
            <w:tcW w:w="727" w:type="pct"/>
            <w:vMerge/>
            <w:vAlign w:val="center"/>
          </w:tcPr>
          <w:p w14:paraId="3EAA8CC7" w14:textId="77777777" w:rsidR="00166305" w:rsidRPr="009C0FA9" w:rsidRDefault="00166305" w:rsidP="000124B0">
            <w:pPr>
              <w:spacing w:after="0" w:line="240" w:lineRule="atLeast"/>
              <w:ind w:left="308" w:hangingChars="154" w:hanging="308"/>
              <w:jc w:val="both"/>
              <w:rPr>
                <w:rFonts w:ascii="微軟正黑體" w:eastAsia="微軟正黑體" w:hAnsi="微軟正黑體"/>
                <w:sz w:val="20"/>
                <w:szCs w:val="20"/>
              </w:rPr>
            </w:pPr>
          </w:p>
        </w:tc>
        <w:tc>
          <w:tcPr>
            <w:tcW w:w="2669" w:type="pct"/>
          </w:tcPr>
          <w:p w14:paraId="2FE77ADA" w14:textId="399214D4"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r w:rsidRPr="009C0FA9">
              <w:rPr>
                <w:rFonts w:ascii="微軟正黑體" w:eastAsia="微軟正黑體" w:hAnsi="微軟正黑體" w:hint="eastAsia"/>
                <w:sz w:val="20"/>
                <w:szCs w:val="20"/>
              </w:rPr>
              <w:t>權利金計畫</w:t>
            </w:r>
          </w:p>
        </w:tc>
        <w:tc>
          <w:tcPr>
            <w:tcW w:w="524" w:type="pct"/>
          </w:tcPr>
          <w:p w14:paraId="5E60D0F7"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433D706B"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270E86CC"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6EFB2657" w14:textId="77777777" w:rsidTr="00E465F5">
        <w:trPr>
          <w:trHeight w:val="475"/>
          <w:jc w:val="center"/>
        </w:trPr>
        <w:tc>
          <w:tcPr>
            <w:tcW w:w="727" w:type="pct"/>
            <w:vMerge w:val="restart"/>
            <w:vAlign w:val="center"/>
          </w:tcPr>
          <w:p w14:paraId="7CEDA84C" w14:textId="76E417C0" w:rsidR="00166305" w:rsidRPr="009C0FA9" w:rsidRDefault="00166305" w:rsidP="00532547">
            <w:pPr>
              <w:spacing w:after="0" w:line="240" w:lineRule="atLeast"/>
              <w:ind w:left="308" w:hangingChars="154" w:hanging="308"/>
              <w:jc w:val="both"/>
              <w:rPr>
                <w:rFonts w:ascii="微軟正黑體" w:eastAsia="微軟正黑體" w:hAnsi="微軟正黑體"/>
                <w:sz w:val="20"/>
                <w:szCs w:val="20"/>
                <w:lang w:eastAsia="zh-TW"/>
              </w:rPr>
            </w:pPr>
            <w:r w:rsidRPr="009C0FA9">
              <w:rPr>
                <w:rFonts w:ascii="微軟正黑體" w:eastAsia="微軟正黑體" w:hAnsi="微軟正黑體"/>
                <w:sz w:val="20"/>
                <w:szCs w:val="20"/>
                <w:lang w:eastAsia="zh-TW"/>
              </w:rPr>
              <w:t xml:space="preserve">5. </w:t>
            </w:r>
            <w:r w:rsidRPr="009C0FA9">
              <w:rPr>
                <w:rFonts w:ascii="微軟正黑體" w:eastAsia="微軟正黑體" w:hAnsi="微軟正黑體" w:hint="eastAsia"/>
                <w:sz w:val="20"/>
                <w:szCs w:val="20"/>
                <w:lang w:eastAsia="zh-TW"/>
              </w:rPr>
              <w:t>創意回饋及其他建議事項</w:t>
            </w:r>
          </w:p>
        </w:tc>
        <w:tc>
          <w:tcPr>
            <w:tcW w:w="2669" w:type="pct"/>
          </w:tcPr>
          <w:p w14:paraId="445E64D8" w14:textId="777AADCD"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rPr>
            </w:pPr>
            <w:proofErr w:type="spellStart"/>
            <w:r w:rsidRPr="009C0FA9">
              <w:rPr>
                <w:rFonts w:ascii="微軟正黑體" w:eastAsia="微軟正黑體" w:hAnsi="微軟正黑體" w:hint="eastAsia"/>
                <w:sz w:val="20"/>
                <w:szCs w:val="20"/>
              </w:rPr>
              <w:t>敦親睦鄰及回饋措施</w:t>
            </w:r>
            <w:proofErr w:type="spellEnd"/>
          </w:p>
        </w:tc>
        <w:tc>
          <w:tcPr>
            <w:tcW w:w="524" w:type="pct"/>
          </w:tcPr>
          <w:p w14:paraId="744F8869"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2A310B19"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368387BD" w14:textId="77777777" w:rsidR="00166305" w:rsidRPr="009C0FA9" w:rsidRDefault="00166305">
            <w:pPr>
              <w:spacing w:after="0" w:line="240" w:lineRule="atLeast"/>
              <w:jc w:val="center"/>
              <w:rPr>
                <w:rFonts w:ascii="微軟正黑體" w:eastAsia="微軟正黑體" w:hAnsi="微軟正黑體"/>
                <w:sz w:val="20"/>
                <w:szCs w:val="20"/>
              </w:rPr>
            </w:pPr>
          </w:p>
        </w:tc>
      </w:tr>
      <w:tr w:rsidR="00803565" w:rsidRPr="009C0FA9" w14:paraId="34E5AD7C" w14:textId="77777777" w:rsidTr="00E465F5">
        <w:trPr>
          <w:trHeight w:val="455"/>
          <w:jc w:val="center"/>
        </w:trPr>
        <w:tc>
          <w:tcPr>
            <w:tcW w:w="727" w:type="pct"/>
            <w:vMerge/>
          </w:tcPr>
          <w:p w14:paraId="620467E4" w14:textId="77777777" w:rsidR="00166305" w:rsidRPr="009C0FA9" w:rsidRDefault="00166305">
            <w:pPr>
              <w:spacing w:after="0" w:line="240" w:lineRule="atLeast"/>
              <w:ind w:left="308" w:hangingChars="154" w:hanging="308"/>
              <w:jc w:val="both"/>
              <w:rPr>
                <w:rFonts w:ascii="微軟正黑體" w:eastAsia="微軟正黑體" w:hAnsi="微軟正黑體"/>
                <w:sz w:val="20"/>
                <w:szCs w:val="20"/>
              </w:rPr>
            </w:pPr>
          </w:p>
        </w:tc>
        <w:tc>
          <w:tcPr>
            <w:tcW w:w="2669" w:type="pct"/>
          </w:tcPr>
          <w:p w14:paraId="5E128E29" w14:textId="4BF7E9C0"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因應</w:t>
            </w:r>
            <w:r w:rsidRPr="009C0FA9">
              <w:rPr>
                <w:rFonts w:ascii="微軟正黑體" w:eastAsia="微軟正黑體" w:hAnsi="微軟正黑體"/>
                <w:sz w:val="20"/>
                <w:szCs w:val="20"/>
                <w:lang w:eastAsia="zh-TW"/>
              </w:rPr>
              <w:t>2050</w:t>
            </w:r>
            <w:proofErr w:type="gramStart"/>
            <w:r w:rsidRPr="009C0FA9">
              <w:rPr>
                <w:rFonts w:ascii="微軟正黑體" w:eastAsia="微軟正黑體" w:hAnsi="微軟正黑體" w:hint="eastAsia"/>
                <w:sz w:val="20"/>
                <w:szCs w:val="20"/>
                <w:lang w:eastAsia="zh-TW"/>
              </w:rPr>
              <w:t>淨零碳排</w:t>
            </w:r>
            <w:proofErr w:type="gramEnd"/>
            <w:r w:rsidRPr="009C0FA9">
              <w:rPr>
                <w:rFonts w:ascii="微軟正黑體" w:eastAsia="微軟正黑體" w:hAnsi="微軟正黑體" w:hint="eastAsia"/>
                <w:sz w:val="20"/>
                <w:szCs w:val="20"/>
                <w:lang w:eastAsia="zh-TW"/>
              </w:rPr>
              <w:t>措施之規劃</w:t>
            </w:r>
          </w:p>
        </w:tc>
        <w:tc>
          <w:tcPr>
            <w:tcW w:w="524" w:type="pct"/>
          </w:tcPr>
          <w:p w14:paraId="08E4B029"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4846D2A3"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600B8477"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186E1111" w14:textId="77777777" w:rsidTr="00E465F5">
        <w:trPr>
          <w:trHeight w:val="507"/>
          <w:jc w:val="center"/>
        </w:trPr>
        <w:tc>
          <w:tcPr>
            <w:tcW w:w="727" w:type="pct"/>
            <w:vMerge/>
          </w:tcPr>
          <w:p w14:paraId="79B16492" w14:textId="77777777" w:rsidR="00166305" w:rsidRPr="009C0FA9" w:rsidRDefault="00166305">
            <w:pPr>
              <w:spacing w:after="0" w:line="240" w:lineRule="atLeast"/>
              <w:ind w:left="308" w:hangingChars="154" w:hanging="308"/>
              <w:jc w:val="both"/>
              <w:rPr>
                <w:rFonts w:ascii="微軟正黑體" w:eastAsia="微軟正黑體" w:hAnsi="微軟正黑體"/>
                <w:sz w:val="20"/>
                <w:szCs w:val="20"/>
                <w:lang w:eastAsia="zh-TW"/>
              </w:rPr>
            </w:pPr>
          </w:p>
        </w:tc>
        <w:tc>
          <w:tcPr>
            <w:tcW w:w="2669" w:type="pct"/>
          </w:tcPr>
          <w:p w14:paraId="256C3BD6" w14:textId="699E053C" w:rsidR="00166305" w:rsidRPr="009C0FA9" w:rsidRDefault="00166305" w:rsidP="006776D4">
            <w:pPr>
              <w:spacing w:before="100" w:beforeAutospacing="1" w:after="100" w:afterAutospacing="1" w:line="240" w:lineRule="atLeast"/>
              <w:ind w:left="308" w:hangingChars="154" w:hanging="308"/>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E</w:t>
            </w:r>
            <w:r w:rsidRPr="009C0FA9">
              <w:rPr>
                <w:rFonts w:ascii="微軟正黑體" w:eastAsia="微軟正黑體" w:hAnsi="微軟正黑體"/>
                <w:sz w:val="20"/>
                <w:szCs w:val="20"/>
                <w:lang w:eastAsia="zh-TW"/>
              </w:rPr>
              <w:t>SG</w:t>
            </w:r>
            <w:r w:rsidRPr="009C0FA9">
              <w:rPr>
                <w:rFonts w:ascii="微軟正黑體" w:eastAsia="微軟正黑體" w:hAnsi="微軟正黑體"/>
                <w:sz w:val="20"/>
                <w:szCs w:val="20"/>
                <w:lang w:eastAsia="zh-TW"/>
              </w:rPr>
              <w:t>，企業社會責任規劃</w:t>
            </w:r>
          </w:p>
        </w:tc>
        <w:tc>
          <w:tcPr>
            <w:tcW w:w="524" w:type="pct"/>
          </w:tcPr>
          <w:p w14:paraId="444051E4"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729266CD"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757EB18B"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4B048D9A" w14:textId="77777777" w:rsidTr="00E465F5">
        <w:trPr>
          <w:trHeight w:val="415"/>
          <w:jc w:val="center"/>
        </w:trPr>
        <w:tc>
          <w:tcPr>
            <w:tcW w:w="727" w:type="pct"/>
            <w:vMerge/>
          </w:tcPr>
          <w:p w14:paraId="35B0C4C7" w14:textId="77777777" w:rsidR="00166305" w:rsidRPr="009C0FA9" w:rsidRDefault="00166305">
            <w:pPr>
              <w:spacing w:after="0" w:line="240" w:lineRule="atLeast"/>
              <w:rPr>
                <w:rFonts w:ascii="微軟正黑體" w:eastAsia="微軟正黑體" w:hAnsi="微軟正黑體"/>
                <w:sz w:val="20"/>
                <w:szCs w:val="20"/>
                <w:lang w:eastAsia="zh-TW"/>
              </w:rPr>
            </w:pPr>
          </w:p>
        </w:tc>
        <w:tc>
          <w:tcPr>
            <w:tcW w:w="2669" w:type="pct"/>
          </w:tcPr>
          <w:p w14:paraId="5A77880B" w14:textId="65A8E02A" w:rsidR="00166305" w:rsidRPr="009C0FA9" w:rsidRDefault="00166305" w:rsidP="006776D4">
            <w:pPr>
              <w:spacing w:before="100" w:beforeAutospacing="1" w:after="100" w:afterAutospacing="1" w:line="240" w:lineRule="atLeast"/>
              <w:jc w:val="both"/>
              <w:rPr>
                <w:rFonts w:ascii="微軟正黑體" w:eastAsia="微軟正黑體" w:hAnsi="微軟正黑體"/>
                <w:sz w:val="20"/>
                <w:szCs w:val="20"/>
                <w:lang w:eastAsia="zh-TW"/>
              </w:rPr>
            </w:pPr>
            <w:r w:rsidRPr="009C0FA9">
              <w:rPr>
                <w:rFonts w:ascii="微軟正黑體" w:eastAsia="微軟正黑體" w:hAnsi="微軟正黑體" w:hint="eastAsia"/>
                <w:sz w:val="20"/>
                <w:szCs w:val="20"/>
                <w:lang w:eastAsia="zh-TW"/>
              </w:rPr>
              <w:t>對環境影響之對策及因應</w:t>
            </w:r>
          </w:p>
        </w:tc>
        <w:tc>
          <w:tcPr>
            <w:tcW w:w="524" w:type="pct"/>
          </w:tcPr>
          <w:p w14:paraId="36AB037C"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23" w:type="pct"/>
          </w:tcPr>
          <w:p w14:paraId="59B17EB1"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c>
          <w:tcPr>
            <w:tcW w:w="557" w:type="pct"/>
          </w:tcPr>
          <w:p w14:paraId="0956338E" w14:textId="77777777" w:rsidR="00166305" w:rsidRPr="009C0FA9" w:rsidRDefault="00166305">
            <w:pPr>
              <w:spacing w:after="0" w:line="240" w:lineRule="atLeast"/>
              <w:jc w:val="center"/>
              <w:rPr>
                <w:rFonts w:ascii="微軟正黑體" w:eastAsia="微軟正黑體" w:hAnsi="微軟正黑體"/>
                <w:sz w:val="20"/>
                <w:szCs w:val="20"/>
                <w:lang w:eastAsia="zh-TW"/>
              </w:rPr>
            </w:pPr>
          </w:p>
        </w:tc>
      </w:tr>
      <w:tr w:rsidR="00803565" w:rsidRPr="009C0FA9" w14:paraId="17E7A06C" w14:textId="77777777" w:rsidTr="00E465F5">
        <w:trPr>
          <w:trHeight w:val="417"/>
          <w:jc w:val="center"/>
        </w:trPr>
        <w:tc>
          <w:tcPr>
            <w:tcW w:w="727" w:type="pct"/>
          </w:tcPr>
          <w:p w14:paraId="613E7731" w14:textId="152C3A88" w:rsidR="00166305" w:rsidRPr="009C0FA9" w:rsidRDefault="00166305" w:rsidP="00BD6323">
            <w:pPr>
              <w:spacing w:after="0" w:line="240" w:lineRule="atLeast"/>
              <w:jc w:val="both"/>
              <w:rPr>
                <w:rFonts w:ascii="微軟正黑體" w:eastAsia="微軟正黑體" w:hAnsi="微軟正黑體"/>
                <w:sz w:val="20"/>
                <w:szCs w:val="20"/>
              </w:rPr>
            </w:pPr>
            <w:r w:rsidRPr="009C0FA9">
              <w:rPr>
                <w:rFonts w:ascii="微軟正黑體" w:eastAsia="微軟正黑體" w:hAnsi="微軟正黑體" w:hint="eastAsia"/>
                <w:sz w:val="20"/>
                <w:szCs w:val="20"/>
              </w:rPr>
              <w:t>6.</w:t>
            </w:r>
            <w:r w:rsidRPr="009C0FA9">
              <w:rPr>
                <w:rFonts w:ascii="微軟正黑體" w:eastAsia="微軟正黑體" w:hAnsi="微軟正黑體" w:hint="eastAsia"/>
                <w:sz w:val="20"/>
                <w:szCs w:val="20"/>
              </w:rPr>
              <w:t xml:space="preserve"> </w:t>
            </w:r>
            <w:proofErr w:type="spellStart"/>
            <w:r w:rsidRPr="009C0FA9">
              <w:rPr>
                <w:rFonts w:ascii="微軟正黑體" w:eastAsia="微軟正黑體" w:hAnsi="微軟正黑體" w:hint="eastAsia"/>
                <w:sz w:val="20"/>
                <w:szCs w:val="20"/>
              </w:rPr>
              <w:t>簡報及答詢</w:t>
            </w:r>
            <w:proofErr w:type="spellEnd"/>
          </w:p>
        </w:tc>
        <w:tc>
          <w:tcPr>
            <w:tcW w:w="2669" w:type="pct"/>
          </w:tcPr>
          <w:p w14:paraId="346F83F2" w14:textId="3F189081" w:rsidR="00166305" w:rsidRPr="009C0FA9" w:rsidRDefault="00166305" w:rsidP="006776D4">
            <w:pPr>
              <w:spacing w:before="100" w:beforeAutospacing="1" w:after="100" w:afterAutospacing="1" w:line="240" w:lineRule="atLeast"/>
              <w:jc w:val="both"/>
              <w:rPr>
                <w:rFonts w:ascii="微軟正黑體" w:eastAsia="微軟正黑體" w:hAnsi="微軟正黑體"/>
                <w:sz w:val="20"/>
                <w:szCs w:val="20"/>
              </w:rPr>
            </w:pPr>
            <w:r w:rsidRPr="009C0FA9">
              <w:rPr>
                <w:rFonts w:ascii="微軟正黑體" w:eastAsia="微軟正黑體" w:hAnsi="微軟正黑體" w:hint="eastAsia"/>
                <w:sz w:val="20"/>
                <w:szCs w:val="20"/>
              </w:rPr>
              <w:t>簡報及答詢內容</w:t>
            </w:r>
          </w:p>
        </w:tc>
        <w:tc>
          <w:tcPr>
            <w:tcW w:w="524" w:type="pct"/>
          </w:tcPr>
          <w:p w14:paraId="35259908" w14:textId="77777777" w:rsidR="00166305" w:rsidRPr="009C0FA9" w:rsidRDefault="00166305">
            <w:pPr>
              <w:spacing w:after="0" w:line="240" w:lineRule="atLeast"/>
              <w:jc w:val="center"/>
              <w:rPr>
                <w:rFonts w:ascii="微軟正黑體" w:eastAsia="微軟正黑體" w:hAnsi="微軟正黑體"/>
                <w:sz w:val="20"/>
                <w:szCs w:val="20"/>
              </w:rPr>
            </w:pPr>
          </w:p>
        </w:tc>
        <w:tc>
          <w:tcPr>
            <w:tcW w:w="523" w:type="pct"/>
          </w:tcPr>
          <w:p w14:paraId="7E6C91A2" w14:textId="77777777" w:rsidR="00166305" w:rsidRPr="009C0FA9" w:rsidRDefault="00166305">
            <w:pPr>
              <w:spacing w:after="0" w:line="240" w:lineRule="atLeast"/>
              <w:jc w:val="center"/>
              <w:rPr>
                <w:rFonts w:ascii="微軟正黑體" w:eastAsia="微軟正黑體" w:hAnsi="微軟正黑體"/>
                <w:sz w:val="20"/>
                <w:szCs w:val="20"/>
              </w:rPr>
            </w:pPr>
          </w:p>
        </w:tc>
        <w:tc>
          <w:tcPr>
            <w:tcW w:w="557" w:type="pct"/>
          </w:tcPr>
          <w:p w14:paraId="261BE9DE" w14:textId="77777777" w:rsidR="00166305" w:rsidRPr="009C0FA9" w:rsidRDefault="00166305">
            <w:pPr>
              <w:spacing w:after="0" w:line="240" w:lineRule="atLeast"/>
              <w:jc w:val="center"/>
              <w:rPr>
                <w:rFonts w:ascii="微軟正黑體" w:eastAsia="微軟正黑體" w:hAnsi="微軟正黑體"/>
                <w:sz w:val="20"/>
                <w:szCs w:val="20"/>
              </w:rPr>
            </w:pPr>
          </w:p>
        </w:tc>
      </w:tr>
      <w:tr w:rsidR="00CE761D" w:rsidRPr="009C0FA9" w14:paraId="24705D69" w14:textId="77777777" w:rsidTr="00E465F5">
        <w:trPr>
          <w:trHeight w:val="44"/>
          <w:jc w:val="center"/>
        </w:trPr>
        <w:tc>
          <w:tcPr>
            <w:tcW w:w="3396" w:type="pct"/>
            <w:gridSpan w:val="2"/>
          </w:tcPr>
          <w:p w14:paraId="5A2F77D2" w14:textId="77777777" w:rsidR="00166305" w:rsidRPr="009C0FA9" w:rsidRDefault="00166305" w:rsidP="000B0FE3">
            <w:pPr>
              <w:spacing w:after="0" w:line="240" w:lineRule="atLeast"/>
              <w:rPr>
                <w:rFonts w:ascii="微軟正黑體" w:eastAsia="微軟正黑體" w:hAnsi="微軟正黑體"/>
                <w:sz w:val="20"/>
                <w:szCs w:val="20"/>
              </w:rPr>
            </w:pPr>
          </w:p>
          <w:p w14:paraId="330F414D" w14:textId="5F0FDC91" w:rsidR="00166305" w:rsidRPr="009C0FA9" w:rsidRDefault="00166305" w:rsidP="000B0FE3">
            <w:pPr>
              <w:spacing w:after="0" w:line="240" w:lineRule="atLeast"/>
              <w:rPr>
                <w:rFonts w:ascii="微軟正黑體" w:eastAsia="微軟正黑體" w:hAnsi="微軟正黑體"/>
                <w:sz w:val="20"/>
                <w:szCs w:val="20"/>
              </w:rPr>
            </w:pPr>
            <w:r w:rsidRPr="009C0FA9">
              <w:rPr>
                <w:rFonts w:ascii="微軟正黑體" w:eastAsia="微軟正黑體" w:hAnsi="微軟正黑體" w:hint="eastAsia"/>
                <w:sz w:val="20"/>
                <w:szCs w:val="20"/>
              </w:rPr>
              <w:t>工作小組簽名：</w:t>
            </w:r>
          </w:p>
          <w:p w14:paraId="08B91D92" w14:textId="033D1A88" w:rsidR="00166305" w:rsidRPr="009C0FA9" w:rsidRDefault="00166305" w:rsidP="000B0FE3">
            <w:pPr>
              <w:spacing w:after="0" w:line="240" w:lineRule="atLeast"/>
              <w:rPr>
                <w:rFonts w:ascii="微軟正黑體" w:eastAsia="微軟正黑體" w:hAnsi="微軟正黑體"/>
                <w:sz w:val="20"/>
                <w:szCs w:val="20"/>
              </w:rPr>
            </w:pPr>
          </w:p>
        </w:tc>
        <w:tc>
          <w:tcPr>
            <w:tcW w:w="1604" w:type="pct"/>
            <w:gridSpan w:val="3"/>
          </w:tcPr>
          <w:p w14:paraId="7DC8B537" w14:textId="77777777" w:rsidR="00166305" w:rsidRPr="009C0FA9" w:rsidRDefault="00166305" w:rsidP="000B0FE3">
            <w:pPr>
              <w:spacing w:after="0" w:line="240" w:lineRule="atLeast"/>
              <w:rPr>
                <w:rFonts w:ascii="微軟正黑體" w:eastAsia="微軟正黑體" w:hAnsi="微軟正黑體"/>
                <w:sz w:val="20"/>
                <w:szCs w:val="20"/>
              </w:rPr>
            </w:pPr>
          </w:p>
          <w:p w14:paraId="15F6EBA6" w14:textId="77777777" w:rsidR="00166305" w:rsidRPr="009C0FA9" w:rsidRDefault="00166305" w:rsidP="000B0FE3">
            <w:pPr>
              <w:spacing w:after="0" w:line="240" w:lineRule="atLeast"/>
              <w:rPr>
                <w:rFonts w:ascii="微軟正黑體" w:eastAsia="微軟正黑體" w:hAnsi="微軟正黑體"/>
                <w:sz w:val="20"/>
                <w:szCs w:val="20"/>
              </w:rPr>
            </w:pPr>
            <w:r w:rsidRPr="009C0FA9">
              <w:rPr>
                <w:rFonts w:ascii="微軟正黑體" w:eastAsia="微軟正黑體" w:hAnsi="微軟正黑體" w:hint="eastAsia"/>
                <w:sz w:val="20"/>
                <w:szCs w:val="20"/>
              </w:rPr>
              <w:t>日期：</w:t>
            </w:r>
          </w:p>
          <w:p w14:paraId="76187C95" w14:textId="53D71836" w:rsidR="00166305" w:rsidRPr="009C0FA9" w:rsidRDefault="00166305" w:rsidP="000B0FE3">
            <w:pPr>
              <w:spacing w:after="0" w:line="240" w:lineRule="atLeast"/>
              <w:rPr>
                <w:rFonts w:ascii="微軟正黑體" w:eastAsia="微軟正黑體" w:hAnsi="微軟正黑體"/>
                <w:sz w:val="20"/>
                <w:szCs w:val="20"/>
              </w:rPr>
            </w:pPr>
          </w:p>
        </w:tc>
      </w:tr>
    </w:tbl>
    <w:p w14:paraId="2C0613F1" w14:textId="77777777" w:rsidR="00166305" w:rsidRPr="009C0FA9" w:rsidRDefault="00166305">
      <w:pPr>
        <w:spacing w:after="0" w:line="240" w:lineRule="auto"/>
        <w:rPr>
          <w:rFonts w:ascii="微軟正黑體" w:eastAsia="微軟正黑體" w:hAnsi="微軟正黑體"/>
        </w:rPr>
      </w:pPr>
      <w:r w:rsidRPr="009C0FA9">
        <w:rPr>
          <w:rFonts w:ascii="微軟正黑體" w:eastAsia="微軟正黑體" w:hAnsi="微軟正黑體"/>
        </w:rPr>
        <w:br w:type="page"/>
      </w:r>
    </w:p>
    <w:p w14:paraId="09052DB2" w14:textId="1A4F6636" w:rsidR="00166305" w:rsidRPr="00E465F5" w:rsidRDefault="00166305" w:rsidP="00E6695D">
      <w:pPr>
        <w:tabs>
          <w:tab w:val="left" w:pos="993"/>
        </w:tabs>
        <w:spacing w:after="0"/>
        <w:rPr>
          <w:rFonts w:ascii="微軟正黑體" w:eastAsia="微軟正黑體" w:hAnsi="微軟正黑體"/>
          <w:sz w:val="24"/>
          <w:szCs w:val="24"/>
          <w:lang w:eastAsia="zh-TW"/>
        </w:rPr>
      </w:pPr>
      <w:bookmarkStart w:id="25" w:name="_Toc228345547"/>
      <w:r w:rsidRPr="00E465F5">
        <w:rPr>
          <w:rFonts w:ascii="微軟正黑體" w:eastAsia="微軟正黑體" w:hAnsi="微軟正黑體" w:hint="eastAsia"/>
          <w:sz w:val="24"/>
          <w:szCs w:val="24"/>
          <w:lang w:eastAsia="zh-TW"/>
        </w:rPr>
        <w:lastRenderedPageBreak/>
        <w:t>附件二之四</w:t>
      </w:r>
      <w:r w:rsidRPr="00E465F5">
        <w:rPr>
          <w:rFonts w:ascii="微軟正黑體" w:eastAsia="微軟正黑體" w:hAnsi="微軟正黑體"/>
          <w:sz w:val="24"/>
          <w:szCs w:val="24"/>
          <w:lang w:eastAsia="zh-TW"/>
        </w:rPr>
        <w:t xml:space="preserve"> </w:t>
      </w:r>
      <w:r w:rsidRPr="00E465F5">
        <w:rPr>
          <w:rFonts w:ascii="微軟正黑體" w:eastAsia="微軟正黑體" w:hAnsi="微軟正黑體" w:hint="eastAsia"/>
          <w:sz w:val="24"/>
          <w:szCs w:val="24"/>
          <w:lang w:eastAsia="zh-TW"/>
        </w:rPr>
        <w:t>綜合評審評分表</w:t>
      </w:r>
      <w:bookmarkEnd w:id="25"/>
    </w:p>
    <w:p w14:paraId="26B6CB59" w14:textId="0E6F0668" w:rsidR="00166305" w:rsidRPr="00E465F5" w:rsidRDefault="00166305" w:rsidP="00E6695D">
      <w:pPr>
        <w:spacing w:beforeLines="50" w:before="120" w:after="0" w:line="240" w:lineRule="auto"/>
        <w:jc w:val="center"/>
        <w:rPr>
          <w:rFonts w:ascii="微軟正黑體" w:eastAsia="微軟正黑體" w:hAnsi="微軟正黑體"/>
          <w:b/>
          <w:bCs/>
          <w:lang w:eastAsia="zh-TW"/>
        </w:rPr>
      </w:pPr>
      <w:r w:rsidRPr="00E465F5">
        <w:rPr>
          <w:rFonts w:ascii="微軟正黑體" w:eastAsia="微軟正黑體" w:hAnsi="微軟正黑體" w:hint="eastAsia"/>
          <w:b/>
          <w:bCs/>
          <w:lang w:eastAsia="zh-TW"/>
        </w:rPr>
        <w:t>「</w:t>
      </w:r>
      <w:r w:rsidRPr="00E465F5">
        <w:rPr>
          <w:rFonts w:ascii="微軟正黑體" w:eastAsia="微軟正黑體" w:hAnsi="微軟正黑體" w:hint="eastAsia"/>
          <w:b/>
          <w:bCs/>
          <w:lang w:eastAsia="zh-TW"/>
        </w:rPr>
        <w:t>高雄市資源回收</w:t>
      </w:r>
      <w:proofErr w:type="gramStart"/>
      <w:r w:rsidRPr="00E465F5">
        <w:rPr>
          <w:rFonts w:ascii="微軟正黑體" w:eastAsia="微軟正黑體" w:hAnsi="微軟正黑體" w:hint="eastAsia"/>
          <w:b/>
          <w:bCs/>
          <w:lang w:eastAsia="zh-TW"/>
        </w:rPr>
        <w:t>細分類廠有</w:t>
      </w:r>
      <w:proofErr w:type="gramEnd"/>
      <w:r w:rsidRPr="00E465F5">
        <w:rPr>
          <w:rFonts w:ascii="微軟正黑體" w:eastAsia="微軟正黑體" w:hAnsi="微軟正黑體" w:hint="eastAsia"/>
          <w:b/>
          <w:bCs/>
          <w:lang w:eastAsia="zh-TW"/>
        </w:rPr>
        <w:t>償</w:t>
      </w:r>
      <w:r w:rsidRPr="00E465F5">
        <w:rPr>
          <w:rFonts w:ascii="微軟正黑體" w:eastAsia="微軟正黑體" w:hAnsi="微軟正黑體" w:hint="eastAsia"/>
          <w:b/>
          <w:bCs/>
          <w:lang w:eastAsia="zh-TW"/>
        </w:rPr>
        <w:t>BTO+BOT</w:t>
      </w:r>
      <w:r w:rsidRPr="00E465F5">
        <w:rPr>
          <w:rFonts w:ascii="微軟正黑體" w:eastAsia="微軟正黑體" w:hAnsi="微軟正黑體" w:hint="eastAsia"/>
          <w:b/>
          <w:bCs/>
          <w:lang w:eastAsia="zh-TW"/>
        </w:rPr>
        <w:t>案</w:t>
      </w:r>
      <w:r w:rsidRPr="00E465F5">
        <w:rPr>
          <w:rFonts w:ascii="微軟正黑體" w:eastAsia="微軟正黑體" w:hAnsi="微軟正黑體" w:hint="eastAsia"/>
          <w:b/>
          <w:bCs/>
          <w:lang w:eastAsia="zh-TW"/>
        </w:rPr>
        <w:t>」綜合評審評分表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687"/>
        <w:gridCol w:w="993"/>
        <w:gridCol w:w="2349"/>
        <w:gridCol w:w="2349"/>
        <w:gridCol w:w="2346"/>
      </w:tblGrid>
      <w:tr w:rsidR="00803565" w:rsidRPr="009C0FA9" w14:paraId="1E7EC24C" w14:textId="77777777" w:rsidTr="00E465F5">
        <w:trPr>
          <w:trHeight w:val="85"/>
          <w:jc w:val="center"/>
        </w:trPr>
        <w:tc>
          <w:tcPr>
            <w:tcW w:w="309" w:type="pct"/>
            <w:vAlign w:val="center"/>
          </w:tcPr>
          <w:p w14:paraId="4DA3EC53" w14:textId="6B44FC80" w:rsidR="00166305" w:rsidRPr="009C0FA9" w:rsidRDefault="00166305" w:rsidP="00E6695D">
            <w:pPr>
              <w:spacing w:after="0" w:line="240" w:lineRule="atLeast"/>
              <w:jc w:val="center"/>
              <w:rPr>
                <w:rFonts w:ascii="微軟正黑體" w:eastAsia="微軟正黑體" w:hAnsi="微軟正黑體"/>
                <w:sz w:val="28"/>
                <w:szCs w:val="28"/>
              </w:rPr>
            </w:pPr>
            <w:proofErr w:type="spellStart"/>
            <w:r w:rsidRPr="009C0FA9">
              <w:rPr>
                <w:rFonts w:ascii="微軟正黑體" w:eastAsia="微軟正黑體" w:hAnsi="微軟正黑體" w:hint="eastAsia"/>
                <w:sz w:val="28"/>
                <w:szCs w:val="28"/>
              </w:rPr>
              <w:t>項次</w:t>
            </w:r>
            <w:proofErr w:type="spellEnd"/>
          </w:p>
        </w:tc>
        <w:tc>
          <w:tcPr>
            <w:tcW w:w="1728" w:type="pct"/>
            <w:vAlign w:val="center"/>
          </w:tcPr>
          <w:p w14:paraId="24AE0193" w14:textId="07F0A328" w:rsidR="00166305" w:rsidRPr="009C0FA9" w:rsidRDefault="00166305" w:rsidP="00E6695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項目</w:t>
            </w:r>
          </w:p>
        </w:tc>
        <w:tc>
          <w:tcPr>
            <w:tcW w:w="366" w:type="pct"/>
            <w:vAlign w:val="center"/>
          </w:tcPr>
          <w:p w14:paraId="2DEACD88" w14:textId="5D5FDB40" w:rsidR="00166305" w:rsidRPr="009C0FA9" w:rsidRDefault="00166305" w:rsidP="00E6695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配分</w:t>
            </w:r>
          </w:p>
        </w:tc>
        <w:tc>
          <w:tcPr>
            <w:tcW w:w="866" w:type="pct"/>
            <w:vAlign w:val="center"/>
          </w:tcPr>
          <w:p w14:paraId="427F1A93" w14:textId="1877259E" w:rsidR="00166305" w:rsidRPr="009C0FA9" w:rsidRDefault="00166305" w:rsidP="000E2FD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合格申請人</w:t>
            </w:r>
            <w:r w:rsidRPr="009C0FA9">
              <w:rPr>
                <w:rFonts w:ascii="微軟正黑體" w:eastAsia="微軟正黑體" w:hAnsi="微軟正黑體"/>
                <w:sz w:val="28"/>
                <w:szCs w:val="28"/>
              </w:rPr>
              <w:t>1</w:t>
            </w:r>
          </w:p>
        </w:tc>
        <w:tc>
          <w:tcPr>
            <w:tcW w:w="866" w:type="pct"/>
            <w:vAlign w:val="center"/>
          </w:tcPr>
          <w:p w14:paraId="212B5FC2" w14:textId="77777777" w:rsidR="00166305" w:rsidRPr="009C0FA9" w:rsidRDefault="00166305" w:rsidP="000E2FD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合格申請人</w:t>
            </w:r>
            <w:r w:rsidRPr="009C0FA9">
              <w:rPr>
                <w:rFonts w:ascii="微軟正黑體" w:eastAsia="微軟正黑體" w:hAnsi="微軟正黑體" w:hint="eastAsia"/>
                <w:sz w:val="28"/>
                <w:szCs w:val="28"/>
              </w:rPr>
              <w:t>2</w:t>
            </w:r>
          </w:p>
        </w:tc>
        <w:tc>
          <w:tcPr>
            <w:tcW w:w="865" w:type="pct"/>
            <w:vAlign w:val="center"/>
          </w:tcPr>
          <w:p w14:paraId="18054D9A" w14:textId="77777777" w:rsidR="00166305" w:rsidRPr="009C0FA9" w:rsidRDefault="00166305" w:rsidP="000E2FD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合格申請人</w:t>
            </w:r>
            <w:r w:rsidRPr="009C0FA9">
              <w:rPr>
                <w:rFonts w:ascii="微軟正黑體" w:eastAsia="微軟正黑體" w:hAnsi="微軟正黑體" w:hint="eastAsia"/>
                <w:sz w:val="28"/>
                <w:szCs w:val="28"/>
              </w:rPr>
              <w:t>3</w:t>
            </w:r>
          </w:p>
        </w:tc>
      </w:tr>
      <w:tr w:rsidR="00803565" w:rsidRPr="009C0FA9" w14:paraId="364CB6CD" w14:textId="77777777" w:rsidTr="00E465F5">
        <w:trPr>
          <w:trHeight w:val="85"/>
          <w:jc w:val="center"/>
        </w:trPr>
        <w:tc>
          <w:tcPr>
            <w:tcW w:w="309" w:type="pct"/>
            <w:vAlign w:val="center"/>
          </w:tcPr>
          <w:p w14:paraId="7FF09DAB" w14:textId="1B81FAB3" w:rsidR="00166305" w:rsidRPr="009C0FA9" w:rsidRDefault="00166305" w:rsidP="00E6695D">
            <w:pPr>
              <w:spacing w:after="0" w:line="240" w:lineRule="atLeast"/>
              <w:ind w:left="283" w:hangingChars="101" w:hanging="283"/>
              <w:jc w:val="center"/>
              <w:rPr>
                <w:rFonts w:ascii="微軟正黑體" w:eastAsia="微軟正黑體" w:hAnsi="微軟正黑體"/>
                <w:sz w:val="28"/>
                <w:szCs w:val="28"/>
              </w:rPr>
            </w:pPr>
            <w:r w:rsidRPr="009C0FA9">
              <w:rPr>
                <w:rFonts w:ascii="微軟正黑體" w:eastAsia="微軟正黑體" w:hAnsi="微軟正黑體" w:hint="eastAsia"/>
                <w:sz w:val="28"/>
                <w:szCs w:val="28"/>
              </w:rPr>
              <w:t>1</w:t>
            </w:r>
          </w:p>
        </w:tc>
        <w:tc>
          <w:tcPr>
            <w:tcW w:w="1728" w:type="pct"/>
          </w:tcPr>
          <w:p w14:paraId="4CDDB4F0" w14:textId="66CA5EB7" w:rsidR="00166305" w:rsidRPr="009C0FA9" w:rsidRDefault="00166305">
            <w:pPr>
              <w:spacing w:after="0" w:line="240" w:lineRule="atLeast"/>
              <w:rPr>
                <w:rFonts w:ascii="微軟正黑體" w:eastAsia="微軟正黑體" w:hAnsi="微軟正黑體"/>
                <w:sz w:val="28"/>
                <w:szCs w:val="28"/>
                <w:lang w:eastAsia="zh-TW"/>
              </w:rPr>
            </w:pPr>
            <w:r w:rsidRPr="009C0FA9">
              <w:rPr>
                <w:rFonts w:ascii="微軟正黑體" w:eastAsia="微軟正黑體" w:hAnsi="微軟正黑體" w:hint="eastAsia"/>
                <w:sz w:val="28"/>
                <w:szCs w:val="28"/>
                <w:lang w:eastAsia="zh-TW"/>
              </w:rPr>
              <w:t>申請團隊約能力與實績</w:t>
            </w:r>
          </w:p>
        </w:tc>
        <w:tc>
          <w:tcPr>
            <w:tcW w:w="366" w:type="pct"/>
          </w:tcPr>
          <w:p w14:paraId="3A51B817" w14:textId="565C0C1E" w:rsidR="00166305" w:rsidRPr="009C0FA9" w:rsidRDefault="00166305">
            <w:pPr>
              <w:spacing w:after="0" w:line="240" w:lineRule="atLeast"/>
              <w:jc w:val="center"/>
              <w:rPr>
                <w:rFonts w:ascii="微軟正黑體" w:eastAsia="微軟正黑體" w:hAnsi="微軟正黑體"/>
                <w:sz w:val="28"/>
                <w:szCs w:val="28"/>
                <w:lang w:eastAsia="zh-CN"/>
              </w:rPr>
            </w:pPr>
            <w:r w:rsidRPr="009C0FA9">
              <w:rPr>
                <w:rFonts w:ascii="微軟正黑體" w:eastAsia="微軟正黑體" w:hAnsi="微軟正黑體" w:hint="eastAsia"/>
                <w:sz w:val="28"/>
                <w:szCs w:val="28"/>
              </w:rPr>
              <w:t>2</w:t>
            </w:r>
            <w:r w:rsidRPr="009C0FA9">
              <w:rPr>
                <w:rFonts w:ascii="微軟正黑體" w:eastAsia="微軟正黑體" w:hAnsi="微軟正黑體" w:hint="eastAsia"/>
                <w:sz w:val="28"/>
                <w:szCs w:val="28"/>
                <w:lang w:eastAsia="zh-CN"/>
              </w:rPr>
              <w:t>5</w:t>
            </w:r>
          </w:p>
        </w:tc>
        <w:tc>
          <w:tcPr>
            <w:tcW w:w="866" w:type="pct"/>
            <w:vAlign w:val="center"/>
          </w:tcPr>
          <w:p w14:paraId="707332ED" w14:textId="23DB978D"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0E75A2D7"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51F4C595"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803565" w:rsidRPr="009C0FA9" w14:paraId="45A544CC" w14:textId="77777777" w:rsidTr="00E465F5">
        <w:trPr>
          <w:jc w:val="center"/>
        </w:trPr>
        <w:tc>
          <w:tcPr>
            <w:tcW w:w="309" w:type="pct"/>
            <w:vAlign w:val="center"/>
          </w:tcPr>
          <w:p w14:paraId="380DAFDD" w14:textId="647B6623" w:rsidR="00166305" w:rsidRPr="009C0FA9" w:rsidRDefault="00166305" w:rsidP="00E6695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2</w:t>
            </w:r>
          </w:p>
        </w:tc>
        <w:tc>
          <w:tcPr>
            <w:tcW w:w="1728" w:type="pct"/>
          </w:tcPr>
          <w:p w14:paraId="00207F84" w14:textId="3FBEEAF9" w:rsidR="00166305" w:rsidRPr="009C0FA9" w:rsidRDefault="00166305">
            <w:pPr>
              <w:spacing w:after="0" w:line="240" w:lineRule="atLeast"/>
              <w:rPr>
                <w:rFonts w:ascii="微軟正黑體" w:eastAsia="微軟正黑體" w:hAnsi="微軟正黑體"/>
                <w:sz w:val="28"/>
                <w:szCs w:val="28"/>
              </w:rPr>
            </w:pPr>
            <w:r w:rsidRPr="009C0FA9">
              <w:rPr>
                <w:rFonts w:ascii="微軟正黑體" w:eastAsia="微軟正黑體" w:hAnsi="微軟正黑體" w:hint="eastAsia"/>
                <w:sz w:val="28"/>
                <w:szCs w:val="28"/>
              </w:rPr>
              <w:t>興建計畫</w:t>
            </w:r>
          </w:p>
        </w:tc>
        <w:tc>
          <w:tcPr>
            <w:tcW w:w="366" w:type="pct"/>
          </w:tcPr>
          <w:p w14:paraId="4309FB2C" w14:textId="121C0475" w:rsidR="00166305" w:rsidRPr="009C0FA9" w:rsidRDefault="00166305">
            <w:pPr>
              <w:spacing w:after="0" w:line="240" w:lineRule="atLeast"/>
              <w:jc w:val="center"/>
              <w:rPr>
                <w:rFonts w:ascii="微軟正黑體" w:eastAsia="微軟正黑體" w:hAnsi="微軟正黑體"/>
                <w:sz w:val="28"/>
                <w:szCs w:val="28"/>
                <w:lang w:eastAsia="zh-CN"/>
              </w:rPr>
            </w:pPr>
            <w:r w:rsidRPr="009C0FA9">
              <w:rPr>
                <w:rFonts w:ascii="微軟正黑體" w:eastAsia="微軟正黑體" w:hAnsi="微軟正黑體" w:hint="eastAsia"/>
                <w:sz w:val="28"/>
                <w:szCs w:val="28"/>
                <w:lang w:eastAsia="zh-CN"/>
              </w:rPr>
              <w:t>15</w:t>
            </w:r>
          </w:p>
        </w:tc>
        <w:tc>
          <w:tcPr>
            <w:tcW w:w="866" w:type="pct"/>
            <w:vAlign w:val="center"/>
          </w:tcPr>
          <w:p w14:paraId="79C89057" w14:textId="6C102936"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1E564BF3"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6FAC722E"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803565" w:rsidRPr="009C0FA9" w14:paraId="5F4F28A6" w14:textId="77777777" w:rsidTr="00E465F5">
        <w:trPr>
          <w:jc w:val="center"/>
        </w:trPr>
        <w:tc>
          <w:tcPr>
            <w:tcW w:w="309" w:type="pct"/>
            <w:vAlign w:val="center"/>
          </w:tcPr>
          <w:p w14:paraId="704D2A23" w14:textId="6D0A46FF" w:rsidR="00166305" w:rsidRPr="009C0FA9" w:rsidRDefault="00166305" w:rsidP="00E6695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3</w:t>
            </w:r>
          </w:p>
        </w:tc>
        <w:tc>
          <w:tcPr>
            <w:tcW w:w="1728" w:type="pct"/>
          </w:tcPr>
          <w:p w14:paraId="5B566D5C" w14:textId="15653A1E" w:rsidR="00166305" w:rsidRPr="009C0FA9" w:rsidRDefault="00166305">
            <w:pPr>
              <w:spacing w:after="0" w:line="240" w:lineRule="atLeast"/>
              <w:rPr>
                <w:rFonts w:ascii="微軟正黑體" w:eastAsia="微軟正黑體" w:hAnsi="微軟正黑體"/>
                <w:sz w:val="28"/>
                <w:szCs w:val="28"/>
              </w:rPr>
            </w:pPr>
            <w:r w:rsidRPr="009C0FA9">
              <w:rPr>
                <w:rFonts w:ascii="微軟正黑體" w:eastAsia="微軟正黑體" w:hAnsi="微軟正黑體" w:hint="eastAsia"/>
                <w:sz w:val="28"/>
                <w:szCs w:val="28"/>
              </w:rPr>
              <w:t>營運計畫</w:t>
            </w:r>
          </w:p>
        </w:tc>
        <w:tc>
          <w:tcPr>
            <w:tcW w:w="366" w:type="pct"/>
          </w:tcPr>
          <w:p w14:paraId="18F6DE09" w14:textId="3BB0734D" w:rsidR="00166305" w:rsidRPr="009C0FA9" w:rsidRDefault="00166305">
            <w:pPr>
              <w:spacing w:after="0" w:line="240" w:lineRule="atLeast"/>
              <w:jc w:val="center"/>
              <w:rPr>
                <w:rFonts w:ascii="微軟正黑體" w:eastAsia="微軟正黑體" w:hAnsi="微軟正黑體"/>
                <w:sz w:val="28"/>
                <w:szCs w:val="28"/>
                <w:lang w:eastAsia="zh-CN"/>
              </w:rPr>
            </w:pPr>
            <w:r w:rsidRPr="009C0FA9">
              <w:rPr>
                <w:rFonts w:ascii="微軟正黑體" w:eastAsia="微軟正黑體" w:hAnsi="微軟正黑體" w:hint="eastAsia"/>
                <w:sz w:val="28"/>
                <w:szCs w:val="28"/>
                <w:lang w:eastAsia="zh-CN"/>
              </w:rPr>
              <w:t>20</w:t>
            </w:r>
          </w:p>
        </w:tc>
        <w:tc>
          <w:tcPr>
            <w:tcW w:w="866" w:type="pct"/>
            <w:vAlign w:val="center"/>
          </w:tcPr>
          <w:p w14:paraId="1DAE4AF3" w14:textId="70F598E1"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427E0EAA"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7905670C"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803565" w:rsidRPr="009C0FA9" w14:paraId="4EFBB6FA" w14:textId="77777777" w:rsidTr="00E465F5">
        <w:trPr>
          <w:jc w:val="center"/>
        </w:trPr>
        <w:tc>
          <w:tcPr>
            <w:tcW w:w="309" w:type="pct"/>
            <w:vAlign w:val="center"/>
          </w:tcPr>
          <w:p w14:paraId="7AD75AB8" w14:textId="3E528F43" w:rsidR="00166305" w:rsidRPr="009C0FA9" w:rsidRDefault="00166305" w:rsidP="00E6695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4</w:t>
            </w:r>
          </w:p>
        </w:tc>
        <w:tc>
          <w:tcPr>
            <w:tcW w:w="1728" w:type="pct"/>
          </w:tcPr>
          <w:p w14:paraId="32C02CB2" w14:textId="67734C51" w:rsidR="00166305" w:rsidRPr="009C0FA9" w:rsidRDefault="00166305">
            <w:pPr>
              <w:spacing w:after="0" w:line="240" w:lineRule="atLeast"/>
              <w:rPr>
                <w:rFonts w:ascii="微軟正黑體" w:eastAsia="微軟正黑體" w:hAnsi="微軟正黑體"/>
                <w:sz w:val="28"/>
                <w:szCs w:val="28"/>
              </w:rPr>
            </w:pPr>
            <w:r w:rsidRPr="009C0FA9">
              <w:rPr>
                <w:rFonts w:ascii="微軟正黑體" w:eastAsia="微軟正黑體" w:hAnsi="微軟正黑體" w:hint="eastAsia"/>
                <w:sz w:val="28"/>
                <w:szCs w:val="28"/>
              </w:rPr>
              <w:t>財務計畫</w:t>
            </w:r>
          </w:p>
        </w:tc>
        <w:tc>
          <w:tcPr>
            <w:tcW w:w="366" w:type="pct"/>
          </w:tcPr>
          <w:p w14:paraId="04EE023B" w14:textId="7F95F177" w:rsidR="00166305" w:rsidRPr="009C0FA9" w:rsidRDefault="00166305">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lang w:eastAsia="zh-CN"/>
              </w:rPr>
              <w:t>2</w:t>
            </w:r>
            <w:r w:rsidRPr="009C0FA9">
              <w:rPr>
                <w:rFonts w:ascii="微軟正黑體" w:eastAsia="微軟正黑體" w:hAnsi="微軟正黑體" w:hint="eastAsia"/>
                <w:sz w:val="28"/>
                <w:szCs w:val="28"/>
              </w:rPr>
              <w:t>5</w:t>
            </w:r>
          </w:p>
        </w:tc>
        <w:tc>
          <w:tcPr>
            <w:tcW w:w="866" w:type="pct"/>
            <w:vAlign w:val="center"/>
          </w:tcPr>
          <w:p w14:paraId="117F7937" w14:textId="51B0C121"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6259F092"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2F6EF6B8"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803565" w:rsidRPr="009C0FA9" w14:paraId="29685764" w14:textId="77777777" w:rsidTr="00E465F5">
        <w:trPr>
          <w:jc w:val="center"/>
        </w:trPr>
        <w:tc>
          <w:tcPr>
            <w:tcW w:w="309" w:type="pct"/>
            <w:vAlign w:val="center"/>
          </w:tcPr>
          <w:p w14:paraId="498927FC" w14:textId="3C0E8F60" w:rsidR="00166305" w:rsidRPr="009C0FA9" w:rsidRDefault="00166305" w:rsidP="00E6695D">
            <w:pPr>
              <w:spacing w:after="0" w:line="240" w:lineRule="atLeast"/>
              <w:jc w:val="center"/>
              <w:rPr>
                <w:rFonts w:ascii="微軟正黑體" w:eastAsia="微軟正黑體" w:hAnsi="微軟正黑體"/>
                <w:sz w:val="28"/>
                <w:szCs w:val="28"/>
                <w:lang w:eastAsia="zh-CN"/>
              </w:rPr>
            </w:pPr>
            <w:r w:rsidRPr="009C0FA9">
              <w:rPr>
                <w:rFonts w:ascii="微軟正黑體" w:eastAsia="微軟正黑體" w:hAnsi="微軟正黑體" w:hint="eastAsia"/>
                <w:sz w:val="28"/>
                <w:szCs w:val="28"/>
                <w:lang w:eastAsia="zh-CN"/>
              </w:rPr>
              <w:t>5</w:t>
            </w:r>
          </w:p>
        </w:tc>
        <w:tc>
          <w:tcPr>
            <w:tcW w:w="1728" w:type="pct"/>
          </w:tcPr>
          <w:p w14:paraId="2DCFCFA8" w14:textId="3597F4A9" w:rsidR="00166305" w:rsidRPr="009C0FA9" w:rsidRDefault="00166305">
            <w:pPr>
              <w:spacing w:after="0" w:line="240" w:lineRule="atLeast"/>
              <w:rPr>
                <w:rFonts w:ascii="微軟正黑體" w:eastAsia="微軟正黑體" w:hAnsi="微軟正黑體"/>
                <w:sz w:val="28"/>
                <w:szCs w:val="28"/>
                <w:lang w:eastAsia="zh-TW"/>
              </w:rPr>
            </w:pPr>
            <w:r w:rsidRPr="009C0FA9">
              <w:rPr>
                <w:rFonts w:ascii="微軟正黑體" w:eastAsia="微軟正黑體" w:hAnsi="微軟正黑體" w:hint="eastAsia"/>
                <w:sz w:val="28"/>
                <w:szCs w:val="28"/>
                <w:lang w:eastAsia="zh-TW"/>
              </w:rPr>
              <w:t>創意回饋及其他建議事項</w:t>
            </w:r>
          </w:p>
        </w:tc>
        <w:tc>
          <w:tcPr>
            <w:tcW w:w="366" w:type="pct"/>
          </w:tcPr>
          <w:p w14:paraId="0AB9E1DE" w14:textId="39E79D3E" w:rsidR="00166305" w:rsidRPr="009C0FA9" w:rsidRDefault="00166305">
            <w:pPr>
              <w:spacing w:after="0" w:line="240" w:lineRule="atLeast"/>
              <w:jc w:val="center"/>
              <w:rPr>
                <w:rFonts w:ascii="微軟正黑體" w:eastAsia="微軟正黑體" w:hAnsi="微軟正黑體"/>
                <w:sz w:val="28"/>
                <w:szCs w:val="28"/>
                <w:lang w:eastAsia="zh-CN"/>
              </w:rPr>
            </w:pPr>
            <w:r w:rsidRPr="009C0FA9">
              <w:rPr>
                <w:rFonts w:ascii="微軟正黑體" w:eastAsia="微軟正黑體" w:hAnsi="微軟正黑體" w:hint="eastAsia"/>
                <w:sz w:val="28"/>
                <w:szCs w:val="28"/>
                <w:lang w:eastAsia="zh-CN"/>
              </w:rPr>
              <w:t>10</w:t>
            </w:r>
          </w:p>
        </w:tc>
        <w:tc>
          <w:tcPr>
            <w:tcW w:w="866" w:type="pct"/>
            <w:vAlign w:val="center"/>
          </w:tcPr>
          <w:p w14:paraId="185E2318" w14:textId="01829C7C"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6E7518FF"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1D4CE134"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803565" w:rsidRPr="009C0FA9" w14:paraId="7763EE30" w14:textId="77777777" w:rsidTr="00E465F5">
        <w:trPr>
          <w:jc w:val="center"/>
        </w:trPr>
        <w:tc>
          <w:tcPr>
            <w:tcW w:w="309" w:type="pct"/>
            <w:vAlign w:val="center"/>
          </w:tcPr>
          <w:p w14:paraId="22ED6674" w14:textId="16F37149" w:rsidR="00166305" w:rsidRPr="009C0FA9" w:rsidRDefault="00166305" w:rsidP="00E6695D">
            <w:pPr>
              <w:spacing w:after="0" w:line="240" w:lineRule="atLeast"/>
              <w:jc w:val="center"/>
              <w:rPr>
                <w:rFonts w:ascii="微軟正黑體" w:eastAsia="微軟正黑體" w:hAnsi="微軟正黑體"/>
                <w:sz w:val="28"/>
                <w:szCs w:val="28"/>
                <w:lang w:eastAsia="zh-CN"/>
              </w:rPr>
            </w:pPr>
            <w:r w:rsidRPr="009C0FA9">
              <w:rPr>
                <w:rFonts w:ascii="微軟正黑體" w:eastAsia="微軟正黑體" w:hAnsi="微軟正黑體" w:hint="eastAsia"/>
                <w:sz w:val="28"/>
                <w:szCs w:val="28"/>
                <w:lang w:eastAsia="zh-CN"/>
              </w:rPr>
              <w:t>6</w:t>
            </w:r>
          </w:p>
        </w:tc>
        <w:tc>
          <w:tcPr>
            <w:tcW w:w="1728" w:type="pct"/>
          </w:tcPr>
          <w:p w14:paraId="088042CA" w14:textId="2191C6F8" w:rsidR="00166305" w:rsidRPr="009C0FA9" w:rsidRDefault="00166305">
            <w:pPr>
              <w:spacing w:after="0" w:line="240" w:lineRule="atLeast"/>
              <w:rPr>
                <w:rFonts w:ascii="微軟正黑體" w:eastAsia="微軟正黑體" w:hAnsi="微軟正黑體"/>
                <w:sz w:val="28"/>
                <w:szCs w:val="28"/>
              </w:rPr>
            </w:pPr>
            <w:r w:rsidRPr="009C0FA9">
              <w:rPr>
                <w:rFonts w:ascii="微軟正黑體" w:eastAsia="微軟正黑體" w:hAnsi="微軟正黑體" w:hint="eastAsia"/>
                <w:sz w:val="28"/>
                <w:szCs w:val="28"/>
              </w:rPr>
              <w:t>簡報及答詢</w:t>
            </w:r>
          </w:p>
        </w:tc>
        <w:tc>
          <w:tcPr>
            <w:tcW w:w="366" w:type="pct"/>
          </w:tcPr>
          <w:p w14:paraId="56D984CF" w14:textId="2F22BC96" w:rsidR="00166305" w:rsidRPr="009C0FA9" w:rsidRDefault="00166305">
            <w:pPr>
              <w:spacing w:after="0" w:line="240" w:lineRule="atLeast"/>
              <w:jc w:val="center"/>
              <w:rPr>
                <w:rFonts w:ascii="微軟正黑體" w:eastAsia="微軟正黑體" w:hAnsi="微軟正黑體"/>
                <w:sz w:val="28"/>
                <w:szCs w:val="28"/>
                <w:lang w:eastAsia="zh-CN"/>
              </w:rPr>
            </w:pPr>
            <w:r w:rsidRPr="009C0FA9">
              <w:rPr>
                <w:rFonts w:ascii="微軟正黑體" w:eastAsia="微軟正黑體" w:hAnsi="微軟正黑體" w:hint="eastAsia"/>
                <w:sz w:val="28"/>
                <w:szCs w:val="28"/>
                <w:lang w:eastAsia="zh-CN"/>
              </w:rPr>
              <w:t>5</w:t>
            </w:r>
          </w:p>
        </w:tc>
        <w:tc>
          <w:tcPr>
            <w:tcW w:w="866" w:type="pct"/>
            <w:vAlign w:val="center"/>
          </w:tcPr>
          <w:p w14:paraId="3B8F0045" w14:textId="181ACA8F"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780A3C71"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3BBDB20A"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F27788" w:rsidRPr="009C0FA9" w14:paraId="538331EF" w14:textId="77777777" w:rsidTr="00E465F5">
        <w:trPr>
          <w:jc w:val="center"/>
        </w:trPr>
        <w:tc>
          <w:tcPr>
            <w:tcW w:w="2037" w:type="pct"/>
            <w:gridSpan w:val="2"/>
            <w:vAlign w:val="center"/>
          </w:tcPr>
          <w:p w14:paraId="08152315" w14:textId="708AEE2F" w:rsidR="00166305" w:rsidRPr="009C0FA9" w:rsidRDefault="00166305" w:rsidP="00E6695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總分</w:t>
            </w:r>
          </w:p>
        </w:tc>
        <w:tc>
          <w:tcPr>
            <w:tcW w:w="366" w:type="pct"/>
          </w:tcPr>
          <w:p w14:paraId="440DDD78" w14:textId="2BF81AEE" w:rsidR="00166305" w:rsidRPr="009C0FA9" w:rsidRDefault="00166305">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100</w:t>
            </w:r>
          </w:p>
        </w:tc>
        <w:tc>
          <w:tcPr>
            <w:tcW w:w="866" w:type="pct"/>
            <w:vAlign w:val="center"/>
          </w:tcPr>
          <w:p w14:paraId="2DEF9B1F" w14:textId="0B12411F"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5C1EBA78"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21E46F01"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F27788" w:rsidRPr="009C0FA9" w14:paraId="3C9373F3" w14:textId="77777777" w:rsidTr="00E465F5">
        <w:trPr>
          <w:jc w:val="center"/>
        </w:trPr>
        <w:tc>
          <w:tcPr>
            <w:tcW w:w="2037" w:type="pct"/>
            <w:gridSpan w:val="2"/>
            <w:vAlign w:val="center"/>
          </w:tcPr>
          <w:p w14:paraId="320A9D40" w14:textId="1CE075F7" w:rsidR="00166305" w:rsidRPr="009C0FA9" w:rsidRDefault="00166305" w:rsidP="00E6695D">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轉換序位</w:t>
            </w:r>
          </w:p>
        </w:tc>
        <w:tc>
          <w:tcPr>
            <w:tcW w:w="366" w:type="pct"/>
          </w:tcPr>
          <w:p w14:paraId="19AC3AF6" w14:textId="6A1A45FE" w:rsidR="00166305" w:rsidRPr="009C0FA9" w:rsidRDefault="00166305">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w:t>
            </w:r>
          </w:p>
        </w:tc>
        <w:tc>
          <w:tcPr>
            <w:tcW w:w="866" w:type="pct"/>
            <w:vAlign w:val="center"/>
          </w:tcPr>
          <w:p w14:paraId="5C3F61A9" w14:textId="62F6306A"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06928031"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3D4C8B94"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F27788" w:rsidRPr="009C0FA9" w14:paraId="3263AF38" w14:textId="77777777" w:rsidTr="00E465F5">
        <w:trPr>
          <w:jc w:val="center"/>
        </w:trPr>
        <w:tc>
          <w:tcPr>
            <w:tcW w:w="2037" w:type="pct"/>
            <w:gridSpan w:val="2"/>
            <w:vAlign w:val="center"/>
          </w:tcPr>
          <w:p w14:paraId="548705CF" w14:textId="0DA6E8CB" w:rsidR="00166305" w:rsidRPr="009C0FA9" w:rsidRDefault="00166305" w:rsidP="00E6695D">
            <w:pPr>
              <w:spacing w:after="0" w:line="240" w:lineRule="atLeast"/>
              <w:jc w:val="center"/>
              <w:rPr>
                <w:rFonts w:ascii="微軟正黑體" w:eastAsia="微軟正黑體" w:hAnsi="微軟正黑體"/>
                <w:sz w:val="28"/>
                <w:szCs w:val="28"/>
                <w:lang w:eastAsia="zh-TW"/>
              </w:rPr>
            </w:pPr>
            <w:r w:rsidRPr="009C0FA9">
              <w:rPr>
                <w:rFonts w:ascii="微軟正黑體" w:eastAsia="微軟正黑體" w:hAnsi="微軟正黑體" w:hint="eastAsia"/>
                <w:sz w:val="28"/>
                <w:szCs w:val="28"/>
                <w:lang w:eastAsia="zh-TW"/>
              </w:rPr>
              <w:t>綜合評審</w:t>
            </w:r>
            <w:r w:rsidRPr="009C0FA9">
              <w:rPr>
                <w:rFonts w:ascii="微軟正黑體" w:eastAsia="微軟正黑體" w:hAnsi="微軟正黑體" w:hint="eastAsia"/>
                <w:sz w:val="28"/>
                <w:szCs w:val="28"/>
                <w:lang w:eastAsia="zh-TW"/>
              </w:rPr>
              <w:t>總分</w:t>
            </w:r>
          </w:p>
          <w:p w14:paraId="0231ACCD" w14:textId="396FE9B3" w:rsidR="00166305" w:rsidRPr="009C0FA9" w:rsidRDefault="00166305" w:rsidP="00E6695D">
            <w:pPr>
              <w:spacing w:after="0" w:line="240" w:lineRule="atLeast"/>
              <w:jc w:val="center"/>
              <w:rPr>
                <w:rFonts w:ascii="微軟正黑體" w:eastAsia="微軟正黑體" w:hAnsi="微軟正黑體"/>
                <w:sz w:val="28"/>
                <w:szCs w:val="28"/>
                <w:lang w:eastAsia="zh-TW"/>
              </w:rPr>
            </w:pPr>
            <w:r w:rsidRPr="009C0FA9">
              <w:rPr>
                <w:rFonts w:ascii="微軟正黑體" w:eastAsia="微軟正黑體" w:hAnsi="微軟正黑體" w:hint="eastAsia"/>
                <w:sz w:val="28"/>
                <w:szCs w:val="28"/>
                <w:lang w:eastAsia="zh-TW"/>
              </w:rPr>
              <w:t>高於</w:t>
            </w:r>
            <w:r w:rsidRPr="009C0FA9">
              <w:rPr>
                <w:rFonts w:ascii="微軟正黑體" w:eastAsia="微軟正黑體" w:hAnsi="微軟正黑體"/>
                <w:sz w:val="28"/>
                <w:szCs w:val="28"/>
                <w:lang w:eastAsia="zh-TW"/>
              </w:rPr>
              <w:t>90</w:t>
            </w:r>
            <w:r w:rsidRPr="009C0FA9">
              <w:rPr>
                <w:rFonts w:ascii="微軟正黑體" w:eastAsia="微軟正黑體" w:hAnsi="微軟正黑體" w:hint="eastAsia"/>
                <w:sz w:val="28"/>
                <w:szCs w:val="28"/>
                <w:lang w:eastAsia="zh-TW"/>
              </w:rPr>
              <w:t>分或低於</w:t>
            </w:r>
            <w:r w:rsidRPr="009C0FA9">
              <w:rPr>
                <w:rFonts w:ascii="微軟正黑體" w:eastAsia="微軟正黑體" w:hAnsi="微軟正黑體"/>
                <w:sz w:val="28"/>
                <w:szCs w:val="28"/>
                <w:lang w:eastAsia="zh-TW"/>
              </w:rPr>
              <w:t>70</w:t>
            </w:r>
            <w:r w:rsidRPr="009C0FA9">
              <w:rPr>
                <w:rFonts w:ascii="微軟正黑體" w:eastAsia="微軟正黑體" w:hAnsi="微軟正黑體" w:hint="eastAsia"/>
                <w:sz w:val="28"/>
                <w:szCs w:val="28"/>
                <w:lang w:eastAsia="zh-TW"/>
              </w:rPr>
              <w:t>分之說明</w:t>
            </w:r>
          </w:p>
        </w:tc>
        <w:tc>
          <w:tcPr>
            <w:tcW w:w="366" w:type="pct"/>
          </w:tcPr>
          <w:p w14:paraId="6DCABC6E" w14:textId="0CFC0322" w:rsidR="00166305" w:rsidRPr="009C0FA9" w:rsidRDefault="00166305">
            <w:pPr>
              <w:spacing w:after="0" w:line="240" w:lineRule="atLeast"/>
              <w:jc w:val="center"/>
              <w:rPr>
                <w:rFonts w:ascii="微軟正黑體" w:eastAsia="微軟正黑體" w:hAnsi="微軟正黑體"/>
                <w:sz w:val="28"/>
                <w:szCs w:val="28"/>
              </w:rPr>
            </w:pPr>
            <w:r w:rsidRPr="009C0FA9">
              <w:rPr>
                <w:rFonts w:ascii="微軟正黑體" w:eastAsia="微軟正黑體" w:hAnsi="微軟正黑體" w:hint="eastAsia"/>
                <w:sz w:val="28"/>
                <w:szCs w:val="28"/>
              </w:rPr>
              <w:t>-</w:t>
            </w:r>
          </w:p>
        </w:tc>
        <w:tc>
          <w:tcPr>
            <w:tcW w:w="866" w:type="pct"/>
            <w:vAlign w:val="center"/>
          </w:tcPr>
          <w:p w14:paraId="46BEF223" w14:textId="7F5EAAC8" w:rsidR="00166305" w:rsidRPr="009C0FA9" w:rsidRDefault="00166305" w:rsidP="000E2FDD">
            <w:pPr>
              <w:spacing w:after="0" w:line="240" w:lineRule="atLeast"/>
              <w:jc w:val="center"/>
              <w:rPr>
                <w:rFonts w:ascii="微軟正黑體" w:eastAsia="微軟正黑體" w:hAnsi="微軟正黑體"/>
                <w:sz w:val="28"/>
                <w:szCs w:val="28"/>
              </w:rPr>
            </w:pPr>
          </w:p>
        </w:tc>
        <w:tc>
          <w:tcPr>
            <w:tcW w:w="866" w:type="pct"/>
            <w:vAlign w:val="center"/>
          </w:tcPr>
          <w:p w14:paraId="265C155D" w14:textId="77777777" w:rsidR="00166305" w:rsidRPr="009C0FA9" w:rsidRDefault="00166305" w:rsidP="000E2FDD">
            <w:pPr>
              <w:spacing w:after="0" w:line="240" w:lineRule="atLeast"/>
              <w:jc w:val="center"/>
              <w:rPr>
                <w:rFonts w:ascii="微軟正黑體" w:eastAsia="微軟正黑體" w:hAnsi="微軟正黑體"/>
                <w:sz w:val="28"/>
                <w:szCs w:val="28"/>
              </w:rPr>
            </w:pPr>
          </w:p>
        </w:tc>
        <w:tc>
          <w:tcPr>
            <w:tcW w:w="865" w:type="pct"/>
            <w:vAlign w:val="center"/>
          </w:tcPr>
          <w:p w14:paraId="35AC69CD" w14:textId="77777777" w:rsidR="00166305" w:rsidRPr="009C0FA9" w:rsidRDefault="00166305" w:rsidP="000E2FDD">
            <w:pPr>
              <w:spacing w:after="0" w:line="240" w:lineRule="atLeast"/>
              <w:jc w:val="center"/>
              <w:rPr>
                <w:rFonts w:ascii="微軟正黑體" w:eastAsia="微軟正黑體" w:hAnsi="微軟正黑體"/>
                <w:sz w:val="28"/>
                <w:szCs w:val="28"/>
              </w:rPr>
            </w:pPr>
          </w:p>
        </w:tc>
      </w:tr>
      <w:tr w:rsidR="00CE761D" w:rsidRPr="009C0FA9" w14:paraId="53A4A440" w14:textId="77777777" w:rsidTr="00E465F5">
        <w:trPr>
          <w:jc w:val="center"/>
        </w:trPr>
        <w:tc>
          <w:tcPr>
            <w:tcW w:w="3269" w:type="pct"/>
            <w:gridSpan w:val="4"/>
            <w:vAlign w:val="center"/>
          </w:tcPr>
          <w:p w14:paraId="15CB6DC5" w14:textId="77777777" w:rsidR="00166305" w:rsidRPr="009C0FA9" w:rsidRDefault="00166305" w:rsidP="000E2FDD">
            <w:pPr>
              <w:spacing w:after="0" w:line="240" w:lineRule="atLeast"/>
              <w:jc w:val="both"/>
              <w:rPr>
                <w:rFonts w:ascii="微軟正黑體" w:eastAsia="微軟正黑體" w:hAnsi="微軟正黑體"/>
                <w:sz w:val="28"/>
                <w:szCs w:val="28"/>
              </w:rPr>
            </w:pPr>
          </w:p>
          <w:p w14:paraId="3A20429A" w14:textId="1A49A1A8" w:rsidR="00166305" w:rsidRPr="009C0FA9" w:rsidRDefault="00166305" w:rsidP="000E2FDD">
            <w:pPr>
              <w:spacing w:after="0" w:line="240" w:lineRule="atLeast"/>
              <w:jc w:val="both"/>
              <w:rPr>
                <w:rFonts w:ascii="微軟正黑體" w:eastAsia="微軟正黑體" w:hAnsi="微軟正黑體"/>
                <w:sz w:val="28"/>
                <w:szCs w:val="28"/>
              </w:rPr>
            </w:pPr>
            <w:r w:rsidRPr="009C0FA9">
              <w:rPr>
                <w:rFonts w:ascii="微軟正黑體" w:eastAsia="微軟正黑體" w:hAnsi="微軟正黑體" w:hint="eastAsia"/>
                <w:sz w:val="28"/>
                <w:szCs w:val="28"/>
              </w:rPr>
              <w:t>甄審委員簽名：</w:t>
            </w:r>
          </w:p>
        </w:tc>
        <w:tc>
          <w:tcPr>
            <w:tcW w:w="1731" w:type="pct"/>
            <w:gridSpan w:val="2"/>
            <w:vAlign w:val="center"/>
          </w:tcPr>
          <w:p w14:paraId="5E37B437" w14:textId="77777777" w:rsidR="00166305" w:rsidRPr="009C0FA9" w:rsidRDefault="00166305" w:rsidP="000E2FDD">
            <w:pPr>
              <w:spacing w:after="0" w:line="240" w:lineRule="atLeast"/>
              <w:jc w:val="both"/>
              <w:rPr>
                <w:rFonts w:ascii="微軟正黑體" w:eastAsia="微軟正黑體" w:hAnsi="微軟正黑體"/>
                <w:sz w:val="28"/>
                <w:szCs w:val="28"/>
              </w:rPr>
            </w:pPr>
          </w:p>
          <w:p w14:paraId="7D0F6BB9" w14:textId="383ED9D6" w:rsidR="00166305" w:rsidRPr="009C0FA9" w:rsidRDefault="00166305" w:rsidP="000E2FDD">
            <w:pPr>
              <w:spacing w:after="0" w:line="240" w:lineRule="atLeast"/>
              <w:jc w:val="both"/>
              <w:rPr>
                <w:rFonts w:ascii="微軟正黑體" w:eastAsia="微軟正黑體" w:hAnsi="微軟正黑體"/>
                <w:sz w:val="28"/>
                <w:szCs w:val="28"/>
              </w:rPr>
            </w:pPr>
            <w:r w:rsidRPr="009C0FA9">
              <w:rPr>
                <w:rFonts w:ascii="微軟正黑體" w:eastAsia="微軟正黑體" w:hAnsi="微軟正黑體" w:hint="eastAsia"/>
                <w:sz w:val="28"/>
                <w:szCs w:val="28"/>
              </w:rPr>
              <w:t>日期：</w:t>
            </w:r>
          </w:p>
        </w:tc>
      </w:tr>
    </w:tbl>
    <w:p w14:paraId="7FC31916" w14:textId="77777777" w:rsidR="00166305" w:rsidRPr="009C0FA9" w:rsidRDefault="00166305">
      <w:pPr>
        <w:spacing w:after="0" w:line="240" w:lineRule="auto"/>
        <w:rPr>
          <w:rFonts w:ascii="微軟正黑體" w:eastAsia="微軟正黑體" w:hAnsi="微軟正黑體"/>
        </w:rPr>
      </w:pPr>
      <w:r w:rsidRPr="009C0FA9">
        <w:rPr>
          <w:rFonts w:ascii="微軟正黑體" w:eastAsia="微軟正黑體" w:hAnsi="微軟正黑體"/>
        </w:rPr>
        <w:br w:type="page"/>
      </w:r>
    </w:p>
    <w:p w14:paraId="65875217" w14:textId="36E0AA52" w:rsidR="00166305" w:rsidRPr="009C0FA9" w:rsidRDefault="00166305" w:rsidP="000E2FDD">
      <w:pPr>
        <w:tabs>
          <w:tab w:val="left" w:pos="993"/>
        </w:tabs>
        <w:spacing w:after="0"/>
        <w:rPr>
          <w:sz w:val="24"/>
          <w:szCs w:val="24"/>
          <w:lang w:eastAsia="zh-TW"/>
        </w:rPr>
      </w:pPr>
      <w:bookmarkStart w:id="26" w:name="_Toc228345548"/>
      <w:r w:rsidRPr="009C0FA9">
        <w:rPr>
          <w:rFonts w:hint="eastAsia"/>
          <w:sz w:val="24"/>
          <w:szCs w:val="24"/>
          <w:lang w:eastAsia="zh-TW"/>
        </w:rPr>
        <w:lastRenderedPageBreak/>
        <w:t>附件二之五</w:t>
      </w:r>
      <w:r w:rsidRPr="009C0FA9">
        <w:rPr>
          <w:sz w:val="24"/>
          <w:szCs w:val="24"/>
          <w:lang w:eastAsia="zh-TW"/>
        </w:rPr>
        <w:t xml:space="preserve"> </w:t>
      </w:r>
      <w:r w:rsidRPr="009C0FA9">
        <w:rPr>
          <w:rFonts w:hint="eastAsia"/>
          <w:sz w:val="24"/>
          <w:szCs w:val="24"/>
          <w:lang w:eastAsia="zh-TW"/>
        </w:rPr>
        <w:t>綜合評審評分彙整表</w:t>
      </w:r>
      <w:bookmarkEnd w:id="26"/>
    </w:p>
    <w:p w14:paraId="136529D4" w14:textId="70707241" w:rsidR="00166305" w:rsidRPr="009C0FA9" w:rsidRDefault="00166305" w:rsidP="000E2FDD">
      <w:pPr>
        <w:spacing w:beforeLines="50" w:before="120" w:after="0" w:line="240" w:lineRule="auto"/>
        <w:jc w:val="center"/>
        <w:rPr>
          <w:rFonts w:ascii="微軟正黑體" w:eastAsia="微軟正黑體" w:hAnsi="微軟正黑體"/>
          <w:lang w:eastAsia="zh-TW"/>
        </w:rPr>
      </w:pP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高雄市資源回收</w:t>
      </w:r>
      <w:proofErr w:type="gramStart"/>
      <w:r w:rsidRPr="009C0FA9">
        <w:rPr>
          <w:rFonts w:ascii="微軟正黑體" w:eastAsia="微軟正黑體" w:hAnsi="微軟正黑體" w:hint="eastAsia"/>
          <w:lang w:eastAsia="zh-TW"/>
        </w:rPr>
        <w:t>細分類廠有</w:t>
      </w:r>
      <w:proofErr w:type="gramEnd"/>
      <w:r w:rsidRPr="009C0FA9">
        <w:rPr>
          <w:rFonts w:ascii="微軟正黑體" w:eastAsia="微軟正黑體" w:hAnsi="微軟正黑體" w:hint="eastAsia"/>
          <w:lang w:eastAsia="zh-TW"/>
        </w:rPr>
        <w:t>償</w:t>
      </w:r>
      <w:r w:rsidRPr="009C0FA9">
        <w:rPr>
          <w:rFonts w:ascii="微軟正黑體" w:eastAsia="微軟正黑體" w:hAnsi="微軟正黑體" w:hint="eastAsia"/>
          <w:lang w:eastAsia="zh-TW"/>
        </w:rPr>
        <w:t>BTO+BOT</w:t>
      </w:r>
      <w:r w:rsidRPr="009C0FA9">
        <w:rPr>
          <w:rFonts w:ascii="微軟正黑體" w:eastAsia="微軟正黑體" w:hAnsi="微軟正黑體" w:hint="eastAsia"/>
          <w:lang w:eastAsia="zh-TW"/>
        </w:rPr>
        <w:t>案</w:t>
      </w:r>
      <w:r w:rsidRPr="009C0FA9">
        <w:rPr>
          <w:rFonts w:ascii="微軟正黑體" w:eastAsia="微軟正黑體" w:hAnsi="微軟正黑體" w:hint="eastAsia"/>
          <w:lang w:eastAsia="zh-TW"/>
        </w:rPr>
        <w:t>」綜合評審評分彙整表</w:t>
      </w:r>
    </w:p>
    <w:tbl>
      <w:tblPr>
        <w:tblW w:w="5000" w:type="pct"/>
        <w:jc w:val="center"/>
        <w:tblLook w:val="04A0" w:firstRow="1" w:lastRow="0" w:firstColumn="1" w:lastColumn="0" w:noHBand="0" w:noVBand="1"/>
      </w:tblPr>
      <w:tblGrid>
        <w:gridCol w:w="4660"/>
        <w:gridCol w:w="1470"/>
        <w:gridCol w:w="1470"/>
        <w:gridCol w:w="1470"/>
        <w:gridCol w:w="1473"/>
        <w:gridCol w:w="1470"/>
        <w:gridCol w:w="1549"/>
      </w:tblGrid>
      <w:tr w:rsidR="00CE761D" w:rsidRPr="009C0FA9" w14:paraId="101F6770" w14:textId="77777777" w:rsidTr="00E465F5">
        <w:trPr>
          <w:trHeight w:val="85"/>
          <w:jc w:val="center"/>
        </w:trPr>
        <w:tc>
          <w:tcPr>
            <w:tcW w:w="1718" w:type="pct"/>
            <w:vMerge w:val="restart"/>
            <w:tcBorders>
              <w:top w:val="single" w:sz="4" w:space="0" w:color="auto"/>
              <w:left w:val="single" w:sz="4" w:space="0" w:color="auto"/>
              <w:bottom w:val="single" w:sz="4" w:space="0" w:color="auto"/>
              <w:right w:val="single" w:sz="4" w:space="0" w:color="auto"/>
            </w:tcBorders>
            <w:vAlign w:val="center"/>
          </w:tcPr>
          <w:p w14:paraId="2B026BF4" w14:textId="31582837" w:rsidR="00166305" w:rsidRPr="009C0FA9" w:rsidRDefault="00166305" w:rsidP="003274B6">
            <w:pPr>
              <w:spacing w:after="0" w:line="280" w:lineRule="exact"/>
              <w:jc w:val="center"/>
              <w:rPr>
                <w:rFonts w:ascii="微軟正黑體" w:eastAsia="微軟正黑體" w:hAnsi="微軟正黑體"/>
                <w:b/>
                <w:lang w:eastAsia="zh-TW"/>
              </w:rPr>
            </w:pPr>
          </w:p>
        </w:tc>
        <w:tc>
          <w:tcPr>
            <w:tcW w:w="3282" w:type="pct"/>
            <w:gridSpan w:val="6"/>
            <w:tcBorders>
              <w:top w:val="single" w:sz="4" w:space="0" w:color="auto"/>
              <w:left w:val="single" w:sz="4" w:space="0" w:color="auto"/>
              <w:bottom w:val="single" w:sz="4" w:space="0" w:color="auto"/>
              <w:right w:val="single" w:sz="4" w:space="0" w:color="auto"/>
            </w:tcBorders>
            <w:vAlign w:val="center"/>
          </w:tcPr>
          <w:p w14:paraId="09F17B9A" w14:textId="661EA06E" w:rsidR="00166305" w:rsidRPr="009C0FA9" w:rsidRDefault="00166305" w:rsidP="003274B6">
            <w:pPr>
              <w:spacing w:after="0" w:line="280" w:lineRule="exact"/>
              <w:jc w:val="center"/>
              <w:rPr>
                <w:rFonts w:ascii="微軟正黑體" w:eastAsia="微軟正黑體" w:hAnsi="微軟正黑體"/>
                <w:b/>
              </w:rPr>
            </w:pPr>
            <w:proofErr w:type="spellStart"/>
            <w:r w:rsidRPr="009C0FA9">
              <w:rPr>
                <w:rFonts w:ascii="微軟正黑體" w:eastAsia="微軟正黑體" w:hAnsi="微軟正黑體" w:hint="eastAsia"/>
                <w:b/>
              </w:rPr>
              <w:t>合格申請人</w:t>
            </w:r>
            <w:proofErr w:type="spellEnd"/>
          </w:p>
        </w:tc>
      </w:tr>
      <w:tr w:rsidR="00F27788" w:rsidRPr="009C0FA9" w14:paraId="777E9378" w14:textId="77777777" w:rsidTr="00E465F5">
        <w:trPr>
          <w:trHeight w:val="85"/>
          <w:jc w:val="center"/>
        </w:trPr>
        <w:tc>
          <w:tcPr>
            <w:tcW w:w="1718" w:type="pct"/>
            <w:vMerge/>
            <w:tcBorders>
              <w:top w:val="single" w:sz="4" w:space="0" w:color="auto"/>
              <w:left w:val="single" w:sz="4" w:space="0" w:color="auto"/>
              <w:bottom w:val="single" w:sz="4" w:space="0" w:color="auto"/>
              <w:right w:val="single" w:sz="4" w:space="0" w:color="auto"/>
            </w:tcBorders>
            <w:vAlign w:val="center"/>
          </w:tcPr>
          <w:p w14:paraId="0C0982BD" w14:textId="2630D3FA" w:rsidR="00166305" w:rsidRPr="009C0FA9" w:rsidRDefault="00166305" w:rsidP="003274B6">
            <w:pPr>
              <w:spacing w:after="0" w:line="280" w:lineRule="exact"/>
              <w:jc w:val="center"/>
              <w:rPr>
                <w:rFonts w:ascii="微軟正黑體" w:eastAsia="微軟正黑體" w:hAnsi="微軟正黑體"/>
                <w:b/>
              </w:rPr>
            </w:pPr>
          </w:p>
        </w:tc>
        <w:tc>
          <w:tcPr>
            <w:tcW w:w="1084" w:type="pct"/>
            <w:gridSpan w:val="2"/>
            <w:tcBorders>
              <w:top w:val="single" w:sz="4" w:space="0" w:color="auto"/>
              <w:left w:val="single" w:sz="4" w:space="0" w:color="auto"/>
              <w:bottom w:val="single" w:sz="4" w:space="0" w:color="auto"/>
              <w:right w:val="single" w:sz="4" w:space="0" w:color="auto"/>
            </w:tcBorders>
            <w:vAlign w:val="center"/>
          </w:tcPr>
          <w:p w14:paraId="468C0D1F" w14:textId="77777777"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1</w:t>
            </w:r>
          </w:p>
          <w:p w14:paraId="63E93FD6" w14:textId="3297A2F2" w:rsidR="00166305" w:rsidRPr="009C0FA9" w:rsidRDefault="00166305" w:rsidP="003274B6">
            <w:pPr>
              <w:spacing w:after="0" w:line="280" w:lineRule="exact"/>
              <w:rPr>
                <w:rFonts w:ascii="微軟正黑體" w:eastAsia="微軟正黑體" w:hAnsi="微軟正黑體"/>
                <w:b/>
              </w:rPr>
            </w:pPr>
            <w:r w:rsidRPr="009C0FA9">
              <w:rPr>
                <w:rFonts w:ascii="微軟正黑體" w:eastAsia="微軟正黑體" w:hAnsi="微軟正黑體" w:hint="eastAsia"/>
                <w:b/>
              </w:rPr>
              <w:t>名稱</w:t>
            </w:r>
            <w:r w:rsidRPr="009C0FA9">
              <w:rPr>
                <w:rFonts w:ascii="微軟正黑體" w:eastAsia="微軟正黑體" w:hAnsi="微軟正黑體" w:hint="eastAsia"/>
                <w:b/>
                <w:lang w:eastAsia="zh-CN"/>
              </w:rPr>
              <w:t>:</w:t>
            </w:r>
          </w:p>
        </w:tc>
        <w:tc>
          <w:tcPr>
            <w:tcW w:w="1084" w:type="pct"/>
            <w:gridSpan w:val="2"/>
            <w:tcBorders>
              <w:top w:val="single" w:sz="4" w:space="0" w:color="auto"/>
              <w:left w:val="single" w:sz="4" w:space="0" w:color="auto"/>
              <w:bottom w:val="single" w:sz="4" w:space="0" w:color="auto"/>
              <w:right w:val="single" w:sz="4" w:space="0" w:color="auto"/>
            </w:tcBorders>
            <w:vAlign w:val="center"/>
          </w:tcPr>
          <w:p w14:paraId="15FCFB7B" w14:textId="77777777"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2</w:t>
            </w:r>
          </w:p>
          <w:p w14:paraId="0642D0E8" w14:textId="34026E6D" w:rsidR="00166305" w:rsidRPr="009C0FA9" w:rsidRDefault="00166305" w:rsidP="003274B6">
            <w:pPr>
              <w:spacing w:after="0" w:line="280" w:lineRule="exact"/>
              <w:rPr>
                <w:rFonts w:ascii="微軟正黑體" w:eastAsia="微軟正黑體" w:hAnsi="微軟正黑體"/>
                <w:b/>
              </w:rPr>
            </w:pPr>
            <w:r w:rsidRPr="009C0FA9">
              <w:rPr>
                <w:rFonts w:ascii="微軟正黑體" w:eastAsia="微軟正黑體" w:hAnsi="微軟正黑體" w:hint="eastAsia"/>
                <w:b/>
                <w:lang w:eastAsia="zh-CN"/>
              </w:rPr>
              <w:t>名稱：</w:t>
            </w:r>
          </w:p>
        </w:tc>
        <w:tc>
          <w:tcPr>
            <w:tcW w:w="1114" w:type="pct"/>
            <w:gridSpan w:val="2"/>
            <w:tcBorders>
              <w:top w:val="single" w:sz="4" w:space="0" w:color="auto"/>
              <w:left w:val="single" w:sz="4" w:space="0" w:color="auto"/>
              <w:bottom w:val="single" w:sz="4" w:space="0" w:color="auto"/>
              <w:right w:val="single" w:sz="4" w:space="0" w:color="auto"/>
            </w:tcBorders>
            <w:vAlign w:val="center"/>
          </w:tcPr>
          <w:p w14:paraId="1E744134" w14:textId="77777777"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3</w:t>
            </w:r>
          </w:p>
          <w:p w14:paraId="4C5517CB" w14:textId="7E65BB5E" w:rsidR="00166305" w:rsidRPr="009C0FA9" w:rsidRDefault="00166305" w:rsidP="003274B6">
            <w:pPr>
              <w:spacing w:after="0" w:line="280" w:lineRule="exact"/>
              <w:rPr>
                <w:rFonts w:ascii="微軟正黑體" w:eastAsia="微軟正黑體" w:hAnsi="微軟正黑體"/>
                <w:b/>
              </w:rPr>
            </w:pPr>
            <w:r w:rsidRPr="009C0FA9">
              <w:rPr>
                <w:rFonts w:ascii="微軟正黑體" w:eastAsia="微軟正黑體" w:hAnsi="微軟正黑體"/>
                <w:b/>
                <w:lang w:eastAsia="zh-CN"/>
              </w:rPr>
              <w:t>名稱：</w:t>
            </w:r>
          </w:p>
        </w:tc>
      </w:tr>
      <w:tr w:rsidR="00803565" w:rsidRPr="009C0FA9" w14:paraId="3E79B8B8" w14:textId="77777777" w:rsidTr="00E465F5">
        <w:trPr>
          <w:trHeight w:val="85"/>
          <w:jc w:val="center"/>
        </w:trPr>
        <w:tc>
          <w:tcPr>
            <w:tcW w:w="1718" w:type="pct"/>
            <w:tcBorders>
              <w:top w:val="single" w:sz="4" w:space="0" w:color="auto"/>
              <w:left w:val="single" w:sz="4" w:space="0" w:color="auto"/>
              <w:bottom w:val="single" w:sz="4" w:space="0" w:color="auto"/>
              <w:right w:val="single" w:sz="4" w:space="0" w:color="auto"/>
            </w:tcBorders>
            <w:vAlign w:val="center"/>
          </w:tcPr>
          <w:p w14:paraId="14422203" w14:textId="3A40D57E"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委員編號</w:t>
            </w:r>
          </w:p>
        </w:tc>
        <w:tc>
          <w:tcPr>
            <w:tcW w:w="542" w:type="pct"/>
            <w:tcBorders>
              <w:top w:val="single" w:sz="4" w:space="0" w:color="auto"/>
              <w:left w:val="single" w:sz="4" w:space="0" w:color="auto"/>
              <w:bottom w:val="single" w:sz="4" w:space="0" w:color="auto"/>
              <w:right w:val="single" w:sz="4" w:space="0" w:color="auto"/>
            </w:tcBorders>
            <w:vAlign w:val="center"/>
          </w:tcPr>
          <w:p w14:paraId="390E2823" w14:textId="38C405AE"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評分</w:t>
            </w:r>
          </w:p>
        </w:tc>
        <w:tc>
          <w:tcPr>
            <w:tcW w:w="542" w:type="pct"/>
            <w:tcBorders>
              <w:top w:val="single" w:sz="4" w:space="0" w:color="auto"/>
              <w:left w:val="single" w:sz="4" w:space="0" w:color="auto"/>
              <w:bottom w:val="single" w:sz="4" w:space="0" w:color="auto"/>
              <w:right w:val="single" w:sz="4" w:space="0" w:color="auto"/>
            </w:tcBorders>
            <w:vAlign w:val="center"/>
          </w:tcPr>
          <w:p w14:paraId="481F7B78" w14:textId="16789236"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序位</w:t>
            </w:r>
          </w:p>
        </w:tc>
        <w:tc>
          <w:tcPr>
            <w:tcW w:w="542" w:type="pct"/>
            <w:tcBorders>
              <w:top w:val="single" w:sz="4" w:space="0" w:color="auto"/>
              <w:left w:val="single" w:sz="4" w:space="0" w:color="auto"/>
              <w:bottom w:val="single" w:sz="4" w:space="0" w:color="auto"/>
              <w:right w:val="single" w:sz="4" w:space="0" w:color="auto"/>
            </w:tcBorders>
            <w:vAlign w:val="center"/>
          </w:tcPr>
          <w:p w14:paraId="153D1729" w14:textId="6434C1D4"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評分</w:t>
            </w:r>
          </w:p>
        </w:tc>
        <w:tc>
          <w:tcPr>
            <w:tcW w:w="543" w:type="pct"/>
            <w:tcBorders>
              <w:top w:val="single" w:sz="4" w:space="0" w:color="auto"/>
              <w:left w:val="single" w:sz="4" w:space="0" w:color="auto"/>
              <w:bottom w:val="single" w:sz="4" w:space="0" w:color="auto"/>
              <w:right w:val="single" w:sz="4" w:space="0" w:color="auto"/>
            </w:tcBorders>
            <w:vAlign w:val="center"/>
          </w:tcPr>
          <w:p w14:paraId="7AD09523" w14:textId="56FCC0A6"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序位</w:t>
            </w:r>
          </w:p>
        </w:tc>
        <w:tc>
          <w:tcPr>
            <w:tcW w:w="542" w:type="pct"/>
            <w:tcBorders>
              <w:top w:val="single" w:sz="4" w:space="0" w:color="auto"/>
              <w:left w:val="single" w:sz="4" w:space="0" w:color="auto"/>
              <w:bottom w:val="single" w:sz="4" w:space="0" w:color="auto"/>
              <w:right w:val="single" w:sz="4" w:space="0" w:color="auto"/>
            </w:tcBorders>
            <w:vAlign w:val="center"/>
          </w:tcPr>
          <w:p w14:paraId="112A6ED8" w14:textId="0EE6E438"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評分</w:t>
            </w:r>
          </w:p>
        </w:tc>
        <w:tc>
          <w:tcPr>
            <w:tcW w:w="572" w:type="pct"/>
            <w:tcBorders>
              <w:top w:val="single" w:sz="4" w:space="0" w:color="auto"/>
              <w:left w:val="single" w:sz="4" w:space="0" w:color="auto"/>
              <w:bottom w:val="single" w:sz="4" w:space="0" w:color="auto"/>
              <w:right w:val="single" w:sz="4" w:space="0" w:color="auto"/>
            </w:tcBorders>
            <w:vAlign w:val="center"/>
          </w:tcPr>
          <w:p w14:paraId="2EF66B28" w14:textId="4ACDF4D0" w:rsidR="00166305" w:rsidRPr="009C0FA9" w:rsidRDefault="00166305" w:rsidP="003274B6">
            <w:pPr>
              <w:spacing w:after="0" w:line="280" w:lineRule="exact"/>
              <w:jc w:val="center"/>
              <w:rPr>
                <w:rFonts w:ascii="微軟正黑體" w:eastAsia="微軟正黑體" w:hAnsi="微軟正黑體"/>
                <w:b/>
                <w:lang w:eastAsia="zh-CN"/>
              </w:rPr>
            </w:pPr>
            <w:r w:rsidRPr="009C0FA9">
              <w:rPr>
                <w:rFonts w:ascii="微軟正黑體" w:eastAsia="微軟正黑體" w:hAnsi="微軟正黑體" w:hint="eastAsia"/>
                <w:b/>
                <w:lang w:eastAsia="zh-CN"/>
              </w:rPr>
              <w:t>序位</w:t>
            </w:r>
          </w:p>
        </w:tc>
      </w:tr>
      <w:tr w:rsidR="00803565" w:rsidRPr="009C0FA9" w14:paraId="3FD11FA5" w14:textId="77777777" w:rsidTr="00E465F5">
        <w:trPr>
          <w:trHeight w:val="85"/>
          <w:jc w:val="center"/>
        </w:trPr>
        <w:tc>
          <w:tcPr>
            <w:tcW w:w="1718" w:type="pct"/>
            <w:tcBorders>
              <w:top w:val="single" w:sz="4" w:space="0" w:color="auto"/>
              <w:left w:val="single" w:sz="4" w:space="0" w:color="auto"/>
              <w:bottom w:val="single" w:sz="4" w:space="0" w:color="auto"/>
              <w:right w:val="single" w:sz="4" w:space="0" w:color="auto"/>
            </w:tcBorders>
            <w:vAlign w:val="center"/>
          </w:tcPr>
          <w:p w14:paraId="1FCFF8C6" w14:textId="77777777" w:rsidR="00166305" w:rsidRPr="00831783" w:rsidRDefault="00166305" w:rsidP="00F04357">
            <w:pPr>
              <w:spacing w:after="0" w:line="280" w:lineRule="exact"/>
              <w:ind w:left="222" w:hangingChars="101" w:hanging="222"/>
              <w:jc w:val="center"/>
              <w:rPr>
                <w:rFonts w:ascii="微軟正黑體" w:eastAsia="微軟正黑體" w:hAnsi="微軟正黑體"/>
                <w:b/>
              </w:rPr>
            </w:pPr>
            <w:r w:rsidRPr="00831783">
              <w:rPr>
                <w:rFonts w:ascii="微軟正黑體" w:eastAsia="微軟正黑體" w:hAnsi="微軟正黑體" w:hint="eastAsia"/>
                <w:b/>
              </w:rPr>
              <w:t>1</w:t>
            </w:r>
          </w:p>
        </w:tc>
        <w:tc>
          <w:tcPr>
            <w:tcW w:w="542" w:type="pct"/>
            <w:tcBorders>
              <w:top w:val="single" w:sz="4" w:space="0" w:color="auto"/>
              <w:left w:val="single" w:sz="4" w:space="0" w:color="auto"/>
              <w:bottom w:val="single" w:sz="4" w:space="0" w:color="auto"/>
              <w:right w:val="single" w:sz="4" w:space="0" w:color="auto"/>
            </w:tcBorders>
            <w:vAlign w:val="center"/>
          </w:tcPr>
          <w:p w14:paraId="31EFD6F8" w14:textId="77777777" w:rsidR="00166305" w:rsidRPr="009C0FA9" w:rsidRDefault="00166305" w:rsidP="00F04357">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68812F12" w14:textId="77777777" w:rsidR="00166305" w:rsidRPr="009C0FA9" w:rsidRDefault="00166305" w:rsidP="00F04357">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72AB15B0" w14:textId="77777777" w:rsidR="00166305" w:rsidRPr="009C0FA9" w:rsidRDefault="00166305" w:rsidP="00F04357">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3EF7A1B4" w14:textId="77777777" w:rsidR="00166305" w:rsidRPr="009C0FA9" w:rsidRDefault="00166305" w:rsidP="00F04357">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AFB008B" w14:textId="77777777" w:rsidR="00166305" w:rsidRPr="009C0FA9" w:rsidRDefault="00166305" w:rsidP="00F04357">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3D0339E7" w14:textId="6248ECF6" w:rsidR="00166305" w:rsidRPr="009C0FA9" w:rsidRDefault="00166305" w:rsidP="00F04357">
            <w:pPr>
              <w:spacing w:after="0" w:line="280" w:lineRule="exact"/>
              <w:jc w:val="center"/>
              <w:rPr>
                <w:rFonts w:ascii="微軟正黑體" w:eastAsia="微軟正黑體" w:hAnsi="微軟正黑體"/>
              </w:rPr>
            </w:pPr>
          </w:p>
        </w:tc>
      </w:tr>
      <w:tr w:rsidR="00803565" w:rsidRPr="009C0FA9" w14:paraId="463181C7"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54B7D6C8" w14:textId="77777777"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2</w:t>
            </w:r>
          </w:p>
        </w:tc>
        <w:tc>
          <w:tcPr>
            <w:tcW w:w="542" w:type="pct"/>
            <w:tcBorders>
              <w:top w:val="single" w:sz="4" w:space="0" w:color="auto"/>
              <w:left w:val="single" w:sz="4" w:space="0" w:color="auto"/>
              <w:bottom w:val="single" w:sz="4" w:space="0" w:color="auto"/>
              <w:right w:val="single" w:sz="4" w:space="0" w:color="auto"/>
            </w:tcBorders>
            <w:vAlign w:val="center"/>
          </w:tcPr>
          <w:p w14:paraId="79C2B9AA"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468AD83"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572011AE"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3ED51FFB"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38E6BDA5"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1138AC2A"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714198F7"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744C83CF" w14:textId="77777777"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3</w:t>
            </w:r>
          </w:p>
        </w:tc>
        <w:tc>
          <w:tcPr>
            <w:tcW w:w="542" w:type="pct"/>
            <w:tcBorders>
              <w:top w:val="single" w:sz="4" w:space="0" w:color="auto"/>
              <w:left w:val="single" w:sz="4" w:space="0" w:color="auto"/>
              <w:bottom w:val="single" w:sz="4" w:space="0" w:color="auto"/>
              <w:right w:val="single" w:sz="4" w:space="0" w:color="auto"/>
            </w:tcBorders>
            <w:vAlign w:val="center"/>
          </w:tcPr>
          <w:p w14:paraId="30A95803"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BAD1ABE"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2F61D364"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5AE7A025"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52122491"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02F7A355"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7D5FA22F"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7C96388F" w14:textId="77777777"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4</w:t>
            </w:r>
          </w:p>
        </w:tc>
        <w:tc>
          <w:tcPr>
            <w:tcW w:w="542" w:type="pct"/>
            <w:tcBorders>
              <w:top w:val="single" w:sz="4" w:space="0" w:color="auto"/>
              <w:left w:val="single" w:sz="4" w:space="0" w:color="auto"/>
              <w:bottom w:val="single" w:sz="4" w:space="0" w:color="auto"/>
              <w:right w:val="single" w:sz="4" w:space="0" w:color="auto"/>
            </w:tcBorders>
            <w:vAlign w:val="center"/>
          </w:tcPr>
          <w:p w14:paraId="5B9C6ED9"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563C4C56"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3EA17D3B"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6249728E"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5BB97A5"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36BCA055"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2965DD92"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58DDE5F3" w14:textId="77777777"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5</w:t>
            </w:r>
          </w:p>
        </w:tc>
        <w:tc>
          <w:tcPr>
            <w:tcW w:w="542" w:type="pct"/>
            <w:tcBorders>
              <w:top w:val="single" w:sz="4" w:space="0" w:color="auto"/>
              <w:left w:val="single" w:sz="4" w:space="0" w:color="auto"/>
              <w:bottom w:val="single" w:sz="4" w:space="0" w:color="auto"/>
              <w:right w:val="single" w:sz="4" w:space="0" w:color="auto"/>
            </w:tcBorders>
            <w:vAlign w:val="center"/>
          </w:tcPr>
          <w:p w14:paraId="1ECAF916"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58D5FFD0"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C1E51CD"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24C3A0FC"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6C4D8F1D"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0003B5E6"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195547D4"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43F1F98A" w14:textId="77777777"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6</w:t>
            </w:r>
          </w:p>
        </w:tc>
        <w:tc>
          <w:tcPr>
            <w:tcW w:w="542" w:type="pct"/>
            <w:tcBorders>
              <w:top w:val="single" w:sz="4" w:space="0" w:color="auto"/>
              <w:left w:val="single" w:sz="4" w:space="0" w:color="auto"/>
              <w:bottom w:val="single" w:sz="4" w:space="0" w:color="auto"/>
              <w:right w:val="single" w:sz="4" w:space="0" w:color="auto"/>
            </w:tcBorders>
            <w:vAlign w:val="center"/>
          </w:tcPr>
          <w:p w14:paraId="7A91D3E3"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2DFF9BC7"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625CE3B8"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4207E9D3"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684C07AC"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44A216E6"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03C0A277"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77B1546C" w14:textId="77777777"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7</w:t>
            </w:r>
          </w:p>
        </w:tc>
        <w:tc>
          <w:tcPr>
            <w:tcW w:w="542" w:type="pct"/>
            <w:tcBorders>
              <w:top w:val="single" w:sz="4" w:space="0" w:color="auto"/>
              <w:left w:val="single" w:sz="4" w:space="0" w:color="auto"/>
              <w:bottom w:val="single" w:sz="4" w:space="0" w:color="auto"/>
              <w:right w:val="single" w:sz="4" w:space="0" w:color="auto"/>
            </w:tcBorders>
            <w:vAlign w:val="center"/>
          </w:tcPr>
          <w:p w14:paraId="0FADBEE8"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B96CAE4"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75534015"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02F23BF6"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738F12DD"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21F30983"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648189A9"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6FDD1CCE" w14:textId="642C53F7"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8</w:t>
            </w:r>
          </w:p>
        </w:tc>
        <w:tc>
          <w:tcPr>
            <w:tcW w:w="542" w:type="pct"/>
            <w:tcBorders>
              <w:top w:val="single" w:sz="4" w:space="0" w:color="auto"/>
              <w:left w:val="single" w:sz="4" w:space="0" w:color="auto"/>
              <w:bottom w:val="single" w:sz="4" w:space="0" w:color="auto"/>
              <w:right w:val="single" w:sz="4" w:space="0" w:color="auto"/>
            </w:tcBorders>
            <w:vAlign w:val="center"/>
          </w:tcPr>
          <w:p w14:paraId="31994612"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6EA526E6"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2EED4E5"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50D2357F"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7374F54"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2B5B315D"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030E07CF"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5AFCA2F7" w14:textId="139E0DDD"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9</w:t>
            </w:r>
          </w:p>
        </w:tc>
        <w:tc>
          <w:tcPr>
            <w:tcW w:w="542" w:type="pct"/>
            <w:tcBorders>
              <w:top w:val="single" w:sz="4" w:space="0" w:color="auto"/>
              <w:left w:val="single" w:sz="4" w:space="0" w:color="auto"/>
              <w:bottom w:val="single" w:sz="4" w:space="0" w:color="auto"/>
              <w:right w:val="single" w:sz="4" w:space="0" w:color="auto"/>
            </w:tcBorders>
            <w:vAlign w:val="center"/>
          </w:tcPr>
          <w:p w14:paraId="7A5A3BC9"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36593E52"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27F02015"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18B8B180"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6379A72"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007E2996"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29E9B63C"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05F3A872" w14:textId="134F37F4"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10</w:t>
            </w:r>
          </w:p>
        </w:tc>
        <w:tc>
          <w:tcPr>
            <w:tcW w:w="542" w:type="pct"/>
            <w:tcBorders>
              <w:top w:val="single" w:sz="4" w:space="0" w:color="auto"/>
              <w:left w:val="single" w:sz="4" w:space="0" w:color="auto"/>
              <w:bottom w:val="single" w:sz="4" w:space="0" w:color="auto"/>
              <w:right w:val="single" w:sz="4" w:space="0" w:color="auto"/>
            </w:tcBorders>
            <w:vAlign w:val="center"/>
          </w:tcPr>
          <w:p w14:paraId="791C3CBB"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4A912F46"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70CA76D"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3ECF5F2E"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7B7CE63F"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34833DE1"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74279A56"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276EF7BE" w14:textId="795519A5"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11</w:t>
            </w:r>
          </w:p>
        </w:tc>
        <w:tc>
          <w:tcPr>
            <w:tcW w:w="542" w:type="pct"/>
            <w:tcBorders>
              <w:top w:val="single" w:sz="4" w:space="0" w:color="auto"/>
              <w:left w:val="single" w:sz="4" w:space="0" w:color="auto"/>
              <w:bottom w:val="single" w:sz="4" w:space="0" w:color="auto"/>
              <w:right w:val="single" w:sz="4" w:space="0" w:color="auto"/>
            </w:tcBorders>
            <w:vAlign w:val="center"/>
          </w:tcPr>
          <w:p w14:paraId="4D46300A"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43DDEB3A"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D787997"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3395FB5E"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4758B60"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1BD92330"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710EB24C"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18DE763A" w14:textId="4FDF2DCE"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12</w:t>
            </w:r>
          </w:p>
        </w:tc>
        <w:tc>
          <w:tcPr>
            <w:tcW w:w="542" w:type="pct"/>
            <w:tcBorders>
              <w:top w:val="single" w:sz="4" w:space="0" w:color="auto"/>
              <w:left w:val="single" w:sz="4" w:space="0" w:color="auto"/>
              <w:bottom w:val="single" w:sz="4" w:space="0" w:color="auto"/>
              <w:right w:val="single" w:sz="4" w:space="0" w:color="auto"/>
            </w:tcBorders>
            <w:vAlign w:val="center"/>
          </w:tcPr>
          <w:p w14:paraId="55E3B127"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6C5408DB"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794BF57D"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6EE4B6C3"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E299A96"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574444C2"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296EE128"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3BDD079E" w14:textId="0694F6F6"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13</w:t>
            </w:r>
          </w:p>
        </w:tc>
        <w:tc>
          <w:tcPr>
            <w:tcW w:w="542" w:type="pct"/>
            <w:tcBorders>
              <w:top w:val="single" w:sz="4" w:space="0" w:color="auto"/>
              <w:left w:val="single" w:sz="4" w:space="0" w:color="auto"/>
              <w:bottom w:val="single" w:sz="4" w:space="0" w:color="auto"/>
              <w:right w:val="single" w:sz="4" w:space="0" w:color="auto"/>
            </w:tcBorders>
            <w:vAlign w:val="center"/>
          </w:tcPr>
          <w:p w14:paraId="10899772"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4879DE18"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1C64C379"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cBorders>
            <w:vAlign w:val="center"/>
          </w:tcPr>
          <w:p w14:paraId="064A1D5B"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3E092447"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cBorders>
            <w:vAlign w:val="center"/>
          </w:tcPr>
          <w:p w14:paraId="6454EF58"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7DB3EFDE"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176D2715" w14:textId="7137C16C"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總分</w:t>
            </w:r>
          </w:p>
        </w:tc>
        <w:tc>
          <w:tcPr>
            <w:tcW w:w="542" w:type="pct"/>
            <w:tcBorders>
              <w:top w:val="single" w:sz="4" w:space="0" w:color="auto"/>
              <w:left w:val="single" w:sz="4" w:space="0" w:color="auto"/>
              <w:bottom w:val="single" w:sz="4" w:space="0" w:color="auto"/>
              <w:right w:val="single" w:sz="4" w:space="0" w:color="auto"/>
            </w:tcBorders>
            <w:vAlign w:val="center"/>
          </w:tcPr>
          <w:p w14:paraId="51810C59" w14:textId="77777777" w:rsidR="00166305" w:rsidRPr="009C0FA9" w:rsidRDefault="00166305" w:rsidP="003274B6">
            <w:pPr>
              <w:spacing w:after="0" w:line="280" w:lineRule="exact"/>
              <w:jc w:val="center"/>
              <w:rPr>
                <w:rFonts w:ascii="微軟正黑體" w:eastAsia="微軟正黑體" w:hAnsi="微軟正黑體"/>
              </w:rPr>
            </w:pPr>
          </w:p>
        </w:tc>
        <w:tc>
          <w:tcPr>
            <w:tcW w:w="542"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EC38341"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D8F350D" w14:textId="77777777" w:rsidR="00166305" w:rsidRPr="009C0FA9" w:rsidRDefault="00166305" w:rsidP="003274B6">
            <w:pPr>
              <w:spacing w:after="0" w:line="280" w:lineRule="exact"/>
              <w:jc w:val="center"/>
              <w:rPr>
                <w:rFonts w:ascii="微軟正黑體" w:eastAsia="微軟正黑體" w:hAnsi="微軟正黑體"/>
              </w:rPr>
            </w:pPr>
          </w:p>
        </w:tc>
        <w:tc>
          <w:tcPr>
            <w:tcW w:w="543"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49F2DE6E"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054C1056" w14:textId="77777777" w:rsidR="00166305" w:rsidRPr="009C0FA9" w:rsidRDefault="00166305" w:rsidP="003274B6">
            <w:pPr>
              <w:spacing w:after="0" w:line="280" w:lineRule="exact"/>
              <w:jc w:val="center"/>
              <w:rPr>
                <w:rFonts w:ascii="微軟正黑體" w:eastAsia="微軟正黑體" w:hAnsi="微軟正黑體"/>
              </w:rPr>
            </w:pPr>
          </w:p>
        </w:tc>
        <w:tc>
          <w:tcPr>
            <w:tcW w:w="572"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21B55B5"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5F90E8FA"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10802FB8" w14:textId="4441CCC6"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平均分數</w:t>
            </w:r>
          </w:p>
        </w:tc>
        <w:tc>
          <w:tcPr>
            <w:tcW w:w="542" w:type="pct"/>
            <w:tcBorders>
              <w:top w:val="single" w:sz="4" w:space="0" w:color="auto"/>
              <w:left w:val="single" w:sz="4" w:space="0" w:color="auto"/>
              <w:bottom w:val="single" w:sz="4" w:space="0" w:color="auto"/>
              <w:right w:val="single" w:sz="4" w:space="0" w:color="auto"/>
            </w:tcBorders>
            <w:vAlign w:val="center"/>
          </w:tcPr>
          <w:p w14:paraId="20B35D11" w14:textId="77777777" w:rsidR="00166305" w:rsidRPr="009C0FA9" w:rsidRDefault="00166305" w:rsidP="003274B6">
            <w:pPr>
              <w:spacing w:after="0" w:line="280" w:lineRule="exact"/>
              <w:jc w:val="center"/>
              <w:rPr>
                <w:rFonts w:ascii="微軟正黑體" w:eastAsia="微軟正黑體" w:hAnsi="微軟正黑體"/>
              </w:rPr>
            </w:pPr>
          </w:p>
        </w:tc>
        <w:tc>
          <w:tcPr>
            <w:tcW w:w="542" w:type="pct"/>
            <w:vMerge/>
            <w:tcBorders>
              <w:top w:val="single" w:sz="4" w:space="0" w:color="auto"/>
              <w:left w:val="single" w:sz="4" w:space="0" w:color="auto"/>
              <w:bottom w:val="single" w:sz="4" w:space="0" w:color="auto"/>
              <w:right w:val="single" w:sz="4" w:space="0" w:color="auto"/>
              <w:tr2bl w:val="single" w:sz="4" w:space="0" w:color="auto"/>
            </w:tcBorders>
            <w:vAlign w:val="center"/>
          </w:tcPr>
          <w:p w14:paraId="1C0629FF"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3385E6CA" w14:textId="77777777" w:rsidR="00166305" w:rsidRPr="009C0FA9" w:rsidRDefault="00166305" w:rsidP="003274B6">
            <w:pPr>
              <w:spacing w:after="0" w:line="280" w:lineRule="exact"/>
              <w:jc w:val="center"/>
              <w:rPr>
                <w:rFonts w:ascii="微軟正黑體" w:eastAsia="微軟正黑體" w:hAnsi="微軟正黑體"/>
              </w:rPr>
            </w:pPr>
          </w:p>
        </w:tc>
        <w:tc>
          <w:tcPr>
            <w:tcW w:w="543" w:type="pct"/>
            <w:vMerge/>
            <w:tcBorders>
              <w:top w:val="single" w:sz="4" w:space="0" w:color="auto"/>
              <w:left w:val="single" w:sz="4" w:space="0" w:color="auto"/>
              <w:bottom w:val="single" w:sz="4" w:space="0" w:color="auto"/>
              <w:right w:val="single" w:sz="4" w:space="0" w:color="auto"/>
              <w:tr2bl w:val="single" w:sz="4" w:space="0" w:color="auto"/>
            </w:tcBorders>
            <w:vAlign w:val="center"/>
          </w:tcPr>
          <w:p w14:paraId="32F3B457"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cBorders>
            <w:vAlign w:val="center"/>
          </w:tcPr>
          <w:p w14:paraId="4A5A4918" w14:textId="77777777" w:rsidR="00166305" w:rsidRPr="009C0FA9" w:rsidRDefault="00166305" w:rsidP="003274B6">
            <w:pPr>
              <w:spacing w:after="0" w:line="280" w:lineRule="exact"/>
              <w:jc w:val="center"/>
              <w:rPr>
                <w:rFonts w:ascii="微軟正黑體" w:eastAsia="微軟正黑體" w:hAnsi="微軟正黑體"/>
              </w:rPr>
            </w:pPr>
          </w:p>
        </w:tc>
        <w:tc>
          <w:tcPr>
            <w:tcW w:w="572" w:type="pct"/>
            <w:vMerge/>
            <w:tcBorders>
              <w:top w:val="single" w:sz="4" w:space="0" w:color="auto"/>
              <w:left w:val="single" w:sz="4" w:space="0" w:color="auto"/>
              <w:bottom w:val="single" w:sz="4" w:space="0" w:color="auto"/>
              <w:right w:val="single" w:sz="4" w:space="0" w:color="auto"/>
              <w:tr2bl w:val="single" w:sz="4" w:space="0" w:color="auto"/>
            </w:tcBorders>
            <w:vAlign w:val="center"/>
          </w:tcPr>
          <w:p w14:paraId="04B2EF3F" w14:textId="77777777" w:rsidR="00166305" w:rsidRPr="009C0FA9" w:rsidRDefault="00166305" w:rsidP="003274B6">
            <w:pPr>
              <w:spacing w:after="0" w:line="280" w:lineRule="exact"/>
              <w:jc w:val="center"/>
              <w:rPr>
                <w:rFonts w:ascii="微軟正黑體" w:eastAsia="微軟正黑體" w:hAnsi="微軟正黑體"/>
              </w:rPr>
            </w:pPr>
          </w:p>
        </w:tc>
      </w:tr>
      <w:tr w:rsidR="00803565" w:rsidRPr="009C0FA9" w14:paraId="730EEBFA"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49962172" w14:textId="769DE3BC" w:rsidR="00166305" w:rsidRPr="00831783" w:rsidRDefault="00166305" w:rsidP="003274B6">
            <w:pPr>
              <w:spacing w:after="0" w:line="280" w:lineRule="exact"/>
              <w:jc w:val="center"/>
              <w:rPr>
                <w:rFonts w:ascii="微軟正黑體" w:eastAsia="微軟正黑體" w:hAnsi="微軟正黑體"/>
                <w:b/>
                <w:lang w:eastAsia="zh-CN"/>
              </w:rPr>
            </w:pPr>
            <w:r w:rsidRPr="00831783">
              <w:rPr>
                <w:rFonts w:ascii="微軟正黑體" w:eastAsia="微軟正黑體" w:hAnsi="微軟正黑體" w:hint="eastAsia"/>
                <w:b/>
              </w:rPr>
              <w:t>排序積分</w:t>
            </w:r>
            <w:r w:rsidRPr="00831783">
              <w:rPr>
                <w:rFonts w:ascii="微軟正黑體" w:eastAsia="微軟正黑體" w:hAnsi="微軟正黑體" w:hint="eastAsia"/>
                <w:b/>
                <w:lang w:eastAsia="zh-CN"/>
              </w:rPr>
              <w:t>(</w:t>
            </w:r>
            <w:r w:rsidRPr="00831783">
              <w:rPr>
                <w:rFonts w:ascii="微軟正黑體" w:eastAsia="微軟正黑體" w:hAnsi="微軟正黑體" w:hint="eastAsia"/>
                <w:b/>
                <w:lang w:eastAsia="zh-CN"/>
              </w:rPr>
              <w:t>序位合計</w:t>
            </w:r>
            <w:r w:rsidRPr="00831783">
              <w:rPr>
                <w:rFonts w:ascii="微軟正黑體" w:eastAsia="微軟正黑體" w:hAnsi="微軟正黑體" w:hint="eastAsia"/>
                <w:b/>
                <w:lang w:eastAsia="zh-CN"/>
              </w:rPr>
              <w:t>)</w:t>
            </w:r>
          </w:p>
        </w:tc>
        <w:tc>
          <w:tcPr>
            <w:tcW w:w="542" w:type="pct"/>
            <w:tcBorders>
              <w:top w:val="single" w:sz="4" w:space="0" w:color="auto"/>
              <w:left w:val="single" w:sz="4" w:space="0" w:color="auto"/>
              <w:bottom w:val="single" w:sz="4" w:space="0" w:color="auto"/>
              <w:right w:val="single" w:sz="4" w:space="0" w:color="auto"/>
              <w:tr2bl w:val="single" w:sz="4" w:space="0" w:color="auto"/>
            </w:tcBorders>
            <w:vAlign w:val="center"/>
          </w:tcPr>
          <w:p w14:paraId="1F8DECDB"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r2bl w:val="nil"/>
            </w:tcBorders>
            <w:vAlign w:val="center"/>
          </w:tcPr>
          <w:p w14:paraId="22C44A41"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r2bl w:val="single" w:sz="4" w:space="0" w:color="auto"/>
            </w:tcBorders>
            <w:vAlign w:val="center"/>
          </w:tcPr>
          <w:p w14:paraId="5F615808" w14:textId="77777777" w:rsidR="00166305" w:rsidRPr="009C0FA9" w:rsidRDefault="00166305" w:rsidP="003274B6">
            <w:pPr>
              <w:spacing w:after="0" w:line="280" w:lineRule="exact"/>
              <w:jc w:val="center"/>
              <w:rPr>
                <w:rFonts w:ascii="微軟正黑體" w:eastAsia="微軟正黑體" w:hAnsi="微軟正黑體"/>
              </w:rPr>
            </w:pPr>
          </w:p>
        </w:tc>
        <w:tc>
          <w:tcPr>
            <w:tcW w:w="543" w:type="pct"/>
            <w:tcBorders>
              <w:top w:val="single" w:sz="4" w:space="0" w:color="auto"/>
              <w:left w:val="single" w:sz="4" w:space="0" w:color="auto"/>
              <w:bottom w:val="single" w:sz="4" w:space="0" w:color="auto"/>
              <w:right w:val="single" w:sz="4" w:space="0" w:color="auto"/>
              <w:tr2bl w:val="nil"/>
            </w:tcBorders>
            <w:vAlign w:val="center"/>
          </w:tcPr>
          <w:p w14:paraId="347B227E" w14:textId="77777777" w:rsidR="00166305" w:rsidRPr="009C0FA9" w:rsidRDefault="00166305" w:rsidP="003274B6">
            <w:pPr>
              <w:spacing w:after="0" w:line="280" w:lineRule="exact"/>
              <w:jc w:val="center"/>
              <w:rPr>
                <w:rFonts w:ascii="微軟正黑體" w:eastAsia="微軟正黑體" w:hAnsi="微軟正黑體"/>
              </w:rPr>
            </w:pPr>
          </w:p>
        </w:tc>
        <w:tc>
          <w:tcPr>
            <w:tcW w:w="542" w:type="pct"/>
            <w:tcBorders>
              <w:top w:val="single" w:sz="4" w:space="0" w:color="auto"/>
              <w:left w:val="single" w:sz="4" w:space="0" w:color="auto"/>
              <w:bottom w:val="single" w:sz="4" w:space="0" w:color="auto"/>
              <w:right w:val="single" w:sz="4" w:space="0" w:color="auto"/>
              <w:tr2bl w:val="single" w:sz="4" w:space="0" w:color="auto"/>
            </w:tcBorders>
            <w:vAlign w:val="center"/>
          </w:tcPr>
          <w:p w14:paraId="72E711B7" w14:textId="77777777" w:rsidR="00166305" w:rsidRPr="009C0FA9" w:rsidRDefault="00166305" w:rsidP="003274B6">
            <w:pPr>
              <w:spacing w:after="0" w:line="280" w:lineRule="exact"/>
              <w:jc w:val="center"/>
              <w:rPr>
                <w:rFonts w:ascii="微軟正黑體" w:eastAsia="微軟正黑體" w:hAnsi="微軟正黑體"/>
              </w:rPr>
            </w:pPr>
          </w:p>
        </w:tc>
        <w:tc>
          <w:tcPr>
            <w:tcW w:w="572" w:type="pct"/>
            <w:tcBorders>
              <w:top w:val="single" w:sz="4" w:space="0" w:color="auto"/>
              <w:left w:val="single" w:sz="4" w:space="0" w:color="auto"/>
              <w:bottom w:val="single" w:sz="4" w:space="0" w:color="auto"/>
              <w:right w:val="single" w:sz="4" w:space="0" w:color="auto"/>
              <w:tr2bl w:val="nil"/>
            </w:tcBorders>
            <w:vAlign w:val="center"/>
          </w:tcPr>
          <w:p w14:paraId="259F806F" w14:textId="77777777" w:rsidR="00166305" w:rsidRPr="009C0FA9" w:rsidRDefault="00166305" w:rsidP="003274B6">
            <w:pPr>
              <w:spacing w:after="0" w:line="280" w:lineRule="exact"/>
              <w:jc w:val="center"/>
              <w:rPr>
                <w:rFonts w:ascii="微軟正黑體" w:eastAsia="微軟正黑體" w:hAnsi="微軟正黑體"/>
              </w:rPr>
            </w:pPr>
          </w:p>
        </w:tc>
      </w:tr>
      <w:tr w:rsidR="00F27788" w:rsidRPr="009C0FA9" w14:paraId="3BDC1FBE"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6D40A24A" w14:textId="471A2BD9" w:rsidR="00166305" w:rsidRPr="00831783" w:rsidRDefault="00166305" w:rsidP="003274B6">
            <w:pPr>
              <w:spacing w:after="0" w:line="280" w:lineRule="exact"/>
              <w:jc w:val="both"/>
              <w:rPr>
                <w:rFonts w:ascii="微軟正黑體" w:eastAsia="微軟正黑體" w:hAnsi="微軟正黑體"/>
                <w:b/>
                <w:lang w:eastAsia="zh-TW"/>
              </w:rPr>
            </w:pPr>
            <w:r w:rsidRPr="00831783">
              <w:rPr>
                <w:rFonts w:ascii="微軟正黑體" w:eastAsia="微軟正黑體" w:hAnsi="微軟正黑體" w:hint="eastAsia"/>
                <w:b/>
                <w:lang w:eastAsia="zh-TW"/>
              </w:rPr>
              <w:t>是否有經出席委員過半數以上，評定未達</w:t>
            </w:r>
            <w:r w:rsidRPr="00831783">
              <w:rPr>
                <w:rFonts w:ascii="微軟正黑體" w:eastAsia="微軟正黑體" w:hAnsi="微軟正黑體"/>
                <w:b/>
                <w:lang w:eastAsia="zh-TW"/>
              </w:rPr>
              <w:t>70</w:t>
            </w:r>
            <w:r w:rsidRPr="00831783">
              <w:rPr>
                <w:rFonts w:ascii="微軟正黑體" w:eastAsia="微軟正黑體" w:hAnsi="微軟正黑體" w:hint="eastAsia"/>
                <w:b/>
                <w:lang w:eastAsia="zh-TW"/>
              </w:rPr>
              <w:t>分者而不得為最</w:t>
            </w:r>
            <w:r w:rsidRPr="00831783">
              <w:rPr>
                <w:rFonts w:ascii="微軟正黑體" w:eastAsia="微軟正黑體" w:hAnsi="微軟正黑體"/>
                <w:b/>
                <w:lang w:eastAsia="zh-TW"/>
              </w:rPr>
              <w:t>(</w:t>
            </w:r>
            <w:r w:rsidRPr="00831783">
              <w:rPr>
                <w:rFonts w:ascii="微軟正黑體" w:eastAsia="微軟正黑體" w:hAnsi="微軟正黑體" w:hint="eastAsia"/>
                <w:b/>
                <w:lang w:eastAsia="zh-TW"/>
              </w:rPr>
              <w:t>次</w:t>
            </w:r>
            <w:r w:rsidRPr="00831783">
              <w:rPr>
                <w:rFonts w:ascii="微軟正黑體" w:eastAsia="微軟正黑體" w:hAnsi="微軟正黑體"/>
                <w:b/>
                <w:lang w:eastAsia="zh-TW"/>
              </w:rPr>
              <w:t>)</w:t>
            </w:r>
            <w:r w:rsidRPr="00831783">
              <w:rPr>
                <w:rFonts w:ascii="微軟正黑體" w:eastAsia="微軟正黑體" w:hAnsi="微軟正黑體" w:hint="eastAsia"/>
                <w:b/>
                <w:lang w:eastAsia="zh-TW"/>
              </w:rPr>
              <w:t>優申請人之情形</w:t>
            </w:r>
          </w:p>
        </w:tc>
        <w:tc>
          <w:tcPr>
            <w:tcW w:w="1084" w:type="pct"/>
            <w:gridSpan w:val="2"/>
            <w:tcBorders>
              <w:top w:val="single" w:sz="4" w:space="0" w:color="auto"/>
              <w:left w:val="single" w:sz="4" w:space="0" w:color="auto"/>
              <w:bottom w:val="single" w:sz="4" w:space="0" w:color="auto"/>
              <w:right w:val="single" w:sz="4" w:space="0" w:color="auto"/>
            </w:tcBorders>
            <w:vAlign w:val="center"/>
          </w:tcPr>
          <w:p w14:paraId="639EEF36" w14:textId="2B17EC79" w:rsidR="00166305" w:rsidRPr="009C0FA9" w:rsidRDefault="00166305" w:rsidP="003274B6">
            <w:pPr>
              <w:spacing w:after="0" w:line="280" w:lineRule="exact"/>
              <w:jc w:val="center"/>
              <w:rPr>
                <w:rFonts w:ascii="微軟正黑體" w:eastAsia="微軟正黑體" w:hAnsi="微軟正黑體"/>
                <w:lang w:eastAsia="zh-CN"/>
              </w:rPr>
            </w:pPr>
            <w:r w:rsidRPr="009C0FA9">
              <w:rPr>
                <w:rFonts w:ascii="微軟正黑體" w:eastAsia="微軟正黑體" w:hAnsi="微軟正黑體" w:hint="eastAsia"/>
              </w:rPr>
              <w:t>□是</w:t>
            </w:r>
            <w:r w:rsidRPr="009C0FA9">
              <w:rPr>
                <w:rFonts w:ascii="微軟正黑體" w:eastAsia="微軟正黑體" w:hAnsi="微軟正黑體"/>
              </w:rPr>
              <w:t xml:space="preserve">    </w:t>
            </w:r>
            <w:r w:rsidRPr="009C0FA9">
              <w:rPr>
                <w:rFonts w:ascii="微軟正黑體" w:eastAsia="微軟正黑體" w:hAnsi="微軟正黑體" w:hint="eastAsia"/>
              </w:rPr>
              <w:t>□否</w:t>
            </w:r>
          </w:p>
        </w:tc>
        <w:tc>
          <w:tcPr>
            <w:tcW w:w="1084" w:type="pct"/>
            <w:gridSpan w:val="2"/>
            <w:tcBorders>
              <w:top w:val="single" w:sz="4" w:space="0" w:color="auto"/>
              <w:left w:val="single" w:sz="4" w:space="0" w:color="auto"/>
              <w:bottom w:val="single" w:sz="4" w:space="0" w:color="auto"/>
              <w:right w:val="single" w:sz="4" w:space="0" w:color="auto"/>
            </w:tcBorders>
            <w:vAlign w:val="center"/>
          </w:tcPr>
          <w:p w14:paraId="634BCE0C" w14:textId="2F64B84C" w:rsidR="00166305" w:rsidRPr="009C0FA9" w:rsidRDefault="00166305" w:rsidP="003274B6">
            <w:pPr>
              <w:spacing w:after="0" w:line="280" w:lineRule="exact"/>
              <w:jc w:val="center"/>
              <w:rPr>
                <w:rFonts w:ascii="微軟正黑體" w:eastAsia="微軟正黑體" w:hAnsi="微軟正黑體"/>
              </w:rPr>
            </w:pPr>
            <w:r w:rsidRPr="009C0FA9">
              <w:rPr>
                <w:rFonts w:ascii="微軟正黑體" w:eastAsia="微軟正黑體" w:hAnsi="微軟正黑體" w:hint="eastAsia"/>
              </w:rPr>
              <w:t>□是</w:t>
            </w:r>
            <w:r w:rsidRPr="009C0FA9">
              <w:rPr>
                <w:rFonts w:ascii="微軟正黑體" w:eastAsia="微軟正黑體" w:hAnsi="微軟正黑體"/>
              </w:rPr>
              <w:t xml:space="preserve">    </w:t>
            </w:r>
            <w:r w:rsidRPr="009C0FA9">
              <w:rPr>
                <w:rFonts w:ascii="微軟正黑體" w:eastAsia="微軟正黑體" w:hAnsi="微軟正黑體" w:hint="eastAsia"/>
              </w:rPr>
              <w:t>□否</w:t>
            </w:r>
          </w:p>
        </w:tc>
        <w:tc>
          <w:tcPr>
            <w:tcW w:w="1114" w:type="pct"/>
            <w:gridSpan w:val="2"/>
            <w:tcBorders>
              <w:top w:val="single" w:sz="4" w:space="0" w:color="auto"/>
              <w:left w:val="single" w:sz="4" w:space="0" w:color="auto"/>
              <w:bottom w:val="single" w:sz="4" w:space="0" w:color="auto"/>
              <w:right w:val="single" w:sz="4" w:space="0" w:color="auto"/>
            </w:tcBorders>
            <w:vAlign w:val="center"/>
          </w:tcPr>
          <w:p w14:paraId="6E2C7D9F" w14:textId="00860E04" w:rsidR="00166305" w:rsidRPr="009C0FA9" w:rsidRDefault="00166305" w:rsidP="003274B6">
            <w:pPr>
              <w:spacing w:after="0" w:line="280" w:lineRule="exact"/>
              <w:jc w:val="center"/>
              <w:rPr>
                <w:rFonts w:ascii="微軟正黑體" w:eastAsia="微軟正黑體" w:hAnsi="微軟正黑體"/>
              </w:rPr>
            </w:pPr>
            <w:r w:rsidRPr="009C0FA9">
              <w:rPr>
                <w:rFonts w:ascii="微軟正黑體" w:eastAsia="微軟正黑體" w:hAnsi="微軟正黑體" w:hint="eastAsia"/>
              </w:rPr>
              <w:t>□是</w:t>
            </w:r>
            <w:r w:rsidRPr="009C0FA9">
              <w:rPr>
                <w:rFonts w:ascii="微軟正黑體" w:eastAsia="微軟正黑體" w:hAnsi="微軟正黑體"/>
              </w:rPr>
              <w:t xml:space="preserve">    </w:t>
            </w:r>
            <w:r w:rsidRPr="009C0FA9">
              <w:rPr>
                <w:rFonts w:ascii="微軟正黑體" w:eastAsia="微軟正黑體" w:hAnsi="微軟正黑體" w:hint="eastAsia"/>
              </w:rPr>
              <w:t>□否</w:t>
            </w:r>
          </w:p>
        </w:tc>
      </w:tr>
      <w:tr w:rsidR="00CE761D" w:rsidRPr="009C0FA9" w14:paraId="50C5FC66"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39AA28A1" w14:textId="079C9882" w:rsidR="00166305" w:rsidRPr="00831783" w:rsidRDefault="00166305" w:rsidP="003274B6">
            <w:pPr>
              <w:spacing w:after="0" w:line="280" w:lineRule="exact"/>
              <w:jc w:val="center"/>
              <w:rPr>
                <w:rFonts w:ascii="微軟正黑體" w:eastAsia="微軟正黑體" w:hAnsi="微軟正黑體"/>
                <w:b/>
              </w:rPr>
            </w:pPr>
            <w:r w:rsidRPr="00831783">
              <w:rPr>
                <w:rFonts w:ascii="微軟正黑體" w:eastAsia="微軟正黑體" w:hAnsi="微軟正黑體" w:hint="eastAsia"/>
                <w:b/>
              </w:rPr>
              <w:t>評選結果</w:t>
            </w:r>
          </w:p>
        </w:tc>
        <w:tc>
          <w:tcPr>
            <w:tcW w:w="3282" w:type="pct"/>
            <w:gridSpan w:val="6"/>
            <w:tcBorders>
              <w:top w:val="single" w:sz="4" w:space="0" w:color="auto"/>
              <w:left w:val="single" w:sz="4" w:space="0" w:color="auto"/>
              <w:bottom w:val="single" w:sz="4" w:space="0" w:color="auto"/>
              <w:right w:val="single" w:sz="4" w:space="0" w:color="auto"/>
            </w:tcBorders>
            <w:vAlign w:val="center"/>
          </w:tcPr>
          <w:p w14:paraId="1C5D2C56" w14:textId="77777777" w:rsidR="00166305" w:rsidRPr="009C0FA9" w:rsidRDefault="00166305" w:rsidP="003274B6">
            <w:pPr>
              <w:spacing w:after="0" w:line="280" w:lineRule="exact"/>
              <w:rPr>
                <w:rFonts w:ascii="微軟正黑體" w:eastAsia="微軟正黑體" w:hAnsi="微軟正黑體"/>
                <w:b/>
                <w:lang w:eastAsia="zh-TW"/>
              </w:rPr>
            </w:pPr>
            <w:r w:rsidRPr="009C0FA9">
              <w:rPr>
                <w:rFonts w:ascii="微軟正黑體" w:eastAsia="微軟正黑體" w:hAnsi="微軟正黑體" w:hint="eastAsia"/>
                <w:b/>
                <w:lang w:eastAsia="zh-TW"/>
              </w:rPr>
              <w:t>經</w:t>
            </w:r>
            <w:proofErr w:type="gramStart"/>
            <w:r w:rsidRPr="009C0FA9">
              <w:rPr>
                <w:rFonts w:ascii="微軟正黑體" w:eastAsia="微軟正黑體" w:hAnsi="微軟正黑體" w:hint="eastAsia"/>
                <w:b/>
                <w:lang w:eastAsia="zh-TW"/>
              </w:rPr>
              <w:t>甄</w:t>
            </w:r>
            <w:proofErr w:type="gramEnd"/>
            <w:r w:rsidRPr="009C0FA9">
              <w:rPr>
                <w:rFonts w:ascii="微軟正黑體" w:eastAsia="微軟正黑體" w:hAnsi="微軟正黑體" w:hint="eastAsia"/>
                <w:b/>
                <w:lang w:eastAsia="zh-TW"/>
              </w:rPr>
              <w:t>審會</w:t>
            </w:r>
            <w:r w:rsidRPr="009C0FA9">
              <w:rPr>
                <w:rFonts w:ascii="微軟正黑體" w:eastAsia="微軟正黑體" w:hAnsi="微軟正黑體" w:hint="eastAsia"/>
                <w:b/>
                <w:lang w:eastAsia="zh-TW"/>
              </w:rPr>
              <w:t>出席委員過半數評定：</w:t>
            </w:r>
          </w:p>
          <w:p w14:paraId="3679E396" w14:textId="77777777" w:rsidR="00166305" w:rsidRPr="009C0FA9" w:rsidRDefault="00166305" w:rsidP="003274B6">
            <w:pPr>
              <w:spacing w:after="0" w:line="280" w:lineRule="exact"/>
              <w:rPr>
                <w:rFonts w:ascii="微軟正黑體" w:eastAsia="微軟正黑體" w:hAnsi="微軟正黑體"/>
                <w:lang w:eastAsia="zh-TW"/>
              </w:rPr>
            </w:pPr>
            <w:r w:rsidRPr="009C0FA9">
              <w:rPr>
                <w:rFonts w:ascii="微軟正黑體" w:eastAsia="微軟正黑體" w:hAnsi="微軟正黑體" w:hint="eastAsia"/>
                <w:b/>
                <w:lang w:eastAsia="zh-TW"/>
              </w:rPr>
              <w:t>1.</w:t>
            </w:r>
            <w:r w:rsidRPr="009C0FA9">
              <w:rPr>
                <w:rFonts w:ascii="微軟正黑體" w:eastAsia="微軟正黑體" w:hAnsi="微軟正黑體" w:hint="eastAsia"/>
                <w:b/>
                <w:lang w:eastAsia="zh-TW"/>
              </w:rPr>
              <w:t>最優申請人：</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（序位總和最低）</w:t>
            </w:r>
          </w:p>
          <w:p w14:paraId="648B5843" w14:textId="2881303B" w:rsidR="00166305" w:rsidRPr="009C0FA9" w:rsidRDefault="00166305" w:rsidP="003274B6">
            <w:pPr>
              <w:spacing w:after="0" w:line="280" w:lineRule="exact"/>
              <w:rPr>
                <w:rFonts w:ascii="微軟正黑體" w:eastAsia="微軟正黑體" w:hAnsi="微軟正黑體"/>
                <w:lang w:eastAsia="zh-TW"/>
              </w:rPr>
            </w:pPr>
            <w:r w:rsidRPr="009C0FA9">
              <w:rPr>
                <w:rFonts w:ascii="微軟正黑體" w:eastAsia="微軟正黑體" w:hAnsi="微軟正黑體" w:hint="eastAsia"/>
                <w:b/>
                <w:lang w:eastAsia="zh-TW"/>
              </w:rPr>
              <w:t>2.</w:t>
            </w:r>
            <w:r w:rsidRPr="009C0FA9">
              <w:rPr>
                <w:rFonts w:ascii="微軟正黑體" w:eastAsia="微軟正黑體" w:hAnsi="微軟正黑體" w:hint="eastAsia"/>
                <w:b/>
                <w:lang w:eastAsia="zh-TW"/>
              </w:rPr>
              <w:t>次優申請人</w:t>
            </w:r>
            <w:r w:rsidRPr="009C0FA9">
              <w:rPr>
                <w:rFonts w:ascii="微軟正黑體" w:eastAsia="微軟正黑體" w:hAnsi="微軟正黑體" w:hint="eastAsia"/>
                <w:lang w:eastAsia="zh-TW"/>
              </w:rPr>
              <w:t>：</w:t>
            </w:r>
            <w:r w:rsidRPr="009C0FA9">
              <w:rPr>
                <w:rFonts w:ascii="微軟正黑體" w:eastAsia="微軟正黑體" w:hAnsi="微軟正黑體" w:hint="eastAsia"/>
                <w:lang w:eastAsia="zh-TW"/>
              </w:rPr>
              <w:t xml:space="preserve">     </w:t>
            </w:r>
            <w:r w:rsidRPr="009C0FA9">
              <w:rPr>
                <w:rFonts w:ascii="微軟正黑體" w:eastAsia="微軟正黑體" w:hAnsi="微軟正黑體" w:hint="eastAsia"/>
                <w:lang w:eastAsia="zh-TW"/>
              </w:rPr>
              <w:t>（序位總和最低）</w:t>
            </w:r>
          </w:p>
        </w:tc>
      </w:tr>
      <w:tr w:rsidR="00CE761D" w:rsidRPr="009C0FA9" w14:paraId="7B1E7F2A"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74A76425" w14:textId="37FB7308" w:rsidR="00166305" w:rsidRPr="00831783" w:rsidRDefault="00166305" w:rsidP="003274B6">
            <w:pPr>
              <w:spacing w:after="0" w:line="280" w:lineRule="exact"/>
              <w:jc w:val="center"/>
              <w:rPr>
                <w:rFonts w:ascii="微軟正黑體" w:eastAsia="微軟正黑體" w:hAnsi="微軟正黑體"/>
                <w:b/>
                <w:lang w:eastAsia="zh-CN"/>
              </w:rPr>
            </w:pPr>
            <w:proofErr w:type="spellStart"/>
            <w:r w:rsidRPr="00831783">
              <w:rPr>
                <w:rFonts w:ascii="微軟正黑體" w:eastAsia="微軟正黑體" w:hAnsi="微軟正黑體" w:hint="eastAsia"/>
                <w:b/>
              </w:rPr>
              <w:t>出席甄審委員簽名</w:t>
            </w:r>
            <w:proofErr w:type="spellEnd"/>
          </w:p>
        </w:tc>
        <w:tc>
          <w:tcPr>
            <w:tcW w:w="3282" w:type="pct"/>
            <w:gridSpan w:val="6"/>
            <w:tcBorders>
              <w:top w:val="single" w:sz="4" w:space="0" w:color="auto"/>
              <w:left w:val="single" w:sz="4" w:space="0" w:color="auto"/>
              <w:bottom w:val="single" w:sz="4" w:space="0" w:color="auto"/>
              <w:right w:val="single" w:sz="4" w:space="0" w:color="auto"/>
            </w:tcBorders>
            <w:vAlign w:val="center"/>
          </w:tcPr>
          <w:p w14:paraId="54B9E8A2" w14:textId="77777777" w:rsidR="00166305" w:rsidRPr="009C0FA9" w:rsidRDefault="00166305" w:rsidP="003274B6">
            <w:pPr>
              <w:spacing w:after="0" w:line="280" w:lineRule="exact"/>
              <w:rPr>
                <w:rFonts w:ascii="微軟正黑體" w:eastAsia="微軟正黑體" w:hAnsi="微軟正黑體"/>
                <w:b/>
              </w:rPr>
            </w:pPr>
          </w:p>
        </w:tc>
      </w:tr>
      <w:tr w:rsidR="00CE761D" w:rsidRPr="009C0FA9" w14:paraId="0D769C9D" w14:textId="77777777" w:rsidTr="00E465F5">
        <w:trPr>
          <w:jc w:val="center"/>
        </w:trPr>
        <w:tc>
          <w:tcPr>
            <w:tcW w:w="1718" w:type="pct"/>
            <w:tcBorders>
              <w:top w:val="single" w:sz="4" w:space="0" w:color="auto"/>
              <w:left w:val="single" w:sz="4" w:space="0" w:color="auto"/>
              <w:bottom w:val="single" w:sz="4" w:space="0" w:color="auto"/>
              <w:right w:val="single" w:sz="4" w:space="0" w:color="auto"/>
            </w:tcBorders>
            <w:vAlign w:val="center"/>
          </w:tcPr>
          <w:p w14:paraId="4C5CC401" w14:textId="4EE51494" w:rsidR="00166305" w:rsidRPr="00831783" w:rsidRDefault="00166305" w:rsidP="00FD3940">
            <w:pPr>
              <w:spacing w:after="0" w:line="280" w:lineRule="exact"/>
              <w:jc w:val="center"/>
              <w:rPr>
                <w:rFonts w:ascii="微軟正黑體" w:eastAsia="微軟正黑體" w:hAnsi="微軟正黑體"/>
                <w:b/>
                <w:lang w:eastAsia="zh-CN"/>
              </w:rPr>
            </w:pPr>
            <w:r w:rsidRPr="00831783">
              <w:rPr>
                <w:rFonts w:ascii="微軟正黑體" w:eastAsia="微軟正黑體" w:hAnsi="微軟正黑體" w:hint="eastAsia"/>
                <w:b/>
              </w:rPr>
              <w:t>日期</w:t>
            </w:r>
          </w:p>
        </w:tc>
        <w:tc>
          <w:tcPr>
            <w:tcW w:w="3282" w:type="pct"/>
            <w:gridSpan w:val="6"/>
            <w:tcBorders>
              <w:top w:val="single" w:sz="4" w:space="0" w:color="auto"/>
              <w:left w:val="single" w:sz="4" w:space="0" w:color="auto"/>
              <w:bottom w:val="single" w:sz="4" w:space="0" w:color="auto"/>
              <w:right w:val="single" w:sz="4" w:space="0" w:color="auto"/>
            </w:tcBorders>
            <w:vAlign w:val="center"/>
          </w:tcPr>
          <w:p w14:paraId="1DD84909" w14:textId="1324A5EB" w:rsidR="00166305" w:rsidRPr="009C0FA9" w:rsidRDefault="00166305" w:rsidP="009B007D">
            <w:pPr>
              <w:spacing w:after="0" w:line="280" w:lineRule="exact"/>
              <w:rPr>
                <w:rFonts w:ascii="微軟正黑體" w:eastAsia="微軟正黑體" w:hAnsi="微軟正黑體"/>
                <w:b/>
              </w:rPr>
            </w:pPr>
            <w:r w:rsidRPr="009C0FA9">
              <w:rPr>
                <w:rFonts w:ascii="微軟正黑體" w:eastAsia="微軟正黑體" w:hAnsi="微軟正黑體" w:hint="eastAsia"/>
                <w:b/>
              </w:rPr>
              <w:t>中</w:t>
            </w:r>
            <w:r w:rsidRPr="009C0FA9">
              <w:rPr>
                <w:rFonts w:ascii="微軟正黑體" w:eastAsia="微軟正黑體" w:hAnsi="微軟正黑體" w:hint="eastAsia"/>
                <w:b/>
                <w:lang w:eastAsia="zh-CN"/>
              </w:rPr>
              <w:t xml:space="preserve">  </w:t>
            </w:r>
            <w:r w:rsidRPr="009C0FA9">
              <w:rPr>
                <w:rFonts w:ascii="微軟正黑體" w:eastAsia="微軟正黑體" w:hAnsi="微軟正黑體" w:hint="eastAsia"/>
                <w:b/>
              </w:rPr>
              <w:t>華</w:t>
            </w:r>
            <w:r w:rsidRPr="009C0FA9">
              <w:rPr>
                <w:rFonts w:ascii="微軟正黑體" w:eastAsia="微軟正黑體" w:hAnsi="微軟正黑體" w:hint="eastAsia"/>
                <w:b/>
                <w:lang w:eastAsia="zh-CN"/>
              </w:rPr>
              <w:t xml:space="preserve">  </w:t>
            </w:r>
            <w:r w:rsidRPr="009C0FA9">
              <w:rPr>
                <w:rFonts w:ascii="微軟正黑體" w:eastAsia="微軟正黑體" w:hAnsi="微軟正黑體" w:hint="eastAsia"/>
                <w:b/>
              </w:rPr>
              <w:t>民</w:t>
            </w:r>
            <w:r w:rsidRPr="009C0FA9">
              <w:rPr>
                <w:rFonts w:ascii="微軟正黑體" w:eastAsia="微軟正黑體" w:hAnsi="微軟正黑體" w:hint="eastAsia"/>
                <w:b/>
                <w:lang w:eastAsia="zh-CN"/>
              </w:rPr>
              <w:t xml:space="preserve">  </w:t>
            </w:r>
            <w:r w:rsidRPr="009C0FA9">
              <w:rPr>
                <w:rFonts w:ascii="微軟正黑體" w:eastAsia="微軟正黑體" w:hAnsi="微軟正黑體" w:hint="eastAsia"/>
                <w:b/>
              </w:rPr>
              <w:t>國</w:t>
            </w:r>
            <w:r w:rsidRPr="009C0FA9">
              <w:rPr>
                <w:rFonts w:ascii="微軟正黑體" w:eastAsia="微軟正黑體" w:hAnsi="微軟正黑體" w:hint="eastAsia"/>
                <w:b/>
                <w:lang w:eastAsia="zh-CN"/>
              </w:rPr>
              <w:t xml:space="preserve">                 </w:t>
            </w:r>
            <w:r w:rsidRPr="009C0FA9">
              <w:rPr>
                <w:rFonts w:ascii="微軟正黑體" w:eastAsia="微軟正黑體" w:hAnsi="微軟正黑體" w:hint="eastAsia"/>
                <w:b/>
                <w:lang w:eastAsia="zh-CN"/>
              </w:rPr>
              <w:t>年</w:t>
            </w:r>
            <w:r w:rsidRPr="009C0FA9">
              <w:rPr>
                <w:rFonts w:ascii="微軟正黑體" w:eastAsia="微軟正黑體" w:hAnsi="微軟正黑體" w:hint="eastAsia"/>
                <w:b/>
                <w:lang w:eastAsia="zh-CN"/>
              </w:rPr>
              <w:t xml:space="preserve">                 </w:t>
            </w:r>
            <w:r w:rsidRPr="009C0FA9">
              <w:rPr>
                <w:rFonts w:ascii="微軟正黑體" w:eastAsia="微軟正黑體" w:hAnsi="微軟正黑體" w:hint="eastAsia"/>
                <w:b/>
                <w:lang w:eastAsia="zh-CN"/>
              </w:rPr>
              <w:t>月</w:t>
            </w:r>
            <w:r w:rsidRPr="009C0FA9">
              <w:rPr>
                <w:rFonts w:ascii="微軟正黑體" w:eastAsia="微軟正黑體" w:hAnsi="微軟正黑體" w:hint="eastAsia"/>
                <w:b/>
                <w:lang w:eastAsia="zh-CN"/>
              </w:rPr>
              <w:t xml:space="preserve">                 </w:t>
            </w:r>
            <w:r w:rsidRPr="009C0FA9">
              <w:rPr>
                <w:rFonts w:ascii="微軟正黑體" w:eastAsia="微軟正黑體" w:hAnsi="微軟正黑體" w:hint="eastAsia"/>
                <w:b/>
                <w:lang w:eastAsia="zh-CN"/>
              </w:rPr>
              <w:t>日</w:t>
            </w:r>
          </w:p>
        </w:tc>
      </w:tr>
    </w:tbl>
    <w:p w14:paraId="78E9B3C6" w14:textId="2428D96F" w:rsidR="00166305" w:rsidRPr="009C0FA9" w:rsidRDefault="00166305" w:rsidP="004F56A9">
      <w:pPr>
        <w:spacing w:after="120"/>
        <w:rPr>
          <w:rFonts w:ascii="微軟正黑體" w:eastAsia="微軟正黑體" w:hAnsi="微軟正黑體"/>
          <w:lang w:eastAsia="zh-CN"/>
        </w:rPr>
        <w:sectPr w:rsidR="00FB1B5C" w:rsidRPr="009C0FA9" w:rsidSect="00FD777C">
          <w:pgSz w:w="15840" w:h="12240" w:orient="landscape"/>
          <w:pgMar w:top="1134" w:right="1134" w:bottom="1134" w:left="1134" w:header="567" w:footer="567" w:gutter="0"/>
          <w:cols w:space="720"/>
          <w:noEndnote/>
          <w:docGrid w:linePitch="326"/>
        </w:sectPr>
      </w:pPr>
      <w:r w:rsidRPr="009C0FA9">
        <w:rPr>
          <w:rFonts w:ascii="微軟正黑體" w:eastAsia="微軟正黑體" w:hAnsi="微軟正黑體"/>
        </w:rPr>
        <w:br w:type="page"/>
      </w:r>
    </w:p>
    <w:p w14:paraId="6D5369CA" w14:textId="6709668E" w:rsidR="00166305" w:rsidRPr="00E465F5" w:rsidRDefault="00166305" w:rsidP="00E465F5">
      <w:pPr>
        <w:spacing w:after="0"/>
        <w:ind w:left="482" w:hanging="482"/>
        <w:jc w:val="center"/>
        <w:rPr>
          <w:rFonts w:ascii="微軟正黑體" w:eastAsia="微軟正黑體" w:hAnsi="微軟正黑體"/>
          <w:b/>
          <w:bCs/>
          <w:sz w:val="36"/>
          <w:szCs w:val="48"/>
        </w:rPr>
      </w:pPr>
      <w:bookmarkStart w:id="27" w:name="_Toc228345549"/>
      <w:r w:rsidRPr="00E465F5">
        <w:rPr>
          <w:rFonts w:ascii="微軟正黑體" w:eastAsia="微軟正黑體" w:hAnsi="微軟正黑體" w:hint="eastAsia"/>
          <w:b/>
          <w:bCs/>
          <w:sz w:val="36"/>
          <w:szCs w:val="48"/>
        </w:rPr>
        <w:lastRenderedPageBreak/>
        <w:t>附件三</w:t>
      </w:r>
      <w:r w:rsidRPr="00E465F5">
        <w:rPr>
          <w:rFonts w:ascii="微軟正黑體" w:eastAsia="微軟正黑體" w:hAnsi="微軟正黑體"/>
          <w:b/>
          <w:bCs/>
          <w:sz w:val="36"/>
          <w:szCs w:val="48"/>
        </w:rPr>
        <w:t xml:space="preserve"> </w:t>
      </w:r>
      <w:r w:rsidRPr="00E465F5">
        <w:rPr>
          <w:rFonts w:ascii="微軟正黑體" w:eastAsia="微軟正黑體" w:hAnsi="微軟正黑體" w:hint="eastAsia"/>
          <w:b/>
          <w:bCs/>
          <w:sz w:val="36"/>
          <w:szCs w:val="48"/>
        </w:rPr>
        <w:t>各式信封</w:t>
      </w:r>
      <w:bookmarkEnd w:id="27"/>
    </w:p>
    <w:p w14:paraId="340E651E" w14:textId="6E1A2C53" w:rsidR="00166305" w:rsidRPr="00E465F5" w:rsidRDefault="00166305" w:rsidP="00FB1B5C">
      <w:pPr>
        <w:tabs>
          <w:tab w:val="left" w:pos="993"/>
        </w:tabs>
        <w:spacing w:after="0"/>
        <w:rPr>
          <w:rFonts w:ascii="微軟正黑體" w:eastAsia="微軟正黑體" w:hAnsi="微軟正黑體"/>
          <w:b/>
          <w:bCs/>
          <w:sz w:val="24"/>
          <w:szCs w:val="24"/>
          <w:lang w:eastAsia="zh-TW"/>
        </w:rPr>
      </w:pPr>
      <w:bookmarkStart w:id="28" w:name="_Toc228345550"/>
      <w:r w:rsidRPr="00E465F5">
        <w:rPr>
          <w:rFonts w:ascii="微軟正黑體" w:eastAsia="微軟正黑體" w:hAnsi="微軟正黑體" w:hint="eastAsia"/>
          <w:b/>
          <w:bCs/>
          <w:sz w:val="24"/>
          <w:szCs w:val="24"/>
          <w:lang w:eastAsia="zh-TW"/>
        </w:rPr>
        <w:t>附件</w:t>
      </w:r>
      <w:r w:rsidRPr="00E465F5">
        <w:rPr>
          <w:rFonts w:ascii="微軟正黑體" w:eastAsia="微軟正黑體" w:hAnsi="微軟正黑體" w:hint="eastAsia"/>
          <w:b/>
          <w:bCs/>
          <w:sz w:val="24"/>
          <w:szCs w:val="24"/>
          <w:lang w:eastAsia="zh-TW"/>
        </w:rPr>
        <w:t>三</w:t>
      </w:r>
      <w:r w:rsidRPr="00E465F5">
        <w:rPr>
          <w:rFonts w:ascii="微軟正黑體" w:eastAsia="微軟正黑體" w:hAnsi="微軟正黑體" w:hint="eastAsia"/>
          <w:b/>
          <w:bCs/>
          <w:sz w:val="24"/>
          <w:szCs w:val="24"/>
          <w:lang w:eastAsia="zh-TW"/>
        </w:rPr>
        <w:t>之</w:t>
      </w:r>
      <w:proofErr w:type="gramStart"/>
      <w:r w:rsidRPr="00E465F5">
        <w:rPr>
          <w:rFonts w:ascii="微軟正黑體" w:eastAsia="微軟正黑體" w:hAnsi="微軟正黑體" w:hint="eastAsia"/>
          <w:b/>
          <w:bCs/>
          <w:sz w:val="24"/>
          <w:szCs w:val="24"/>
          <w:lang w:eastAsia="zh-TW"/>
        </w:rPr>
        <w:t>一</w:t>
      </w:r>
      <w:proofErr w:type="gramEnd"/>
      <w:r w:rsidRPr="00E465F5">
        <w:rPr>
          <w:rFonts w:ascii="微軟正黑體" w:eastAsia="微軟正黑體" w:hAnsi="微軟正黑體"/>
          <w:b/>
          <w:bCs/>
          <w:sz w:val="24"/>
          <w:szCs w:val="24"/>
          <w:lang w:eastAsia="zh-TW"/>
        </w:rPr>
        <w:t xml:space="preserve"> </w:t>
      </w:r>
      <w:r w:rsidRPr="00E465F5">
        <w:rPr>
          <w:rFonts w:ascii="微軟正黑體" w:eastAsia="微軟正黑體" w:hAnsi="微軟正黑體"/>
          <w:b/>
          <w:bCs/>
          <w:sz w:val="24"/>
          <w:szCs w:val="24"/>
          <w:lang w:eastAsia="zh-TW"/>
        </w:rPr>
        <w:t>申請</w:t>
      </w:r>
      <w:r w:rsidRPr="00E465F5">
        <w:rPr>
          <w:rFonts w:ascii="微軟正黑體" w:eastAsia="微軟正黑體" w:hAnsi="微軟正黑體" w:hint="eastAsia"/>
          <w:b/>
          <w:bCs/>
          <w:sz w:val="24"/>
          <w:szCs w:val="24"/>
          <w:lang w:eastAsia="zh-TW"/>
        </w:rPr>
        <w:t>文件封</w:t>
      </w:r>
      <w:bookmarkEnd w:id="28"/>
    </w:p>
    <w:p w14:paraId="7181374E" w14:textId="77777777" w:rsidR="00166305" w:rsidRPr="009C0FA9" w:rsidRDefault="00166305" w:rsidP="00FB1B5C">
      <w:pPr>
        <w:spacing w:after="120"/>
        <w:rPr>
          <w:rFonts w:ascii="微軟正黑體" w:eastAsia="微軟正黑體" w:hAnsi="微軟正黑體"/>
          <w:lang w:eastAsia="zh-TW"/>
        </w:rPr>
      </w:pPr>
    </w:p>
    <w:p w14:paraId="2951FE74" w14:textId="7ACB401E" w:rsidR="00166305" w:rsidRPr="009C0FA9" w:rsidRDefault="00166305" w:rsidP="00676E9E">
      <w:pPr>
        <w:spacing w:after="0" w:line="440" w:lineRule="exact"/>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標案名稱：</w:t>
      </w:r>
      <w:r w:rsidRPr="009C0FA9">
        <w:rPr>
          <w:rFonts w:ascii="微軟正黑體" w:eastAsia="微軟正黑體" w:hAnsi="微軟正黑體" w:hint="eastAsia"/>
          <w:sz w:val="32"/>
          <w:szCs w:val="32"/>
          <w:lang w:eastAsia="zh-TW"/>
        </w:rPr>
        <w:t>高雄市資源回收</w:t>
      </w:r>
      <w:proofErr w:type="gramStart"/>
      <w:r w:rsidRPr="009C0FA9">
        <w:rPr>
          <w:rFonts w:ascii="微軟正黑體" w:eastAsia="微軟正黑體" w:hAnsi="微軟正黑體" w:hint="eastAsia"/>
          <w:sz w:val="32"/>
          <w:szCs w:val="32"/>
          <w:lang w:eastAsia="zh-TW"/>
        </w:rPr>
        <w:t>細分類廠有</w:t>
      </w:r>
      <w:proofErr w:type="gramEnd"/>
      <w:r w:rsidRPr="009C0FA9">
        <w:rPr>
          <w:rFonts w:ascii="微軟正黑體" w:eastAsia="微軟正黑體" w:hAnsi="微軟正黑體" w:hint="eastAsia"/>
          <w:sz w:val="32"/>
          <w:szCs w:val="32"/>
          <w:lang w:eastAsia="zh-TW"/>
        </w:rPr>
        <w:t>償</w:t>
      </w:r>
      <w:r w:rsidRPr="009C0FA9">
        <w:rPr>
          <w:rFonts w:ascii="微軟正黑體" w:eastAsia="微軟正黑體" w:hAnsi="微軟正黑體" w:hint="eastAsia"/>
          <w:sz w:val="32"/>
          <w:szCs w:val="32"/>
          <w:lang w:eastAsia="zh-TW"/>
        </w:rPr>
        <w:t>BTO+BOT</w:t>
      </w:r>
      <w:r w:rsidRPr="009C0FA9">
        <w:rPr>
          <w:rFonts w:ascii="微軟正黑體" w:eastAsia="微軟正黑體" w:hAnsi="微軟正黑體" w:hint="eastAsia"/>
          <w:sz w:val="32"/>
          <w:szCs w:val="32"/>
          <w:lang w:eastAsia="zh-TW"/>
        </w:rPr>
        <w:t>案</w:t>
      </w:r>
    </w:p>
    <w:p w14:paraId="499B758B" w14:textId="2891A3ED" w:rsidR="00166305" w:rsidRPr="00573B02" w:rsidRDefault="00166305" w:rsidP="00676E9E">
      <w:pPr>
        <w:spacing w:after="0" w:line="440" w:lineRule="exact"/>
        <w:rPr>
          <w:rFonts w:ascii="微軟正黑體" w:eastAsia="微軟正黑體" w:hAnsi="微軟正黑體"/>
          <w:sz w:val="32"/>
          <w:szCs w:val="32"/>
          <w:lang w:eastAsia="zh-TW"/>
        </w:rPr>
      </w:pPr>
      <w:r w:rsidRPr="00573B02">
        <w:rPr>
          <w:rFonts w:ascii="微軟正黑體" w:eastAsia="微軟正黑體" w:hAnsi="微軟正黑體" w:hint="eastAsia"/>
          <w:sz w:val="32"/>
          <w:szCs w:val="32"/>
          <w:lang w:eastAsia="zh-TW"/>
        </w:rPr>
        <w:t>送達地址：</w:t>
      </w:r>
      <w:r w:rsidRPr="00573B02">
        <w:rPr>
          <w:rFonts w:ascii="微軟正黑體" w:eastAsia="微軟正黑體" w:hAnsi="微軟正黑體" w:hint="eastAsia"/>
          <w:sz w:val="32"/>
          <w:szCs w:val="32"/>
          <w:lang w:eastAsia="zh-TW"/>
        </w:rPr>
        <w:t>高雄</w:t>
      </w:r>
      <w:r w:rsidRPr="00573B02">
        <w:rPr>
          <w:rFonts w:ascii="微軟正黑體" w:eastAsia="微軟正黑體" w:hAnsi="微軟正黑體" w:hint="eastAsia"/>
          <w:sz w:val="32"/>
          <w:szCs w:val="32"/>
          <w:lang w:eastAsia="zh-TW"/>
        </w:rPr>
        <w:t>市</w:t>
      </w:r>
      <w:proofErr w:type="gramStart"/>
      <w:r w:rsidRPr="00573B02">
        <w:rPr>
          <w:rFonts w:ascii="微軟正黑體" w:eastAsia="微軟正黑體" w:hAnsi="微軟正黑體" w:hint="eastAsia"/>
          <w:sz w:val="32"/>
          <w:szCs w:val="32"/>
          <w:lang w:eastAsia="zh-TW"/>
        </w:rPr>
        <w:t>鳥松區澄清路</w:t>
      </w:r>
      <w:proofErr w:type="gramEnd"/>
      <w:r w:rsidRPr="00573B02">
        <w:rPr>
          <w:rFonts w:ascii="微軟正黑體" w:eastAsia="微軟正黑體" w:hAnsi="微軟正黑體"/>
          <w:sz w:val="32"/>
          <w:szCs w:val="32"/>
          <w:lang w:eastAsia="zh-TW"/>
        </w:rPr>
        <w:t>834</w:t>
      </w:r>
      <w:r w:rsidRPr="00573B02">
        <w:rPr>
          <w:rFonts w:ascii="微軟正黑體" w:eastAsia="微軟正黑體" w:hAnsi="微軟正黑體"/>
          <w:sz w:val="32"/>
          <w:szCs w:val="32"/>
          <w:lang w:eastAsia="zh-TW"/>
        </w:rPr>
        <w:t>號</w:t>
      </w:r>
    </w:p>
    <w:p w14:paraId="6BF92152" w14:textId="77777777" w:rsidR="00166305" w:rsidRPr="009C0FA9" w:rsidRDefault="00166305" w:rsidP="00522992">
      <w:pPr>
        <w:spacing w:after="120" w:line="440" w:lineRule="exact"/>
        <w:rPr>
          <w:rFonts w:ascii="微軟正黑體" w:eastAsia="微軟正黑體" w:hAnsi="微軟正黑體"/>
          <w:lang w:eastAsia="zh-TW"/>
        </w:rPr>
      </w:pPr>
      <w:r w:rsidRPr="009C0FA9">
        <w:rPr>
          <w:rFonts w:ascii="微軟正黑體" w:eastAsia="微軟正黑體" w:hAnsi="微軟正黑體" w:hint="eastAsia"/>
          <w:sz w:val="32"/>
          <w:szCs w:val="32"/>
          <w:lang w:eastAsia="zh-TW"/>
        </w:rPr>
        <w:t>收件時間：</w:t>
      </w:r>
      <w:r w:rsidRPr="009C0FA9">
        <w:rPr>
          <w:rFonts w:ascii="微軟正黑體" w:eastAsia="微軟正黑體" w:hAnsi="微軟正黑體"/>
          <w:b/>
          <w:sz w:val="32"/>
          <w:szCs w:val="32"/>
          <w:lang w:eastAsia="zh-TW"/>
        </w:rPr>
        <w:t xml:space="preserve">         </w:t>
      </w:r>
      <w:r w:rsidRPr="009C0FA9">
        <w:rPr>
          <w:rFonts w:ascii="微軟正黑體" w:eastAsia="微軟正黑體" w:hAnsi="微軟正黑體" w:hint="eastAsia"/>
          <w:sz w:val="32"/>
          <w:szCs w:val="32"/>
          <w:lang w:eastAsia="zh-TW"/>
        </w:rPr>
        <w:t>年</w:t>
      </w:r>
      <w:r w:rsidRPr="009C0FA9">
        <w:rPr>
          <w:rFonts w:ascii="微軟正黑體" w:eastAsia="微軟正黑體" w:hAnsi="微軟正黑體"/>
          <w:b/>
          <w:sz w:val="32"/>
          <w:szCs w:val="32"/>
          <w:lang w:eastAsia="zh-TW"/>
        </w:rPr>
        <w:t xml:space="preserve">         </w:t>
      </w:r>
      <w:r w:rsidRPr="009C0FA9">
        <w:rPr>
          <w:rFonts w:ascii="微軟正黑體" w:eastAsia="微軟正黑體" w:hAnsi="微軟正黑體" w:hint="eastAsia"/>
          <w:sz w:val="32"/>
          <w:szCs w:val="32"/>
          <w:lang w:eastAsia="zh-TW"/>
        </w:rPr>
        <w:t>月</w:t>
      </w:r>
      <w:r w:rsidRPr="009C0FA9">
        <w:rPr>
          <w:rFonts w:ascii="微軟正黑體" w:eastAsia="微軟正黑體" w:hAnsi="微軟正黑體"/>
          <w:b/>
          <w:sz w:val="32"/>
          <w:szCs w:val="32"/>
          <w:lang w:eastAsia="zh-TW"/>
        </w:rPr>
        <w:t xml:space="preserve">         </w:t>
      </w:r>
      <w:r w:rsidRPr="009C0FA9">
        <w:rPr>
          <w:rFonts w:ascii="微軟正黑體" w:eastAsia="微軟正黑體" w:hAnsi="微軟正黑體" w:hint="eastAsia"/>
          <w:sz w:val="32"/>
          <w:szCs w:val="32"/>
          <w:lang w:eastAsia="zh-TW"/>
        </w:rPr>
        <w:t>日</w:t>
      </w:r>
      <w:r w:rsidRPr="009C0FA9">
        <w:rPr>
          <w:rFonts w:ascii="微軟正黑體" w:eastAsia="微軟正黑體" w:hAnsi="微軟正黑體"/>
          <w:b/>
          <w:sz w:val="32"/>
          <w:szCs w:val="32"/>
          <w:lang w:eastAsia="zh-TW"/>
        </w:rPr>
        <w:t xml:space="preserve">         </w:t>
      </w:r>
      <w:r w:rsidRPr="009C0FA9">
        <w:rPr>
          <w:rFonts w:ascii="微軟正黑體" w:eastAsia="微軟正黑體" w:hAnsi="微軟正黑體" w:hint="eastAsia"/>
          <w:sz w:val="32"/>
          <w:szCs w:val="32"/>
          <w:lang w:eastAsia="zh-TW"/>
        </w:rPr>
        <w:t>午</w:t>
      </w:r>
      <w:r w:rsidRPr="009C0FA9">
        <w:rPr>
          <w:rFonts w:ascii="微軟正黑體" w:eastAsia="微軟正黑體" w:hAnsi="微軟正黑體"/>
          <w:b/>
          <w:sz w:val="32"/>
          <w:szCs w:val="32"/>
          <w:lang w:eastAsia="zh-TW"/>
        </w:rPr>
        <w:t xml:space="preserve">         </w:t>
      </w:r>
      <w:r w:rsidRPr="009C0FA9">
        <w:rPr>
          <w:rFonts w:ascii="微軟正黑體" w:eastAsia="微軟正黑體" w:hAnsi="微軟正黑體" w:hint="eastAsia"/>
          <w:sz w:val="32"/>
          <w:szCs w:val="32"/>
          <w:lang w:eastAsia="zh-TW"/>
        </w:rPr>
        <w:t>時</w:t>
      </w:r>
      <w:r w:rsidRPr="009C0FA9">
        <w:rPr>
          <w:rFonts w:ascii="微軟正黑體" w:eastAsia="微軟正黑體" w:hAnsi="微軟正黑體"/>
          <w:b/>
          <w:sz w:val="32"/>
          <w:szCs w:val="32"/>
          <w:lang w:eastAsia="zh-TW"/>
        </w:rPr>
        <w:t xml:space="preserve">         </w:t>
      </w:r>
      <w:r w:rsidRPr="009C0FA9">
        <w:rPr>
          <w:rFonts w:ascii="微軟正黑體" w:eastAsia="微軟正黑體" w:hAnsi="微軟正黑體" w:hint="eastAsia"/>
          <w:sz w:val="32"/>
          <w:szCs w:val="32"/>
          <w:lang w:eastAsia="zh-TW"/>
        </w:rPr>
        <w:t>分</w:t>
      </w:r>
    </w:p>
    <w:tbl>
      <w:tblPr>
        <w:tblW w:w="0" w:type="auto"/>
        <w:tblLook w:val="04A0" w:firstRow="1" w:lastRow="0" w:firstColumn="1" w:lastColumn="0" w:noHBand="0" w:noVBand="1"/>
      </w:tblPr>
      <w:tblGrid>
        <w:gridCol w:w="1413"/>
        <w:gridCol w:w="1701"/>
        <w:gridCol w:w="8930"/>
      </w:tblGrid>
      <w:tr w:rsidR="002974E2" w:rsidRPr="009C0FA9" w14:paraId="42B6CF8C" w14:textId="39578860" w:rsidTr="00822549">
        <w:trPr>
          <w:trHeight w:val="517"/>
        </w:trPr>
        <w:tc>
          <w:tcPr>
            <w:tcW w:w="1413" w:type="dxa"/>
            <w:vAlign w:val="center"/>
          </w:tcPr>
          <w:p w14:paraId="4A7BEF48" w14:textId="07B43D1F" w:rsidR="00166305" w:rsidRPr="009C0FA9" w:rsidRDefault="00166305" w:rsidP="00522992">
            <w:pPr>
              <w:spacing w:after="0"/>
              <w:jc w:val="center"/>
              <w:rPr>
                <w:rFonts w:ascii="微軟正黑體" w:eastAsia="微軟正黑體" w:hAnsi="微軟正黑體"/>
                <w:sz w:val="32"/>
                <w:szCs w:val="32"/>
                <w:lang w:eastAsia="zh-CN"/>
              </w:rPr>
            </w:pPr>
            <w:r w:rsidRPr="009C0FA9">
              <w:rPr>
                <w:rFonts w:ascii="微軟正黑體" w:eastAsia="微軟正黑體" w:hAnsi="微軟正黑體" w:hint="eastAsia"/>
                <w:sz w:val="32"/>
                <w:szCs w:val="32"/>
                <w:lang w:eastAsia="zh-CN"/>
              </w:rPr>
              <w:t>編號</w:t>
            </w:r>
          </w:p>
        </w:tc>
        <w:tc>
          <w:tcPr>
            <w:tcW w:w="1701" w:type="dxa"/>
            <w:tcBorders>
              <w:right w:val="single" w:sz="4" w:space="0" w:color="auto"/>
            </w:tcBorders>
          </w:tcPr>
          <w:p w14:paraId="0F978430" w14:textId="77777777" w:rsidR="00166305" w:rsidRPr="009C0FA9" w:rsidRDefault="00166305" w:rsidP="00676E9E">
            <w:pPr>
              <w:spacing w:after="0"/>
              <w:rPr>
                <w:rFonts w:ascii="微軟正黑體" w:eastAsia="微軟正黑體" w:hAnsi="微軟正黑體"/>
                <w:sz w:val="32"/>
                <w:szCs w:val="32"/>
                <w:lang w:eastAsia="zh-CN"/>
              </w:rPr>
            </w:pPr>
          </w:p>
        </w:tc>
        <w:tc>
          <w:tcPr>
            <w:tcW w:w="8930" w:type="dxa"/>
            <w:tcBorders>
              <w:top w:val="nil"/>
              <w:left w:val="single" w:sz="4" w:space="0" w:color="auto"/>
              <w:bottom w:val="nil"/>
              <w:right w:val="nil"/>
            </w:tcBorders>
            <w:vAlign w:val="center"/>
          </w:tcPr>
          <w:p w14:paraId="6E178F95" w14:textId="013F3ADB" w:rsidR="00166305" w:rsidRPr="009C0FA9" w:rsidRDefault="00166305" w:rsidP="00822549">
            <w:pPr>
              <w:spacing w:after="0"/>
              <w:jc w:val="both"/>
              <w:rPr>
                <w:rFonts w:ascii="微軟正黑體" w:eastAsia="微軟正黑體" w:hAnsi="微軟正黑體"/>
                <w:sz w:val="32"/>
                <w:szCs w:val="32"/>
                <w:lang w:eastAsia="zh-TW"/>
              </w:rPr>
            </w:pPr>
            <w:r w:rsidRPr="009C0FA9">
              <w:rPr>
                <w:rFonts w:ascii="微軟正黑體" w:eastAsia="微軟正黑體" w:hAnsi="微軟正黑體"/>
                <w:sz w:val="28"/>
                <w:szCs w:val="28"/>
                <w:lang w:eastAsia="zh-TW"/>
              </w:rPr>
              <w:t>[</w:t>
            </w:r>
            <w:r w:rsidRPr="009C0FA9">
              <w:rPr>
                <w:rFonts w:ascii="微軟正黑體" w:eastAsia="微軟正黑體" w:hAnsi="微軟正黑體"/>
                <w:sz w:val="28"/>
                <w:szCs w:val="28"/>
                <w:lang w:eastAsia="zh-TW"/>
              </w:rPr>
              <w:t>本欄由</w:t>
            </w:r>
            <w:r w:rsidRPr="000437AA">
              <w:rPr>
                <w:rFonts w:ascii="微軟正黑體" w:eastAsia="微軟正黑體" w:hAnsi="微軟正黑體" w:hint="eastAsia"/>
                <w:sz w:val="28"/>
                <w:szCs w:val="28"/>
                <w:lang w:eastAsia="zh-TW"/>
              </w:rPr>
              <w:t>被授權</w:t>
            </w:r>
            <w:r w:rsidRPr="009C0FA9">
              <w:rPr>
                <w:rFonts w:ascii="微軟正黑體" w:eastAsia="微軟正黑體" w:hAnsi="微軟正黑體"/>
                <w:sz w:val="28"/>
                <w:szCs w:val="28"/>
                <w:lang w:eastAsia="zh-TW"/>
              </w:rPr>
              <w:t>機關</w:t>
            </w:r>
            <w:r w:rsidRPr="009C0FA9">
              <w:rPr>
                <w:rFonts w:ascii="微軟正黑體" w:eastAsia="微軟正黑體" w:hAnsi="微軟正黑體" w:hint="eastAsia"/>
                <w:sz w:val="28"/>
                <w:szCs w:val="28"/>
                <w:lang w:eastAsia="zh-TW"/>
              </w:rPr>
              <w:t>於資格審查編列號碼</w:t>
            </w:r>
            <w:r w:rsidRPr="009C0FA9">
              <w:rPr>
                <w:rFonts w:ascii="微軟正黑體" w:eastAsia="微軟正黑體" w:hAnsi="微軟正黑體"/>
                <w:sz w:val="28"/>
                <w:szCs w:val="28"/>
                <w:lang w:eastAsia="zh-TW"/>
              </w:rPr>
              <w:t>]</w:t>
            </w:r>
          </w:p>
        </w:tc>
      </w:tr>
    </w:tbl>
    <w:p w14:paraId="115C9408" w14:textId="16573255" w:rsidR="00166305" w:rsidRPr="009C0FA9" w:rsidRDefault="00166305" w:rsidP="00676E9E">
      <w:pPr>
        <w:spacing w:after="0"/>
        <w:rPr>
          <w:rFonts w:ascii="微軟正黑體" w:eastAsia="微軟正黑體" w:hAnsi="微軟正黑體"/>
          <w:lang w:eastAsia="zh-TW"/>
        </w:rPr>
      </w:pPr>
      <w:r w:rsidRPr="009C0FA9">
        <w:rPr>
          <w:rFonts w:ascii="微軟正黑體" w:eastAsia="微軟正黑體" w:hAnsi="微軟正黑體" w:hint="eastAsia"/>
          <w:noProof/>
        </w:rPr>
        <mc:AlternateContent>
          <mc:Choice Requires="wps">
            <w:drawing>
              <wp:anchor distT="0" distB="0" distL="114300" distR="114300" simplePos="0" relativeHeight="251658240" behindDoc="0" locked="0" layoutInCell="1" allowOverlap="1" wp14:anchorId="01D3482E" wp14:editId="51741E54">
                <wp:simplePos x="0" y="0"/>
                <wp:positionH relativeFrom="margin">
                  <wp:align>center</wp:align>
                </wp:positionH>
                <wp:positionV relativeFrom="paragraph">
                  <wp:posOffset>133632</wp:posOffset>
                </wp:positionV>
                <wp:extent cx="8516620" cy="1838886"/>
                <wp:effectExtent l="0" t="0" r="17780" b="28575"/>
                <wp:wrapNone/>
                <wp:docPr id="995110820" name="矩形 1"/>
                <wp:cNvGraphicFramePr/>
                <a:graphic xmlns:a="http://schemas.openxmlformats.org/drawingml/2006/main">
                  <a:graphicData uri="http://schemas.microsoft.com/office/word/2010/wordprocessingShape">
                    <wps:wsp>
                      <wps:cNvSpPr/>
                      <wps:spPr>
                        <a:xfrm>
                          <a:off x="0" y="0"/>
                          <a:ext cx="8516620" cy="1838886"/>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28A25" id="矩形 1" o:spid="_x0000_s1026" style="position:absolute;margin-left:0;margin-top:10.5pt;width:670.6pt;height:144.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" filled="f" strokecolor="black [3213]" strokeweight="2pt">
                <w10:wrap anchorx="margin"/>
              </v:rect>
            </w:pict>
          </mc:Fallback>
        </mc:AlternateContent>
      </w:r>
    </w:p>
    <w:p w14:paraId="26484EA9" w14:textId="5B6394FA" w:rsidR="00166305" w:rsidRPr="009C0FA9" w:rsidRDefault="00166305" w:rsidP="00676E9E">
      <w:pPr>
        <w:spacing w:after="0"/>
        <w:rPr>
          <w:rFonts w:ascii="微軟正黑體" w:eastAsia="微軟正黑體" w:hAnsi="微軟正黑體"/>
          <w:lang w:eastAsia="zh-TW"/>
        </w:rPr>
      </w:pPr>
    </w:p>
    <w:p w14:paraId="6E538876" w14:textId="6FFD15DA" w:rsidR="00166305" w:rsidRPr="009C0FA9" w:rsidRDefault="00166305" w:rsidP="00676E9E">
      <w:pPr>
        <w:spacing w:after="0" w:line="240" w:lineRule="auto"/>
        <w:jc w:val="center"/>
        <w:rPr>
          <w:rFonts w:ascii="微軟正黑體" w:eastAsia="微軟正黑體" w:hAnsi="微軟正黑體"/>
          <w:b/>
          <w:sz w:val="96"/>
          <w:szCs w:val="96"/>
          <w:lang w:eastAsia="zh-TW"/>
        </w:rPr>
      </w:pPr>
      <w:r w:rsidRPr="009C0FA9">
        <w:rPr>
          <w:rFonts w:ascii="微軟正黑體" w:eastAsia="微軟正黑體" w:hAnsi="微軟正黑體" w:hint="eastAsia"/>
          <w:b/>
          <w:sz w:val="96"/>
          <w:szCs w:val="96"/>
          <w:lang w:eastAsia="zh-TW"/>
        </w:rPr>
        <w:t>高雄</w:t>
      </w:r>
      <w:r w:rsidRPr="009C0FA9">
        <w:rPr>
          <w:rFonts w:ascii="微軟正黑體" w:eastAsia="微軟正黑體" w:hAnsi="微軟正黑體" w:hint="eastAsia"/>
          <w:b/>
          <w:sz w:val="96"/>
          <w:szCs w:val="96"/>
          <w:lang w:eastAsia="zh-TW"/>
        </w:rPr>
        <w:t>市政府環境保護局</w:t>
      </w:r>
      <w:r w:rsidRPr="009C0FA9">
        <w:rPr>
          <w:rFonts w:ascii="微軟正黑體" w:eastAsia="微軟正黑體" w:hAnsi="微軟正黑體"/>
          <w:b/>
          <w:sz w:val="96"/>
          <w:szCs w:val="96"/>
          <w:lang w:eastAsia="zh-TW"/>
        </w:rPr>
        <w:t xml:space="preserve"> </w:t>
      </w:r>
      <w:r w:rsidRPr="009C0FA9">
        <w:rPr>
          <w:rFonts w:ascii="微軟正黑體" w:eastAsia="微軟正黑體" w:hAnsi="微軟正黑體" w:hint="eastAsia"/>
          <w:b/>
          <w:sz w:val="96"/>
          <w:szCs w:val="96"/>
          <w:lang w:eastAsia="zh-TW"/>
        </w:rPr>
        <w:t>收</w:t>
      </w:r>
    </w:p>
    <w:p w14:paraId="67DE47A7" w14:textId="77777777" w:rsidR="00166305" w:rsidRPr="009C0FA9" w:rsidRDefault="00166305" w:rsidP="00676E9E">
      <w:pPr>
        <w:spacing w:after="0" w:line="440" w:lineRule="exact"/>
        <w:rPr>
          <w:rFonts w:ascii="微軟正黑體" w:eastAsia="微軟正黑體" w:hAnsi="微軟正黑體"/>
          <w:lang w:eastAsia="zh-TW"/>
        </w:rPr>
      </w:pPr>
    </w:p>
    <w:p w14:paraId="39B43926" w14:textId="77777777" w:rsidR="00166305" w:rsidRPr="009C0FA9" w:rsidRDefault="00166305" w:rsidP="00676E9E">
      <w:pPr>
        <w:spacing w:after="0" w:line="440" w:lineRule="exact"/>
        <w:rPr>
          <w:rFonts w:ascii="微軟正黑體" w:eastAsia="微軟正黑體" w:hAnsi="微軟正黑體" w:hint="eastAsia"/>
          <w:lang w:eastAsia="zh-TW"/>
        </w:rPr>
      </w:pPr>
    </w:p>
    <w:p w14:paraId="57152B2F" w14:textId="556FB65F" w:rsidR="00166305" w:rsidRPr="009C0FA9" w:rsidRDefault="00166305" w:rsidP="00676E9E">
      <w:pPr>
        <w:spacing w:after="0" w:line="440" w:lineRule="exact"/>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申請人名稱：</w:t>
      </w:r>
    </w:p>
    <w:p w14:paraId="622688B5" w14:textId="57AD8EB0" w:rsidR="00166305" w:rsidRPr="009C0FA9" w:rsidRDefault="00166305" w:rsidP="00676E9E">
      <w:pPr>
        <w:spacing w:after="0" w:line="440" w:lineRule="exact"/>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申請人地址：</w:t>
      </w:r>
    </w:p>
    <w:p w14:paraId="7B577166" w14:textId="77777777" w:rsidR="00166305" w:rsidRPr="009C0FA9" w:rsidRDefault="00166305" w:rsidP="00676E9E">
      <w:pPr>
        <w:spacing w:after="0" w:line="440" w:lineRule="exact"/>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申請人負責人或代表人：</w:t>
      </w:r>
      <w:r w:rsidRPr="009C0FA9">
        <w:rPr>
          <w:rFonts w:ascii="微軟正黑體" w:eastAsia="微軟正黑體" w:hAnsi="微軟正黑體"/>
          <w:sz w:val="32"/>
          <w:szCs w:val="32"/>
          <w:lang w:eastAsia="zh-TW"/>
        </w:rPr>
        <w:t xml:space="preserve"> </w:t>
      </w:r>
    </w:p>
    <w:p w14:paraId="64A65A9A" w14:textId="77777777" w:rsidR="00166305" w:rsidRPr="009C0FA9" w:rsidRDefault="00166305" w:rsidP="00676E9E">
      <w:pPr>
        <w:spacing w:after="0" w:line="440" w:lineRule="exact"/>
        <w:ind w:leftChars="1122" w:left="2468"/>
        <w:rPr>
          <w:rFonts w:ascii="微軟正黑體" w:eastAsia="微軟正黑體" w:hAnsi="微軟正黑體"/>
          <w:sz w:val="32"/>
          <w:szCs w:val="32"/>
          <w:lang w:eastAsia="zh-TW"/>
        </w:rPr>
      </w:pPr>
      <w:r w:rsidRPr="009C0FA9">
        <w:rPr>
          <w:rFonts w:ascii="微軟正黑體" w:eastAsia="微軟正黑體" w:hAnsi="微軟正黑體"/>
          <w:sz w:val="32"/>
          <w:szCs w:val="32"/>
          <w:lang w:eastAsia="zh-TW"/>
        </w:rPr>
        <w:t>※</w:t>
      </w:r>
      <w:r w:rsidRPr="009C0FA9">
        <w:rPr>
          <w:rFonts w:ascii="微軟正黑體" w:eastAsia="微軟正黑體" w:hAnsi="微軟正黑體" w:hint="eastAsia"/>
          <w:sz w:val="32"/>
          <w:szCs w:val="32"/>
          <w:lang w:eastAsia="zh-TW"/>
        </w:rPr>
        <w:t>本申請案之聯絡人：</w:t>
      </w:r>
      <w:r w:rsidRPr="009C0FA9">
        <w:rPr>
          <w:rFonts w:ascii="微軟正黑體" w:eastAsia="微軟正黑體" w:hAnsi="微軟正黑體"/>
          <w:sz w:val="32"/>
          <w:szCs w:val="32"/>
          <w:lang w:eastAsia="zh-TW"/>
        </w:rPr>
        <w:t xml:space="preserve"> </w:t>
      </w:r>
    </w:p>
    <w:p w14:paraId="5CEEAC39" w14:textId="77777777" w:rsidR="00166305" w:rsidRPr="009C0FA9" w:rsidRDefault="00166305" w:rsidP="00676E9E">
      <w:pPr>
        <w:spacing w:after="0" w:line="440" w:lineRule="exact"/>
        <w:ind w:leftChars="1122" w:left="2468"/>
        <w:rPr>
          <w:rFonts w:ascii="微軟正黑體" w:eastAsia="微軟正黑體" w:hAnsi="微軟正黑體"/>
          <w:sz w:val="32"/>
          <w:szCs w:val="32"/>
          <w:lang w:eastAsia="zh-TW"/>
        </w:rPr>
      </w:pPr>
      <w:r w:rsidRPr="009C0FA9">
        <w:rPr>
          <w:rFonts w:ascii="微軟正黑體" w:eastAsia="微軟正黑體" w:hAnsi="微軟正黑體"/>
          <w:sz w:val="32"/>
          <w:szCs w:val="32"/>
          <w:lang w:eastAsia="zh-TW"/>
        </w:rPr>
        <w:t>※</w:t>
      </w:r>
      <w:r w:rsidRPr="009C0FA9">
        <w:rPr>
          <w:rFonts w:ascii="微軟正黑體" w:eastAsia="微軟正黑體" w:hAnsi="微軟正黑體" w:hint="eastAsia"/>
          <w:sz w:val="32"/>
          <w:szCs w:val="32"/>
          <w:lang w:eastAsia="zh-TW"/>
        </w:rPr>
        <w:t>上開人員之辦公室電話號碼：</w:t>
      </w:r>
      <w:r w:rsidRPr="009C0FA9">
        <w:rPr>
          <w:rFonts w:ascii="微軟正黑體" w:eastAsia="微軟正黑體" w:hAnsi="微軟正黑體"/>
          <w:sz w:val="32"/>
          <w:szCs w:val="32"/>
          <w:lang w:eastAsia="zh-TW"/>
        </w:rPr>
        <w:t xml:space="preserve"> </w:t>
      </w:r>
    </w:p>
    <w:p w14:paraId="4EA7EB15" w14:textId="76E76AF0" w:rsidR="00166305" w:rsidRPr="009C0FA9" w:rsidRDefault="00166305" w:rsidP="002A17EE">
      <w:pPr>
        <w:spacing w:after="0" w:line="440" w:lineRule="exact"/>
        <w:ind w:leftChars="1122" w:left="2468"/>
        <w:rPr>
          <w:rFonts w:ascii="微軟正黑體" w:eastAsia="微軟正黑體" w:hAnsi="微軟正黑體"/>
          <w:sz w:val="32"/>
          <w:szCs w:val="32"/>
          <w:lang w:eastAsia="zh-TW"/>
        </w:rPr>
      </w:pPr>
      <w:r w:rsidRPr="009C0FA9">
        <w:rPr>
          <w:rFonts w:ascii="微軟正黑體" w:eastAsia="微軟正黑體" w:hAnsi="微軟正黑體"/>
          <w:sz w:val="32"/>
          <w:szCs w:val="32"/>
          <w:lang w:eastAsia="zh-TW"/>
        </w:rPr>
        <w:t>※</w:t>
      </w:r>
      <w:r w:rsidRPr="009C0FA9">
        <w:rPr>
          <w:rFonts w:ascii="微軟正黑體" w:eastAsia="微軟正黑體" w:hAnsi="微軟正黑體" w:hint="eastAsia"/>
          <w:sz w:val="32"/>
          <w:szCs w:val="32"/>
          <w:lang w:eastAsia="zh-TW"/>
        </w:rPr>
        <w:t>上開人員之手機號碼：</w:t>
      </w:r>
      <w:r w:rsidRPr="009C0FA9">
        <w:rPr>
          <w:rFonts w:ascii="微軟正黑體" w:eastAsia="微軟正黑體" w:hAnsi="微軟正黑體"/>
          <w:lang w:eastAsia="zh-TW"/>
        </w:rPr>
        <w:br w:type="page"/>
      </w:r>
    </w:p>
    <w:p w14:paraId="59642D68" w14:textId="0FD701B1" w:rsidR="00166305" w:rsidRPr="00166305" w:rsidRDefault="00166305" w:rsidP="00676E9E">
      <w:pPr>
        <w:tabs>
          <w:tab w:val="left" w:pos="993"/>
        </w:tabs>
        <w:spacing w:after="0"/>
        <w:rPr>
          <w:rFonts w:ascii="微軟正黑體" w:eastAsia="微軟正黑體" w:hAnsi="微軟正黑體"/>
          <w:b/>
          <w:bCs/>
          <w:sz w:val="24"/>
          <w:szCs w:val="24"/>
        </w:rPr>
      </w:pPr>
      <w:bookmarkStart w:id="29" w:name="_Toc228345551"/>
      <w:proofErr w:type="spellStart"/>
      <w:r w:rsidRPr="00166305">
        <w:rPr>
          <w:rFonts w:ascii="微軟正黑體" w:eastAsia="微軟正黑體" w:hAnsi="微軟正黑體" w:hint="eastAsia"/>
          <w:b/>
          <w:bCs/>
          <w:sz w:val="24"/>
          <w:szCs w:val="24"/>
        </w:rPr>
        <w:lastRenderedPageBreak/>
        <w:t>附件三之二</w:t>
      </w:r>
      <w:proofErr w:type="spellEnd"/>
      <w:r w:rsidRPr="00166305">
        <w:rPr>
          <w:rFonts w:ascii="微軟正黑體" w:eastAsia="微軟正黑體" w:hAnsi="微軟正黑體"/>
          <w:b/>
          <w:bCs/>
          <w:sz w:val="24"/>
          <w:szCs w:val="24"/>
        </w:rPr>
        <w:t xml:space="preserve"> </w:t>
      </w:r>
      <w:proofErr w:type="spellStart"/>
      <w:r w:rsidRPr="00166305">
        <w:rPr>
          <w:rFonts w:ascii="微軟正黑體" w:eastAsia="微軟正黑體" w:hAnsi="微軟正黑體" w:hint="eastAsia"/>
          <w:b/>
          <w:bCs/>
          <w:sz w:val="24"/>
          <w:szCs w:val="24"/>
        </w:rPr>
        <w:t>資格文件封</w:t>
      </w:r>
      <w:bookmarkEnd w:id="29"/>
      <w:proofErr w:type="spellEnd"/>
    </w:p>
    <w:p w14:paraId="732EC40C" w14:textId="77777777" w:rsidR="00166305" w:rsidRPr="009C0FA9" w:rsidRDefault="00166305" w:rsidP="00676E9E">
      <w:pPr>
        <w:spacing w:after="0" w:line="240" w:lineRule="auto"/>
        <w:rPr>
          <w:rFonts w:ascii="微軟正黑體" w:eastAsia="微軟正黑體" w:hAnsi="微軟正黑體"/>
        </w:rPr>
      </w:pPr>
    </w:p>
    <w:p w14:paraId="6423F552" w14:textId="58FADBDB" w:rsidR="00166305" w:rsidRPr="009C0FA9" w:rsidRDefault="00166305" w:rsidP="00676E9E">
      <w:pPr>
        <w:spacing w:after="0" w:line="240" w:lineRule="auto"/>
        <w:rPr>
          <w:rFonts w:ascii="微軟正黑體" w:eastAsia="微軟正黑體" w:hAnsi="微軟正黑體"/>
          <w:sz w:val="28"/>
          <w:szCs w:val="28"/>
        </w:rPr>
      </w:pPr>
    </w:p>
    <w:p w14:paraId="52873975" w14:textId="4EFFBD1A" w:rsidR="00166305" w:rsidRPr="009C0FA9" w:rsidRDefault="00166305" w:rsidP="00676E9E">
      <w:pPr>
        <w:spacing w:after="0" w:line="240" w:lineRule="auto"/>
        <w:rPr>
          <w:rFonts w:ascii="微軟正黑體" w:eastAsia="微軟正黑體" w:hAnsi="微軟正黑體"/>
          <w:sz w:val="28"/>
          <w:szCs w:val="28"/>
        </w:rPr>
      </w:pPr>
    </w:p>
    <w:p w14:paraId="28B42236" w14:textId="3F2410C0" w:rsidR="00166305" w:rsidRPr="009C0FA9" w:rsidRDefault="00166305" w:rsidP="00153B47">
      <w:pPr>
        <w:spacing w:after="120" w:line="240" w:lineRule="auto"/>
        <w:rPr>
          <w:rFonts w:ascii="微軟正黑體" w:eastAsia="微軟正黑體" w:hAnsi="微軟正黑體"/>
          <w:sz w:val="28"/>
          <w:szCs w:val="28"/>
          <w:lang w:eastAsia="zh-TW"/>
        </w:rPr>
      </w:pPr>
      <w:r w:rsidRPr="009C0FA9">
        <w:rPr>
          <w:rFonts w:ascii="微軟正黑體" w:eastAsia="微軟正黑體" w:hAnsi="微軟正黑體" w:hint="eastAsia"/>
          <w:sz w:val="32"/>
          <w:szCs w:val="32"/>
          <w:lang w:eastAsia="zh-TW"/>
        </w:rPr>
        <w:t>標案名稱：</w:t>
      </w:r>
      <w:r w:rsidRPr="009C0FA9">
        <w:rPr>
          <w:rFonts w:ascii="微軟正黑體" w:eastAsia="微軟正黑體" w:hAnsi="微軟正黑體" w:hint="eastAsia"/>
          <w:sz w:val="32"/>
          <w:szCs w:val="32"/>
          <w:lang w:eastAsia="zh-TW"/>
        </w:rPr>
        <w:t>高雄市資源回收</w:t>
      </w:r>
      <w:proofErr w:type="gramStart"/>
      <w:r w:rsidRPr="009C0FA9">
        <w:rPr>
          <w:rFonts w:ascii="微軟正黑體" w:eastAsia="微軟正黑體" w:hAnsi="微軟正黑體" w:hint="eastAsia"/>
          <w:sz w:val="32"/>
          <w:szCs w:val="32"/>
          <w:lang w:eastAsia="zh-TW"/>
        </w:rPr>
        <w:t>細分類廠有</w:t>
      </w:r>
      <w:proofErr w:type="gramEnd"/>
      <w:r w:rsidRPr="009C0FA9">
        <w:rPr>
          <w:rFonts w:ascii="微軟正黑體" w:eastAsia="微軟正黑體" w:hAnsi="微軟正黑體" w:hint="eastAsia"/>
          <w:sz w:val="32"/>
          <w:szCs w:val="32"/>
          <w:lang w:eastAsia="zh-TW"/>
        </w:rPr>
        <w:t>償</w:t>
      </w:r>
      <w:r w:rsidRPr="009C0FA9">
        <w:rPr>
          <w:rFonts w:ascii="微軟正黑體" w:eastAsia="微軟正黑體" w:hAnsi="微軟正黑體" w:hint="eastAsia"/>
          <w:sz w:val="32"/>
          <w:szCs w:val="32"/>
          <w:lang w:eastAsia="zh-TW"/>
        </w:rPr>
        <w:t>BTO+BOT</w:t>
      </w:r>
      <w:r w:rsidRPr="009C0FA9">
        <w:rPr>
          <w:rFonts w:ascii="微軟正黑體" w:eastAsia="微軟正黑體" w:hAnsi="微軟正黑體" w:hint="eastAsia"/>
          <w:sz w:val="32"/>
          <w:szCs w:val="32"/>
          <w:lang w:eastAsia="zh-TW"/>
        </w:rPr>
        <w:t>案</w:t>
      </w:r>
    </w:p>
    <w:tbl>
      <w:tblPr>
        <w:tblW w:w="0" w:type="auto"/>
        <w:tblLook w:val="04A0" w:firstRow="1" w:lastRow="0" w:firstColumn="1" w:lastColumn="0" w:noHBand="0" w:noVBand="1"/>
      </w:tblPr>
      <w:tblGrid>
        <w:gridCol w:w="1413"/>
        <w:gridCol w:w="1701"/>
        <w:gridCol w:w="8930"/>
      </w:tblGrid>
      <w:tr w:rsidR="002974E2" w:rsidRPr="009C0FA9" w14:paraId="55AA2B8F" w14:textId="77777777" w:rsidTr="00625911">
        <w:trPr>
          <w:trHeight w:val="517"/>
        </w:trPr>
        <w:tc>
          <w:tcPr>
            <w:tcW w:w="1413" w:type="dxa"/>
            <w:vAlign w:val="center"/>
          </w:tcPr>
          <w:p w14:paraId="316F14AD" w14:textId="77777777" w:rsidR="00166305" w:rsidRPr="009C0FA9" w:rsidRDefault="00166305" w:rsidP="00625911">
            <w:pPr>
              <w:spacing w:after="0"/>
              <w:jc w:val="center"/>
              <w:rPr>
                <w:rFonts w:ascii="微軟正黑體" w:eastAsia="微軟正黑體" w:hAnsi="微軟正黑體"/>
                <w:sz w:val="32"/>
                <w:szCs w:val="32"/>
                <w:lang w:eastAsia="zh-CN"/>
              </w:rPr>
            </w:pPr>
            <w:r w:rsidRPr="009C0FA9">
              <w:rPr>
                <w:rFonts w:ascii="微軟正黑體" w:eastAsia="微軟正黑體" w:hAnsi="微軟正黑體" w:hint="eastAsia"/>
                <w:sz w:val="32"/>
                <w:szCs w:val="32"/>
                <w:lang w:eastAsia="zh-CN"/>
              </w:rPr>
              <w:t>編號</w:t>
            </w:r>
          </w:p>
        </w:tc>
        <w:tc>
          <w:tcPr>
            <w:tcW w:w="1701" w:type="dxa"/>
            <w:tcBorders>
              <w:right w:val="single" w:sz="4" w:space="0" w:color="auto"/>
            </w:tcBorders>
          </w:tcPr>
          <w:p w14:paraId="0D79037F" w14:textId="77777777" w:rsidR="00166305" w:rsidRPr="009C0FA9" w:rsidRDefault="00166305" w:rsidP="00625911">
            <w:pPr>
              <w:spacing w:after="0"/>
              <w:rPr>
                <w:rFonts w:ascii="微軟正黑體" w:eastAsia="微軟正黑體" w:hAnsi="微軟正黑體"/>
                <w:sz w:val="32"/>
                <w:szCs w:val="32"/>
                <w:lang w:eastAsia="zh-CN"/>
              </w:rPr>
            </w:pPr>
          </w:p>
        </w:tc>
        <w:tc>
          <w:tcPr>
            <w:tcW w:w="8930" w:type="dxa"/>
            <w:tcBorders>
              <w:top w:val="nil"/>
              <w:left w:val="single" w:sz="4" w:space="0" w:color="auto"/>
              <w:bottom w:val="nil"/>
              <w:right w:val="nil"/>
            </w:tcBorders>
            <w:vAlign w:val="center"/>
          </w:tcPr>
          <w:p w14:paraId="7687E006" w14:textId="71C18367" w:rsidR="00166305" w:rsidRPr="009C0FA9" w:rsidRDefault="00166305" w:rsidP="00625911">
            <w:pPr>
              <w:spacing w:after="0"/>
              <w:jc w:val="both"/>
              <w:rPr>
                <w:rFonts w:ascii="微軟正黑體" w:eastAsia="微軟正黑體" w:hAnsi="微軟正黑體"/>
                <w:sz w:val="32"/>
                <w:szCs w:val="32"/>
                <w:lang w:eastAsia="zh-TW"/>
              </w:rPr>
            </w:pPr>
            <w:r w:rsidRPr="009C0FA9">
              <w:rPr>
                <w:rFonts w:ascii="微軟正黑體" w:eastAsia="微軟正黑體" w:hAnsi="微軟正黑體"/>
                <w:sz w:val="28"/>
                <w:szCs w:val="28"/>
                <w:lang w:eastAsia="zh-TW"/>
              </w:rPr>
              <w:t>[</w:t>
            </w:r>
            <w:r w:rsidRPr="009C0FA9">
              <w:rPr>
                <w:rFonts w:ascii="微軟正黑體" w:eastAsia="微軟正黑體" w:hAnsi="微軟正黑體"/>
                <w:sz w:val="28"/>
                <w:szCs w:val="28"/>
                <w:lang w:eastAsia="zh-TW"/>
              </w:rPr>
              <w:t>本欄由</w:t>
            </w:r>
            <w:r w:rsidRPr="000437AA">
              <w:rPr>
                <w:rFonts w:ascii="微軟正黑體" w:eastAsia="微軟正黑體" w:hAnsi="微軟正黑體" w:hint="eastAsia"/>
                <w:sz w:val="28"/>
                <w:szCs w:val="28"/>
                <w:lang w:eastAsia="zh-TW"/>
              </w:rPr>
              <w:t>被授權</w:t>
            </w:r>
            <w:r w:rsidRPr="009C0FA9">
              <w:rPr>
                <w:rFonts w:ascii="微軟正黑體" w:eastAsia="微軟正黑體" w:hAnsi="微軟正黑體"/>
                <w:sz w:val="28"/>
                <w:szCs w:val="28"/>
                <w:lang w:eastAsia="zh-TW"/>
              </w:rPr>
              <w:t>機關</w:t>
            </w:r>
            <w:r w:rsidRPr="009C0FA9">
              <w:rPr>
                <w:rFonts w:ascii="微軟正黑體" w:eastAsia="微軟正黑體" w:hAnsi="微軟正黑體" w:hint="eastAsia"/>
                <w:sz w:val="28"/>
                <w:szCs w:val="28"/>
                <w:lang w:eastAsia="zh-TW"/>
              </w:rPr>
              <w:t>於資格審查編列號碼</w:t>
            </w:r>
            <w:r w:rsidRPr="009C0FA9">
              <w:rPr>
                <w:rFonts w:ascii="微軟正黑體" w:eastAsia="微軟正黑體" w:hAnsi="微軟正黑體"/>
                <w:sz w:val="28"/>
                <w:szCs w:val="28"/>
                <w:lang w:eastAsia="zh-TW"/>
              </w:rPr>
              <w:t>]</w:t>
            </w:r>
          </w:p>
        </w:tc>
      </w:tr>
    </w:tbl>
    <w:p w14:paraId="5900D31D" w14:textId="77777777" w:rsidR="00166305" w:rsidRPr="009C0FA9" w:rsidRDefault="00166305" w:rsidP="00676E9E">
      <w:pPr>
        <w:spacing w:after="0" w:line="240" w:lineRule="auto"/>
        <w:rPr>
          <w:rFonts w:ascii="微軟正黑體" w:eastAsia="微軟正黑體" w:hAnsi="微軟正黑體"/>
          <w:lang w:eastAsia="zh-TW"/>
        </w:rPr>
      </w:pPr>
      <w:r w:rsidRPr="009C0FA9">
        <w:rPr>
          <w:rFonts w:ascii="微軟正黑體" w:eastAsia="微軟正黑體" w:hAnsi="微軟正黑體" w:hint="eastAsia"/>
          <w:noProof/>
        </w:rPr>
        <mc:AlternateContent>
          <mc:Choice Requires="wps">
            <w:drawing>
              <wp:anchor distT="0" distB="0" distL="114300" distR="114300" simplePos="0" relativeHeight="251658241" behindDoc="0" locked="0" layoutInCell="1" allowOverlap="1" wp14:anchorId="3D790AC8" wp14:editId="679F78EA">
                <wp:simplePos x="0" y="0"/>
                <wp:positionH relativeFrom="margin">
                  <wp:align>center</wp:align>
                </wp:positionH>
                <wp:positionV relativeFrom="paragraph">
                  <wp:posOffset>133632</wp:posOffset>
                </wp:positionV>
                <wp:extent cx="8516620" cy="1838886"/>
                <wp:effectExtent l="0" t="0" r="17780" b="28575"/>
                <wp:wrapNone/>
                <wp:docPr id="508791023" name="矩形 1"/>
                <wp:cNvGraphicFramePr/>
                <a:graphic xmlns:a="http://schemas.openxmlformats.org/drawingml/2006/main">
                  <a:graphicData uri="http://schemas.microsoft.com/office/word/2010/wordprocessingShape">
                    <wps:wsp>
                      <wps:cNvSpPr/>
                      <wps:spPr>
                        <a:xfrm>
                          <a:off x="0" y="0"/>
                          <a:ext cx="8516620" cy="1838886"/>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14F02" id="矩形 1" o:spid="_x0000_s1026" style="position:absolute;margin-left:0;margin-top:10.5pt;width:670.6pt;height:144.8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" filled="f" strokecolor="black [3213]" strokeweight="2pt">
                <w10:wrap anchorx="margin"/>
              </v:rect>
            </w:pict>
          </mc:Fallback>
        </mc:AlternateContent>
      </w:r>
    </w:p>
    <w:p w14:paraId="0FAFDDB9" w14:textId="77777777" w:rsidR="00166305" w:rsidRPr="009C0FA9" w:rsidRDefault="00166305" w:rsidP="00676E9E">
      <w:pPr>
        <w:spacing w:after="0" w:line="240" w:lineRule="auto"/>
        <w:rPr>
          <w:rFonts w:ascii="微軟正黑體" w:eastAsia="微軟正黑體" w:hAnsi="微軟正黑體"/>
          <w:lang w:eastAsia="zh-TW"/>
        </w:rPr>
      </w:pPr>
    </w:p>
    <w:p w14:paraId="04F616E9" w14:textId="1F26869D" w:rsidR="00166305" w:rsidRPr="009C0FA9" w:rsidRDefault="00166305" w:rsidP="00676E9E">
      <w:pPr>
        <w:spacing w:after="0" w:line="240" w:lineRule="auto"/>
        <w:jc w:val="center"/>
        <w:rPr>
          <w:rFonts w:ascii="微軟正黑體" w:eastAsia="微軟正黑體" w:hAnsi="微軟正黑體"/>
          <w:lang w:eastAsia="zh-TW"/>
        </w:rPr>
      </w:pPr>
      <w:r w:rsidRPr="009C0FA9">
        <w:rPr>
          <w:rFonts w:ascii="微軟正黑體" w:eastAsia="微軟正黑體" w:hAnsi="微軟正黑體" w:hint="eastAsia"/>
          <w:b/>
          <w:sz w:val="96"/>
          <w:szCs w:val="96"/>
          <w:lang w:eastAsia="zh-TW"/>
        </w:rPr>
        <w:t>資格文件封</w:t>
      </w:r>
    </w:p>
    <w:p w14:paraId="6FD9A63C" w14:textId="77777777" w:rsidR="00166305" w:rsidRPr="009C0FA9" w:rsidRDefault="00166305" w:rsidP="00676E9E">
      <w:pPr>
        <w:spacing w:after="0" w:line="240" w:lineRule="auto"/>
        <w:rPr>
          <w:rFonts w:ascii="微軟正黑體" w:eastAsia="微軟正黑體" w:hAnsi="微軟正黑體"/>
          <w:lang w:eastAsia="zh-TW"/>
        </w:rPr>
      </w:pPr>
    </w:p>
    <w:p w14:paraId="5AEE2386" w14:textId="77777777" w:rsidR="00166305" w:rsidRPr="009C0FA9" w:rsidRDefault="00166305" w:rsidP="00676E9E">
      <w:pPr>
        <w:spacing w:after="0" w:line="240" w:lineRule="auto"/>
        <w:rPr>
          <w:rFonts w:ascii="微軟正黑體" w:eastAsia="微軟正黑體" w:hAnsi="微軟正黑體"/>
          <w:lang w:eastAsia="zh-TW"/>
        </w:rPr>
      </w:pPr>
    </w:p>
    <w:p w14:paraId="32E44A9D" w14:textId="77777777" w:rsidR="00166305" w:rsidRPr="009C0FA9" w:rsidRDefault="00166305" w:rsidP="00676E9E">
      <w:pPr>
        <w:spacing w:after="0" w:line="240" w:lineRule="auto"/>
        <w:rPr>
          <w:rFonts w:ascii="微軟正黑體" w:eastAsia="微軟正黑體" w:hAnsi="微軟正黑體"/>
          <w:lang w:eastAsia="zh-TW"/>
        </w:rPr>
      </w:pPr>
    </w:p>
    <w:p w14:paraId="61464391" w14:textId="77777777" w:rsidR="00166305" w:rsidRPr="009C0FA9" w:rsidRDefault="00166305" w:rsidP="00676E9E">
      <w:pPr>
        <w:spacing w:after="0" w:line="240" w:lineRule="auto"/>
        <w:rPr>
          <w:rFonts w:ascii="微軟正黑體" w:eastAsia="微軟正黑體" w:hAnsi="微軟正黑體"/>
          <w:lang w:eastAsia="zh-TW"/>
        </w:rPr>
      </w:pPr>
    </w:p>
    <w:p w14:paraId="060FE884" w14:textId="43AC3A85"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申請人名稱：</w:t>
      </w:r>
    </w:p>
    <w:p w14:paraId="2B57C3A8" w14:textId="1BA97F85"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申請人地址：</w:t>
      </w:r>
    </w:p>
    <w:p w14:paraId="58D7B54C" w14:textId="60F9C43E"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申請人負責人或代表人：</w:t>
      </w:r>
    </w:p>
    <w:p w14:paraId="79DBDD5C" w14:textId="515F61A4" w:rsidR="00166305" w:rsidRPr="009C0FA9" w:rsidRDefault="00166305">
      <w:pPr>
        <w:spacing w:after="0" w:line="240" w:lineRule="auto"/>
        <w:rPr>
          <w:rFonts w:ascii="微軟正黑體" w:eastAsia="微軟正黑體" w:hAnsi="微軟正黑體"/>
          <w:lang w:eastAsia="zh-TW"/>
        </w:rPr>
      </w:pPr>
      <w:r w:rsidRPr="009C0FA9">
        <w:rPr>
          <w:rFonts w:ascii="微軟正黑體" w:eastAsia="微軟正黑體" w:hAnsi="微軟正黑體"/>
          <w:lang w:eastAsia="zh-TW"/>
        </w:rPr>
        <w:br w:type="page"/>
      </w:r>
    </w:p>
    <w:p w14:paraId="32D9A2C0" w14:textId="47EF9A13" w:rsidR="00166305" w:rsidRPr="00166305" w:rsidRDefault="00166305" w:rsidP="00676E9E">
      <w:pPr>
        <w:tabs>
          <w:tab w:val="left" w:pos="993"/>
        </w:tabs>
        <w:spacing w:after="0"/>
        <w:rPr>
          <w:rFonts w:ascii="微軟正黑體" w:eastAsia="微軟正黑體" w:hAnsi="微軟正黑體"/>
          <w:b/>
          <w:bCs/>
          <w:sz w:val="24"/>
          <w:szCs w:val="24"/>
          <w:lang w:eastAsia="zh-TW"/>
        </w:rPr>
      </w:pPr>
      <w:bookmarkStart w:id="30" w:name="_Toc228345552"/>
      <w:r w:rsidRPr="00166305">
        <w:rPr>
          <w:rFonts w:ascii="微軟正黑體" w:eastAsia="微軟正黑體" w:hAnsi="微軟正黑體" w:hint="eastAsia"/>
          <w:b/>
          <w:bCs/>
          <w:sz w:val="24"/>
          <w:szCs w:val="24"/>
          <w:lang w:eastAsia="zh-TW"/>
        </w:rPr>
        <w:lastRenderedPageBreak/>
        <w:t>附件三之三</w:t>
      </w:r>
      <w:r w:rsidRPr="00166305">
        <w:rPr>
          <w:rFonts w:ascii="微軟正黑體" w:eastAsia="微軟正黑體" w:hAnsi="微軟正黑體"/>
          <w:b/>
          <w:bCs/>
          <w:sz w:val="24"/>
          <w:szCs w:val="24"/>
          <w:lang w:eastAsia="zh-TW"/>
        </w:rPr>
        <w:t xml:space="preserve"> </w:t>
      </w:r>
      <w:r w:rsidRPr="00166305">
        <w:rPr>
          <w:rFonts w:ascii="微軟正黑體" w:eastAsia="微軟正黑體" w:hAnsi="微軟正黑體" w:hint="eastAsia"/>
          <w:b/>
          <w:bCs/>
          <w:sz w:val="24"/>
          <w:szCs w:val="24"/>
          <w:lang w:eastAsia="zh-TW"/>
        </w:rPr>
        <w:t>投資計畫書及簡報封</w:t>
      </w:r>
      <w:bookmarkEnd w:id="30"/>
    </w:p>
    <w:p w14:paraId="62457F22" w14:textId="77777777" w:rsidR="00166305" w:rsidRPr="009C0FA9" w:rsidRDefault="00166305" w:rsidP="00676E9E">
      <w:pPr>
        <w:spacing w:after="0" w:line="240" w:lineRule="auto"/>
        <w:rPr>
          <w:rFonts w:ascii="微軟正黑體" w:eastAsia="微軟正黑體" w:hAnsi="微軟正黑體"/>
          <w:lang w:eastAsia="zh-TW"/>
        </w:rPr>
      </w:pPr>
    </w:p>
    <w:p w14:paraId="1F2B1DF6" w14:textId="77777777" w:rsidR="00166305" w:rsidRPr="009C0FA9" w:rsidRDefault="00166305" w:rsidP="00676E9E">
      <w:pPr>
        <w:spacing w:after="0" w:line="240" w:lineRule="auto"/>
        <w:rPr>
          <w:rFonts w:ascii="微軟正黑體" w:eastAsia="微軟正黑體" w:hAnsi="微軟正黑體"/>
          <w:sz w:val="28"/>
          <w:szCs w:val="28"/>
          <w:lang w:eastAsia="zh-TW"/>
        </w:rPr>
      </w:pPr>
    </w:p>
    <w:p w14:paraId="54291B57" w14:textId="77777777" w:rsidR="00166305" w:rsidRPr="009C0FA9" w:rsidRDefault="00166305" w:rsidP="00676E9E">
      <w:pPr>
        <w:spacing w:after="0" w:line="240" w:lineRule="auto"/>
        <w:rPr>
          <w:rFonts w:ascii="微軟正黑體" w:eastAsia="微軟正黑體" w:hAnsi="微軟正黑體"/>
          <w:sz w:val="28"/>
          <w:szCs w:val="28"/>
          <w:lang w:eastAsia="zh-TW"/>
        </w:rPr>
      </w:pPr>
    </w:p>
    <w:p w14:paraId="480AC28E" w14:textId="48C373A0" w:rsidR="00166305" w:rsidRPr="009C0FA9" w:rsidRDefault="00166305" w:rsidP="00DB32BA">
      <w:pPr>
        <w:spacing w:after="120" w:line="240" w:lineRule="auto"/>
        <w:rPr>
          <w:rFonts w:ascii="微軟正黑體" w:eastAsia="微軟正黑體" w:hAnsi="微軟正黑體"/>
          <w:sz w:val="28"/>
          <w:szCs w:val="28"/>
          <w:lang w:eastAsia="zh-TW"/>
        </w:rPr>
      </w:pPr>
      <w:r w:rsidRPr="009C0FA9">
        <w:rPr>
          <w:rFonts w:ascii="微軟正黑體" w:eastAsia="微軟正黑體" w:hAnsi="微軟正黑體" w:hint="eastAsia"/>
          <w:sz w:val="32"/>
          <w:szCs w:val="32"/>
          <w:lang w:eastAsia="zh-TW"/>
        </w:rPr>
        <w:t>標案名稱：</w:t>
      </w:r>
      <w:r w:rsidRPr="009C0FA9">
        <w:rPr>
          <w:rFonts w:ascii="微軟正黑體" w:eastAsia="微軟正黑體" w:hAnsi="微軟正黑體" w:hint="eastAsia"/>
          <w:sz w:val="32"/>
          <w:szCs w:val="32"/>
          <w:lang w:eastAsia="zh-TW"/>
        </w:rPr>
        <w:t>高雄市資源回收</w:t>
      </w:r>
      <w:proofErr w:type="gramStart"/>
      <w:r w:rsidRPr="009C0FA9">
        <w:rPr>
          <w:rFonts w:ascii="微軟正黑體" w:eastAsia="微軟正黑體" w:hAnsi="微軟正黑體" w:hint="eastAsia"/>
          <w:sz w:val="32"/>
          <w:szCs w:val="32"/>
          <w:lang w:eastAsia="zh-TW"/>
        </w:rPr>
        <w:t>細分類廠有</w:t>
      </w:r>
      <w:proofErr w:type="gramEnd"/>
      <w:r w:rsidRPr="009C0FA9">
        <w:rPr>
          <w:rFonts w:ascii="微軟正黑體" w:eastAsia="微軟正黑體" w:hAnsi="微軟正黑體" w:hint="eastAsia"/>
          <w:sz w:val="32"/>
          <w:szCs w:val="32"/>
          <w:lang w:eastAsia="zh-TW"/>
        </w:rPr>
        <w:t>償</w:t>
      </w:r>
      <w:r w:rsidRPr="009C0FA9">
        <w:rPr>
          <w:rFonts w:ascii="微軟正黑體" w:eastAsia="微軟正黑體" w:hAnsi="微軟正黑體" w:hint="eastAsia"/>
          <w:sz w:val="32"/>
          <w:szCs w:val="32"/>
          <w:lang w:eastAsia="zh-TW"/>
        </w:rPr>
        <w:t>BTO+BOT</w:t>
      </w:r>
      <w:r w:rsidRPr="009C0FA9">
        <w:rPr>
          <w:rFonts w:ascii="微軟正黑體" w:eastAsia="微軟正黑體" w:hAnsi="微軟正黑體" w:hint="eastAsia"/>
          <w:sz w:val="32"/>
          <w:szCs w:val="32"/>
          <w:lang w:eastAsia="zh-TW"/>
        </w:rPr>
        <w:t>案</w:t>
      </w:r>
    </w:p>
    <w:tbl>
      <w:tblPr>
        <w:tblW w:w="0" w:type="auto"/>
        <w:tblLook w:val="04A0" w:firstRow="1" w:lastRow="0" w:firstColumn="1" w:lastColumn="0" w:noHBand="0" w:noVBand="1"/>
      </w:tblPr>
      <w:tblGrid>
        <w:gridCol w:w="1413"/>
        <w:gridCol w:w="1701"/>
        <w:gridCol w:w="8930"/>
      </w:tblGrid>
      <w:tr w:rsidR="002974E2" w:rsidRPr="009C0FA9" w14:paraId="695ADB01" w14:textId="77777777" w:rsidTr="00625911">
        <w:trPr>
          <w:trHeight w:val="517"/>
        </w:trPr>
        <w:tc>
          <w:tcPr>
            <w:tcW w:w="1413" w:type="dxa"/>
            <w:vAlign w:val="center"/>
          </w:tcPr>
          <w:p w14:paraId="630FFF35" w14:textId="77777777" w:rsidR="00166305" w:rsidRPr="009C0FA9" w:rsidRDefault="00166305" w:rsidP="00625911">
            <w:pPr>
              <w:spacing w:after="0"/>
              <w:jc w:val="center"/>
              <w:rPr>
                <w:rFonts w:ascii="微軟正黑體" w:eastAsia="微軟正黑體" w:hAnsi="微軟正黑體"/>
                <w:sz w:val="32"/>
                <w:szCs w:val="32"/>
                <w:lang w:eastAsia="zh-CN"/>
              </w:rPr>
            </w:pPr>
            <w:r w:rsidRPr="009C0FA9">
              <w:rPr>
                <w:rFonts w:ascii="微軟正黑體" w:eastAsia="微軟正黑體" w:hAnsi="微軟正黑體" w:hint="eastAsia"/>
                <w:sz w:val="32"/>
                <w:szCs w:val="32"/>
                <w:lang w:eastAsia="zh-CN"/>
              </w:rPr>
              <w:t>編號</w:t>
            </w:r>
          </w:p>
        </w:tc>
        <w:tc>
          <w:tcPr>
            <w:tcW w:w="1701" w:type="dxa"/>
            <w:tcBorders>
              <w:right w:val="single" w:sz="4" w:space="0" w:color="auto"/>
            </w:tcBorders>
          </w:tcPr>
          <w:p w14:paraId="77BE8B76" w14:textId="77777777" w:rsidR="00166305" w:rsidRPr="009C0FA9" w:rsidRDefault="00166305" w:rsidP="00625911">
            <w:pPr>
              <w:spacing w:after="0"/>
              <w:rPr>
                <w:rFonts w:ascii="微軟正黑體" w:eastAsia="微軟正黑體" w:hAnsi="微軟正黑體"/>
                <w:sz w:val="32"/>
                <w:szCs w:val="32"/>
                <w:lang w:eastAsia="zh-CN"/>
              </w:rPr>
            </w:pPr>
          </w:p>
        </w:tc>
        <w:tc>
          <w:tcPr>
            <w:tcW w:w="8930" w:type="dxa"/>
            <w:tcBorders>
              <w:top w:val="nil"/>
              <w:left w:val="single" w:sz="4" w:space="0" w:color="auto"/>
              <w:bottom w:val="nil"/>
              <w:right w:val="nil"/>
            </w:tcBorders>
            <w:vAlign w:val="center"/>
          </w:tcPr>
          <w:p w14:paraId="63F92DB1" w14:textId="27DAE7D4" w:rsidR="00166305" w:rsidRPr="009C0FA9" w:rsidRDefault="00166305" w:rsidP="00625911">
            <w:pPr>
              <w:spacing w:after="0"/>
              <w:jc w:val="both"/>
              <w:rPr>
                <w:rFonts w:ascii="微軟正黑體" w:eastAsia="微軟正黑體" w:hAnsi="微軟正黑體"/>
                <w:sz w:val="32"/>
                <w:szCs w:val="32"/>
                <w:lang w:eastAsia="zh-TW"/>
              </w:rPr>
            </w:pPr>
            <w:r w:rsidRPr="009C0FA9">
              <w:rPr>
                <w:rFonts w:ascii="微軟正黑體" w:eastAsia="微軟正黑體" w:hAnsi="微軟正黑體"/>
                <w:sz w:val="28"/>
                <w:szCs w:val="28"/>
                <w:lang w:eastAsia="zh-TW"/>
              </w:rPr>
              <w:t>[</w:t>
            </w:r>
            <w:r w:rsidRPr="009C0FA9">
              <w:rPr>
                <w:rFonts w:ascii="微軟正黑體" w:eastAsia="微軟正黑體" w:hAnsi="微軟正黑體"/>
                <w:sz w:val="28"/>
                <w:szCs w:val="28"/>
                <w:lang w:eastAsia="zh-TW"/>
              </w:rPr>
              <w:t>本欄由</w:t>
            </w:r>
            <w:r w:rsidRPr="000437AA">
              <w:rPr>
                <w:rFonts w:ascii="微軟正黑體" w:eastAsia="微軟正黑體" w:hAnsi="微軟正黑體" w:hint="eastAsia"/>
                <w:sz w:val="28"/>
                <w:szCs w:val="28"/>
                <w:lang w:eastAsia="zh-TW"/>
              </w:rPr>
              <w:t>被授權</w:t>
            </w:r>
            <w:r w:rsidRPr="009C0FA9">
              <w:rPr>
                <w:rFonts w:ascii="微軟正黑體" w:eastAsia="微軟正黑體" w:hAnsi="微軟正黑體"/>
                <w:sz w:val="28"/>
                <w:szCs w:val="28"/>
                <w:lang w:eastAsia="zh-TW"/>
              </w:rPr>
              <w:t>機關</w:t>
            </w:r>
            <w:r w:rsidRPr="009C0FA9">
              <w:rPr>
                <w:rFonts w:ascii="微軟正黑體" w:eastAsia="微軟正黑體" w:hAnsi="微軟正黑體" w:hint="eastAsia"/>
                <w:sz w:val="28"/>
                <w:szCs w:val="28"/>
                <w:lang w:eastAsia="zh-TW"/>
              </w:rPr>
              <w:t>於資格審查編列號碼</w:t>
            </w:r>
            <w:r w:rsidRPr="009C0FA9">
              <w:rPr>
                <w:rFonts w:ascii="微軟正黑體" w:eastAsia="微軟正黑體" w:hAnsi="微軟正黑體"/>
                <w:sz w:val="28"/>
                <w:szCs w:val="28"/>
                <w:lang w:eastAsia="zh-TW"/>
              </w:rPr>
              <w:t>]</w:t>
            </w:r>
          </w:p>
        </w:tc>
      </w:tr>
    </w:tbl>
    <w:p w14:paraId="4629C0E0" w14:textId="77777777" w:rsidR="00166305" w:rsidRPr="009C0FA9" w:rsidRDefault="00166305" w:rsidP="00676E9E">
      <w:pPr>
        <w:spacing w:after="0" w:line="240" w:lineRule="auto"/>
        <w:rPr>
          <w:rFonts w:ascii="微軟正黑體" w:eastAsia="微軟正黑體" w:hAnsi="微軟正黑體"/>
          <w:lang w:eastAsia="zh-TW"/>
        </w:rPr>
      </w:pPr>
      <w:r w:rsidRPr="009C0FA9">
        <w:rPr>
          <w:rFonts w:ascii="微軟正黑體" w:eastAsia="微軟正黑體" w:hAnsi="微軟正黑體" w:hint="eastAsia"/>
          <w:noProof/>
        </w:rPr>
        <mc:AlternateContent>
          <mc:Choice Requires="wps">
            <w:drawing>
              <wp:anchor distT="0" distB="0" distL="114300" distR="114300" simplePos="0" relativeHeight="251658242" behindDoc="0" locked="0" layoutInCell="1" allowOverlap="1" wp14:anchorId="0676FF0B" wp14:editId="1E23052A">
                <wp:simplePos x="0" y="0"/>
                <wp:positionH relativeFrom="margin">
                  <wp:align>center</wp:align>
                </wp:positionH>
                <wp:positionV relativeFrom="paragraph">
                  <wp:posOffset>133632</wp:posOffset>
                </wp:positionV>
                <wp:extent cx="8516620" cy="1838886"/>
                <wp:effectExtent l="0" t="0" r="17780" b="28575"/>
                <wp:wrapNone/>
                <wp:docPr id="1428685362" name="矩形 1"/>
                <wp:cNvGraphicFramePr/>
                <a:graphic xmlns:a="http://schemas.openxmlformats.org/drawingml/2006/main">
                  <a:graphicData uri="http://schemas.microsoft.com/office/word/2010/wordprocessingShape">
                    <wps:wsp>
                      <wps:cNvSpPr/>
                      <wps:spPr>
                        <a:xfrm>
                          <a:off x="0" y="0"/>
                          <a:ext cx="8516620" cy="1838886"/>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8DB9DD" id="矩形 1" o:spid="_x0000_s1026" style="position:absolute;margin-left:0;margin-top:10.5pt;width:670.6pt;height:144.8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" filled="f" strokecolor="black [3213]" strokeweight="2pt">
                <w10:wrap anchorx="margin"/>
              </v:rect>
            </w:pict>
          </mc:Fallback>
        </mc:AlternateContent>
      </w:r>
    </w:p>
    <w:p w14:paraId="4AD9236C" w14:textId="77777777" w:rsidR="00166305" w:rsidRPr="009C0FA9" w:rsidRDefault="00166305" w:rsidP="00676E9E">
      <w:pPr>
        <w:spacing w:after="0" w:line="240" w:lineRule="auto"/>
        <w:rPr>
          <w:rFonts w:ascii="微軟正黑體" w:eastAsia="微軟正黑體" w:hAnsi="微軟正黑體"/>
          <w:lang w:eastAsia="zh-TW"/>
        </w:rPr>
      </w:pPr>
    </w:p>
    <w:p w14:paraId="0730BC1B" w14:textId="3671DB19" w:rsidR="00166305" w:rsidRPr="009C0FA9" w:rsidRDefault="00166305" w:rsidP="00676E9E">
      <w:pPr>
        <w:spacing w:after="0" w:line="240" w:lineRule="auto"/>
        <w:jc w:val="center"/>
        <w:rPr>
          <w:rFonts w:ascii="微軟正黑體" w:eastAsia="微軟正黑體" w:hAnsi="微軟正黑體"/>
          <w:b/>
          <w:sz w:val="96"/>
          <w:szCs w:val="96"/>
          <w:lang w:eastAsia="zh-TW"/>
        </w:rPr>
      </w:pPr>
      <w:r w:rsidRPr="009C0FA9">
        <w:rPr>
          <w:rFonts w:ascii="微軟正黑體" w:eastAsia="微軟正黑體" w:hAnsi="微軟正黑體" w:hint="eastAsia"/>
          <w:b/>
          <w:sz w:val="96"/>
          <w:szCs w:val="96"/>
          <w:lang w:eastAsia="zh-TW"/>
        </w:rPr>
        <w:t>投資計畫書及簡報封</w:t>
      </w:r>
    </w:p>
    <w:p w14:paraId="78B417AF" w14:textId="50C879C1" w:rsidR="00166305" w:rsidRPr="009C0FA9" w:rsidRDefault="00166305" w:rsidP="00DF7D14">
      <w:pPr>
        <w:spacing w:after="0" w:line="240" w:lineRule="auto"/>
        <w:rPr>
          <w:rFonts w:ascii="微軟正黑體" w:eastAsia="微軟正黑體" w:hAnsi="微軟正黑體"/>
          <w:lang w:eastAsia="zh-TW"/>
        </w:rPr>
      </w:pPr>
    </w:p>
    <w:p w14:paraId="73AD116D" w14:textId="77777777" w:rsidR="00166305" w:rsidRPr="009C0FA9" w:rsidRDefault="00166305" w:rsidP="00676E9E">
      <w:pPr>
        <w:spacing w:after="0" w:line="240" w:lineRule="auto"/>
        <w:rPr>
          <w:rFonts w:ascii="微軟正黑體" w:eastAsia="微軟正黑體" w:hAnsi="微軟正黑體"/>
          <w:lang w:eastAsia="zh-TW"/>
        </w:rPr>
      </w:pPr>
    </w:p>
    <w:p w14:paraId="51827696" w14:textId="77777777" w:rsidR="00166305" w:rsidRPr="009C0FA9" w:rsidRDefault="00166305" w:rsidP="00676E9E">
      <w:pPr>
        <w:spacing w:after="0" w:line="240" w:lineRule="auto"/>
        <w:rPr>
          <w:rFonts w:ascii="微軟正黑體" w:eastAsia="微軟正黑體" w:hAnsi="微軟正黑體"/>
          <w:lang w:eastAsia="zh-TW"/>
        </w:rPr>
      </w:pPr>
    </w:p>
    <w:p w14:paraId="0050B54D" w14:textId="77777777" w:rsidR="00166305" w:rsidRPr="009C0FA9" w:rsidRDefault="00166305" w:rsidP="00676E9E">
      <w:pPr>
        <w:spacing w:after="0" w:line="240" w:lineRule="auto"/>
        <w:rPr>
          <w:rFonts w:ascii="微軟正黑體" w:eastAsia="微軟正黑體" w:hAnsi="微軟正黑體"/>
          <w:lang w:eastAsia="zh-TW"/>
        </w:rPr>
      </w:pPr>
    </w:p>
    <w:p w14:paraId="6D46C472" w14:textId="77777777" w:rsidR="00166305" w:rsidRPr="009C0FA9" w:rsidRDefault="00166305" w:rsidP="00676E9E">
      <w:pPr>
        <w:spacing w:after="0" w:line="240" w:lineRule="auto"/>
        <w:rPr>
          <w:rFonts w:ascii="微軟正黑體" w:eastAsia="微軟正黑體" w:hAnsi="微軟正黑體"/>
          <w:lang w:eastAsia="zh-TW"/>
        </w:rPr>
      </w:pPr>
    </w:p>
    <w:p w14:paraId="150C393A" w14:textId="77777777"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申請人名稱：</w:t>
      </w:r>
    </w:p>
    <w:p w14:paraId="10FC2CA8" w14:textId="15B6AA21"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申請人地址：</w:t>
      </w:r>
    </w:p>
    <w:p w14:paraId="3549E08E" w14:textId="21D7457F"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申請人負責人或代表人：</w:t>
      </w:r>
    </w:p>
    <w:p w14:paraId="5331A6D2" w14:textId="5F9B0331" w:rsidR="00166305" w:rsidRPr="009C0FA9" w:rsidRDefault="00166305">
      <w:pPr>
        <w:spacing w:after="0" w:line="240" w:lineRule="auto"/>
        <w:rPr>
          <w:rFonts w:ascii="微軟正黑體" w:eastAsia="微軟正黑體" w:hAnsi="微軟正黑體"/>
          <w:lang w:eastAsia="zh-TW"/>
        </w:rPr>
      </w:pPr>
      <w:r w:rsidRPr="009C0FA9">
        <w:rPr>
          <w:rFonts w:ascii="微軟正黑體" w:eastAsia="微軟正黑體" w:hAnsi="微軟正黑體"/>
          <w:lang w:eastAsia="zh-TW"/>
        </w:rPr>
        <w:br w:type="page"/>
      </w:r>
    </w:p>
    <w:p w14:paraId="7AFBB5EE" w14:textId="12DEA186" w:rsidR="00166305" w:rsidRPr="00166305" w:rsidRDefault="00166305" w:rsidP="00676E9E">
      <w:pPr>
        <w:tabs>
          <w:tab w:val="left" w:pos="993"/>
        </w:tabs>
        <w:spacing w:after="0"/>
        <w:rPr>
          <w:rFonts w:ascii="微軟正黑體" w:eastAsia="微軟正黑體" w:hAnsi="微軟正黑體"/>
          <w:b/>
          <w:bCs/>
          <w:sz w:val="24"/>
          <w:szCs w:val="24"/>
          <w:lang w:eastAsia="zh-TW"/>
        </w:rPr>
      </w:pPr>
      <w:bookmarkStart w:id="31" w:name="_Toc228345553"/>
      <w:r w:rsidRPr="00166305">
        <w:rPr>
          <w:rFonts w:ascii="微軟正黑體" w:eastAsia="微軟正黑體" w:hAnsi="微軟正黑體" w:hint="eastAsia"/>
          <w:b/>
          <w:bCs/>
          <w:sz w:val="24"/>
          <w:szCs w:val="24"/>
          <w:lang w:eastAsia="zh-TW"/>
        </w:rPr>
        <w:lastRenderedPageBreak/>
        <w:t>附件三之四</w:t>
      </w:r>
      <w:r w:rsidRPr="00166305">
        <w:rPr>
          <w:rFonts w:ascii="微軟正黑體" w:eastAsia="微軟正黑體" w:hAnsi="微軟正黑體"/>
          <w:b/>
          <w:bCs/>
          <w:sz w:val="24"/>
          <w:szCs w:val="24"/>
          <w:lang w:eastAsia="zh-TW"/>
        </w:rPr>
        <w:t xml:space="preserve"> </w:t>
      </w:r>
      <w:r w:rsidRPr="00166305" w:rsidDel="004A0520">
        <w:rPr>
          <w:rFonts w:ascii="微軟正黑體" w:eastAsia="微軟正黑體" w:hAnsi="微軟正黑體" w:hint="eastAsia"/>
          <w:b/>
          <w:bCs/>
          <w:sz w:val="24"/>
          <w:szCs w:val="24"/>
          <w:lang w:eastAsia="zh-TW"/>
        </w:rPr>
        <w:t>本</w:t>
      </w:r>
      <w:r w:rsidRPr="00166305">
        <w:rPr>
          <w:rFonts w:ascii="微軟正黑體" w:eastAsia="微軟正黑體" w:hAnsi="微軟正黑體" w:hint="eastAsia"/>
          <w:b/>
          <w:bCs/>
          <w:sz w:val="24"/>
          <w:szCs w:val="24"/>
          <w:lang w:eastAsia="zh-TW"/>
        </w:rPr>
        <w:t>案</w:t>
      </w:r>
      <w:r w:rsidRPr="00166305">
        <w:rPr>
          <w:rFonts w:ascii="微軟正黑體" w:eastAsia="微軟正黑體" w:hAnsi="微軟正黑體" w:hint="eastAsia"/>
          <w:b/>
          <w:bCs/>
          <w:sz w:val="24"/>
          <w:szCs w:val="24"/>
          <w:lang w:eastAsia="zh-TW"/>
        </w:rPr>
        <w:t>費用標單封</w:t>
      </w:r>
      <w:bookmarkEnd w:id="31"/>
    </w:p>
    <w:p w14:paraId="257F746F" w14:textId="77777777" w:rsidR="00166305" w:rsidRPr="009C0FA9" w:rsidRDefault="00166305" w:rsidP="00676E9E">
      <w:pPr>
        <w:spacing w:after="0" w:line="240" w:lineRule="auto"/>
        <w:rPr>
          <w:rFonts w:ascii="微軟正黑體" w:eastAsia="微軟正黑體" w:hAnsi="微軟正黑體"/>
          <w:lang w:eastAsia="zh-TW"/>
        </w:rPr>
      </w:pPr>
    </w:p>
    <w:p w14:paraId="25A27B4D" w14:textId="77777777" w:rsidR="00166305" w:rsidRPr="009C0FA9" w:rsidRDefault="00166305" w:rsidP="00676E9E">
      <w:pPr>
        <w:spacing w:after="0" w:line="240" w:lineRule="auto"/>
        <w:rPr>
          <w:rFonts w:ascii="微軟正黑體" w:eastAsia="微軟正黑體" w:hAnsi="微軟正黑體"/>
          <w:sz w:val="28"/>
          <w:szCs w:val="28"/>
          <w:lang w:eastAsia="zh-TW"/>
        </w:rPr>
      </w:pPr>
    </w:p>
    <w:p w14:paraId="6560FC8E" w14:textId="77777777" w:rsidR="00166305" w:rsidRPr="009C0FA9" w:rsidRDefault="00166305" w:rsidP="00676E9E">
      <w:pPr>
        <w:spacing w:after="0" w:line="240" w:lineRule="auto"/>
        <w:rPr>
          <w:rFonts w:ascii="微軟正黑體" w:eastAsia="微軟正黑體" w:hAnsi="微軟正黑體"/>
          <w:sz w:val="28"/>
          <w:szCs w:val="28"/>
          <w:lang w:eastAsia="zh-TW"/>
        </w:rPr>
      </w:pPr>
    </w:p>
    <w:p w14:paraId="54C5CDA5" w14:textId="27833B73" w:rsidR="00166305" w:rsidRPr="009C0FA9" w:rsidRDefault="00166305" w:rsidP="00DB32BA">
      <w:pPr>
        <w:spacing w:after="120" w:line="240" w:lineRule="auto"/>
        <w:rPr>
          <w:rFonts w:ascii="微軟正黑體" w:eastAsia="微軟正黑體" w:hAnsi="微軟正黑體"/>
          <w:sz w:val="28"/>
          <w:szCs w:val="28"/>
          <w:lang w:eastAsia="zh-TW"/>
        </w:rPr>
      </w:pPr>
      <w:r w:rsidRPr="009C0FA9">
        <w:rPr>
          <w:rFonts w:ascii="微軟正黑體" w:eastAsia="微軟正黑體" w:hAnsi="微軟正黑體" w:hint="eastAsia"/>
          <w:sz w:val="32"/>
          <w:szCs w:val="32"/>
          <w:lang w:eastAsia="zh-TW"/>
        </w:rPr>
        <w:t>標案名稱：</w:t>
      </w:r>
      <w:r w:rsidRPr="009C0FA9">
        <w:rPr>
          <w:rFonts w:ascii="微軟正黑體" w:eastAsia="微軟正黑體" w:hAnsi="微軟正黑體" w:hint="eastAsia"/>
          <w:sz w:val="32"/>
          <w:szCs w:val="32"/>
          <w:lang w:eastAsia="zh-TW"/>
        </w:rPr>
        <w:t>高雄市資源回收</w:t>
      </w:r>
      <w:proofErr w:type="gramStart"/>
      <w:r w:rsidRPr="009C0FA9">
        <w:rPr>
          <w:rFonts w:ascii="微軟正黑體" w:eastAsia="微軟正黑體" w:hAnsi="微軟正黑體" w:hint="eastAsia"/>
          <w:sz w:val="32"/>
          <w:szCs w:val="32"/>
          <w:lang w:eastAsia="zh-TW"/>
        </w:rPr>
        <w:t>細分類廠有</w:t>
      </w:r>
      <w:proofErr w:type="gramEnd"/>
      <w:r w:rsidRPr="009C0FA9">
        <w:rPr>
          <w:rFonts w:ascii="微軟正黑體" w:eastAsia="微軟正黑體" w:hAnsi="微軟正黑體" w:hint="eastAsia"/>
          <w:sz w:val="32"/>
          <w:szCs w:val="32"/>
          <w:lang w:eastAsia="zh-TW"/>
        </w:rPr>
        <w:t>償</w:t>
      </w:r>
      <w:r w:rsidRPr="009C0FA9">
        <w:rPr>
          <w:rFonts w:ascii="微軟正黑體" w:eastAsia="微軟正黑體" w:hAnsi="微軟正黑體" w:hint="eastAsia"/>
          <w:sz w:val="32"/>
          <w:szCs w:val="32"/>
          <w:lang w:eastAsia="zh-TW"/>
        </w:rPr>
        <w:t>BTO+BOT</w:t>
      </w:r>
      <w:r w:rsidRPr="009C0FA9">
        <w:rPr>
          <w:rFonts w:ascii="微軟正黑體" w:eastAsia="微軟正黑體" w:hAnsi="微軟正黑體" w:hint="eastAsia"/>
          <w:sz w:val="32"/>
          <w:szCs w:val="32"/>
          <w:lang w:eastAsia="zh-TW"/>
        </w:rPr>
        <w:t>案</w:t>
      </w:r>
    </w:p>
    <w:tbl>
      <w:tblPr>
        <w:tblW w:w="0" w:type="auto"/>
        <w:tblLook w:val="04A0" w:firstRow="1" w:lastRow="0" w:firstColumn="1" w:lastColumn="0" w:noHBand="0" w:noVBand="1"/>
      </w:tblPr>
      <w:tblGrid>
        <w:gridCol w:w="1413"/>
        <w:gridCol w:w="1701"/>
        <w:gridCol w:w="8930"/>
      </w:tblGrid>
      <w:tr w:rsidR="002974E2" w:rsidRPr="009C0FA9" w14:paraId="18386A08" w14:textId="77777777" w:rsidTr="00625911">
        <w:trPr>
          <w:trHeight w:val="517"/>
        </w:trPr>
        <w:tc>
          <w:tcPr>
            <w:tcW w:w="1413" w:type="dxa"/>
            <w:vAlign w:val="center"/>
          </w:tcPr>
          <w:p w14:paraId="64769453" w14:textId="77777777" w:rsidR="00166305" w:rsidRPr="009C0FA9" w:rsidRDefault="00166305" w:rsidP="00625911">
            <w:pPr>
              <w:spacing w:after="0"/>
              <w:jc w:val="center"/>
              <w:rPr>
                <w:rFonts w:ascii="微軟正黑體" w:eastAsia="微軟正黑體" w:hAnsi="微軟正黑體"/>
                <w:sz w:val="32"/>
                <w:szCs w:val="32"/>
                <w:lang w:eastAsia="zh-CN"/>
              </w:rPr>
            </w:pPr>
            <w:r w:rsidRPr="009C0FA9">
              <w:rPr>
                <w:rFonts w:ascii="微軟正黑體" w:eastAsia="微軟正黑體" w:hAnsi="微軟正黑體" w:hint="eastAsia"/>
                <w:sz w:val="32"/>
                <w:szCs w:val="32"/>
                <w:lang w:eastAsia="zh-CN"/>
              </w:rPr>
              <w:t>編號</w:t>
            </w:r>
          </w:p>
        </w:tc>
        <w:tc>
          <w:tcPr>
            <w:tcW w:w="1701" w:type="dxa"/>
            <w:tcBorders>
              <w:right w:val="single" w:sz="4" w:space="0" w:color="auto"/>
            </w:tcBorders>
          </w:tcPr>
          <w:p w14:paraId="342519D5" w14:textId="77777777" w:rsidR="00166305" w:rsidRPr="009C0FA9" w:rsidRDefault="00166305" w:rsidP="00625911">
            <w:pPr>
              <w:spacing w:after="0"/>
              <w:rPr>
                <w:rFonts w:ascii="微軟正黑體" w:eastAsia="微軟正黑體" w:hAnsi="微軟正黑體"/>
                <w:sz w:val="32"/>
                <w:szCs w:val="32"/>
                <w:lang w:eastAsia="zh-CN"/>
              </w:rPr>
            </w:pPr>
          </w:p>
        </w:tc>
        <w:tc>
          <w:tcPr>
            <w:tcW w:w="8930" w:type="dxa"/>
            <w:tcBorders>
              <w:top w:val="nil"/>
              <w:left w:val="single" w:sz="4" w:space="0" w:color="auto"/>
              <w:bottom w:val="nil"/>
              <w:right w:val="nil"/>
            </w:tcBorders>
            <w:vAlign w:val="center"/>
          </w:tcPr>
          <w:p w14:paraId="0E5CC684" w14:textId="13FC7421" w:rsidR="00166305" w:rsidRPr="009C0FA9" w:rsidRDefault="00166305" w:rsidP="00625911">
            <w:pPr>
              <w:spacing w:after="0"/>
              <w:jc w:val="both"/>
              <w:rPr>
                <w:rFonts w:ascii="微軟正黑體" w:eastAsia="微軟正黑體" w:hAnsi="微軟正黑體"/>
                <w:sz w:val="32"/>
                <w:szCs w:val="32"/>
                <w:lang w:eastAsia="zh-TW"/>
              </w:rPr>
            </w:pPr>
            <w:r w:rsidRPr="009C0FA9">
              <w:rPr>
                <w:rFonts w:ascii="微軟正黑體" w:eastAsia="微軟正黑體" w:hAnsi="微軟正黑體"/>
                <w:sz w:val="28"/>
                <w:szCs w:val="28"/>
                <w:lang w:eastAsia="zh-TW"/>
              </w:rPr>
              <w:t>[</w:t>
            </w:r>
            <w:r w:rsidRPr="009C0FA9">
              <w:rPr>
                <w:rFonts w:ascii="微軟正黑體" w:eastAsia="微軟正黑體" w:hAnsi="微軟正黑體"/>
                <w:sz w:val="28"/>
                <w:szCs w:val="28"/>
                <w:lang w:eastAsia="zh-TW"/>
              </w:rPr>
              <w:t>本欄由</w:t>
            </w:r>
            <w:r w:rsidRPr="000437AA">
              <w:rPr>
                <w:rFonts w:ascii="微軟正黑體" w:eastAsia="微軟正黑體" w:hAnsi="微軟正黑體" w:hint="eastAsia"/>
                <w:sz w:val="28"/>
                <w:szCs w:val="28"/>
                <w:lang w:eastAsia="zh-TW"/>
              </w:rPr>
              <w:t>被授權</w:t>
            </w:r>
            <w:r w:rsidRPr="009C0FA9">
              <w:rPr>
                <w:rFonts w:ascii="微軟正黑體" w:eastAsia="微軟正黑體" w:hAnsi="微軟正黑體"/>
                <w:sz w:val="28"/>
                <w:szCs w:val="28"/>
                <w:lang w:eastAsia="zh-TW"/>
              </w:rPr>
              <w:t>機關</w:t>
            </w:r>
            <w:r w:rsidRPr="009C0FA9">
              <w:rPr>
                <w:rFonts w:ascii="微軟正黑體" w:eastAsia="微軟正黑體" w:hAnsi="微軟正黑體" w:hint="eastAsia"/>
                <w:sz w:val="28"/>
                <w:szCs w:val="28"/>
                <w:lang w:eastAsia="zh-TW"/>
              </w:rPr>
              <w:t>於資格審查編列號碼</w:t>
            </w:r>
            <w:r w:rsidRPr="009C0FA9">
              <w:rPr>
                <w:rFonts w:ascii="微軟正黑體" w:eastAsia="微軟正黑體" w:hAnsi="微軟正黑體"/>
                <w:sz w:val="28"/>
                <w:szCs w:val="28"/>
                <w:lang w:eastAsia="zh-TW"/>
              </w:rPr>
              <w:t>]</w:t>
            </w:r>
          </w:p>
        </w:tc>
      </w:tr>
    </w:tbl>
    <w:p w14:paraId="048C7DEC" w14:textId="77777777" w:rsidR="00166305" w:rsidRPr="009C0FA9" w:rsidRDefault="00166305" w:rsidP="00676E9E">
      <w:pPr>
        <w:spacing w:after="0" w:line="240" w:lineRule="auto"/>
        <w:rPr>
          <w:rFonts w:ascii="微軟正黑體" w:eastAsia="微軟正黑體" w:hAnsi="微軟正黑體"/>
          <w:lang w:eastAsia="zh-TW"/>
        </w:rPr>
      </w:pPr>
      <w:r w:rsidRPr="009C0FA9">
        <w:rPr>
          <w:rFonts w:ascii="微軟正黑體" w:eastAsia="微軟正黑體" w:hAnsi="微軟正黑體" w:hint="eastAsia"/>
          <w:noProof/>
        </w:rPr>
        <mc:AlternateContent>
          <mc:Choice Requires="wps">
            <w:drawing>
              <wp:anchor distT="0" distB="0" distL="114300" distR="114300" simplePos="0" relativeHeight="251658243" behindDoc="0" locked="0" layoutInCell="1" allowOverlap="1" wp14:anchorId="0595056C" wp14:editId="40FDBBD7">
                <wp:simplePos x="0" y="0"/>
                <wp:positionH relativeFrom="margin">
                  <wp:align>center</wp:align>
                </wp:positionH>
                <wp:positionV relativeFrom="paragraph">
                  <wp:posOffset>133632</wp:posOffset>
                </wp:positionV>
                <wp:extent cx="8516620" cy="1838886"/>
                <wp:effectExtent l="0" t="0" r="17780" b="28575"/>
                <wp:wrapNone/>
                <wp:docPr id="405478343" name="矩形 1"/>
                <wp:cNvGraphicFramePr/>
                <a:graphic xmlns:a="http://schemas.openxmlformats.org/drawingml/2006/main">
                  <a:graphicData uri="http://schemas.microsoft.com/office/word/2010/wordprocessingShape">
                    <wps:wsp>
                      <wps:cNvSpPr/>
                      <wps:spPr>
                        <a:xfrm>
                          <a:off x="0" y="0"/>
                          <a:ext cx="8516620" cy="1838886"/>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D38B6" id="矩形 1" o:spid="_x0000_s1026" style="position:absolute;margin-left:0;margin-top:10.5pt;width:670.6pt;height:144.8pt;z-index:25165824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" filled="f" strokecolor="black [3213]" strokeweight="2pt">
                <w10:wrap anchorx="margin"/>
              </v:rect>
            </w:pict>
          </mc:Fallback>
        </mc:AlternateContent>
      </w:r>
    </w:p>
    <w:p w14:paraId="1CC7805B" w14:textId="77777777" w:rsidR="00166305" w:rsidRPr="009C0FA9" w:rsidRDefault="00166305" w:rsidP="00676E9E">
      <w:pPr>
        <w:spacing w:after="0" w:line="240" w:lineRule="auto"/>
        <w:rPr>
          <w:rFonts w:ascii="微軟正黑體" w:eastAsia="微軟正黑體" w:hAnsi="微軟正黑體"/>
          <w:lang w:eastAsia="zh-TW"/>
        </w:rPr>
      </w:pPr>
    </w:p>
    <w:p w14:paraId="2C93F0B0" w14:textId="68C3CAA6" w:rsidR="00166305" w:rsidRPr="009C0FA9" w:rsidRDefault="00166305" w:rsidP="00676E9E">
      <w:pPr>
        <w:spacing w:after="0" w:line="240" w:lineRule="auto"/>
        <w:jc w:val="center"/>
        <w:rPr>
          <w:rFonts w:ascii="微軟正黑體" w:eastAsia="微軟正黑體" w:hAnsi="微軟正黑體"/>
          <w:lang w:eastAsia="zh-TW"/>
        </w:rPr>
      </w:pPr>
      <w:r w:rsidRPr="009C0FA9">
        <w:rPr>
          <w:rFonts w:ascii="微軟正黑體" w:eastAsia="微軟正黑體" w:hAnsi="微軟正黑體" w:hint="eastAsia"/>
          <w:b/>
          <w:sz w:val="96"/>
          <w:szCs w:val="96"/>
          <w:lang w:eastAsia="zh-TW"/>
        </w:rPr>
        <w:t>本案</w:t>
      </w:r>
      <w:r w:rsidRPr="009C0FA9">
        <w:rPr>
          <w:rFonts w:ascii="微軟正黑體" w:eastAsia="微軟正黑體" w:hAnsi="微軟正黑體" w:hint="eastAsia"/>
          <w:b/>
          <w:sz w:val="96"/>
          <w:szCs w:val="96"/>
          <w:lang w:eastAsia="zh-TW"/>
        </w:rPr>
        <w:t>費用標單封</w:t>
      </w:r>
    </w:p>
    <w:p w14:paraId="42854A4F" w14:textId="77777777" w:rsidR="00166305" w:rsidRPr="009C0FA9" w:rsidRDefault="00166305" w:rsidP="00676E9E">
      <w:pPr>
        <w:spacing w:after="0" w:line="240" w:lineRule="auto"/>
        <w:rPr>
          <w:rFonts w:ascii="微軟正黑體" w:eastAsia="微軟正黑體" w:hAnsi="微軟正黑體"/>
          <w:lang w:eastAsia="zh-TW"/>
        </w:rPr>
      </w:pPr>
    </w:p>
    <w:p w14:paraId="0E807F49" w14:textId="77777777" w:rsidR="00166305" w:rsidRPr="009C0FA9" w:rsidRDefault="00166305" w:rsidP="00676E9E">
      <w:pPr>
        <w:spacing w:after="0" w:line="240" w:lineRule="auto"/>
        <w:rPr>
          <w:rFonts w:ascii="微軟正黑體" w:eastAsia="微軟正黑體" w:hAnsi="微軟正黑體"/>
          <w:lang w:eastAsia="zh-TW"/>
        </w:rPr>
      </w:pPr>
    </w:p>
    <w:p w14:paraId="729FCB0A" w14:textId="77777777" w:rsidR="00166305" w:rsidRPr="009C0FA9" w:rsidRDefault="00166305" w:rsidP="00676E9E">
      <w:pPr>
        <w:spacing w:after="0" w:line="240" w:lineRule="auto"/>
        <w:rPr>
          <w:rFonts w:ascii="微軟正黑體" w:eastAsia="微軟正黑體" w:hAnsi="微軟正黑體"/>
          <w:lang w:eastAsia="zh-TW"/>
        </w:rPr>
      </w:pPr>
    </w:p>
    <w:p w14:paraId="773D2F52" w14:textId="77777777" w:rsidR="00166305" w:rsidRPr="009C0FA9" w:rsidRDefault="00166305" w:rsidP="00676E9E">
      <w:pPr>
        <w:spacing w:after="0" w:line="240" w:lineRule="auto"/>
        <w:rPr>
          <w:rFonts w:ascii="微軟正黑體" w:eastAsia="微軟正黑體" w:hAnsi="微軟正黑體"/>
          <w:lang w:eastAsia="zh-TW"/>
        </w:rPr>
      </w:pPr>
    </w:p>
    <w:p w14:paraId="014D6430" w14:textId="77777777"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申請人名稱：</w:t>
      </w:r>
    </w:p>
    <w:p w14:paraId="1109419C" w14:textId="77777777" w:rsidR="00166305" w:rsidRPr="009C0FA9" w:rsidRDefault="00166305" w:rsidP="00676E9E">
      <w:pPr>
        <w:spacing w:after="0" w:line="240" w:lineRule="auto"/>
        <w:ind w:leftChars="1122" w:left="2468"/>
        <w:rPr>
          <w:rFonts w:ascii="微軟正黑體" w:eastAsia="微軟正黑體" w:hAnsi="微軟正黑體"/>
          <w:sz w:val="32"/>
          <w:szCs w:val="32"/>
          <w:lang w:eastAsia="zh-TW"/>
        </w:rPr>
      </w:pPr>
      <w:r w:rsidRPr="009C0FA9">
        <w:rPr>
          <w:rFonts w:ascii="微軟正黑體" w:eastAsia="微軟正黑體" w:hAnsi="微軟正黑體" w:hint="eastAsia"/>
          <w:sz w:val="32"/>
          <w:szCs w:val="32"/>
          <w:lang w:eastAsia="zh-TW"/>
        </w:rPr>
        <w:t>申請人地址：</w:t>
      </w:r>
    </w:p>
    <w:p w14:paraId="5718507C" w14:textId="2BE9B509" w:rsidR="00166305" w:rsidRPr="009C0FA9" w:rsidRDefault="00166305" w:rsidP="00573B02">
      <w:pPr>
        <w:spacing w:after="0" w:line="240" w:lineRule="auto"/>
        <w:ind w:leftChars="1122" w:left="2468"/>
        <w:rPr>
          <w:rFonts w:ascii="微軟正黑體" w:eastAsia="微軟正黑體" w:hAnsi="微軟正黑體"/>
          <w:lang w:eastAsia="zh-TW"/>
        </w:rPr>
        <w:sectPr w:rsidR="000B3E68" w:rsidRPr="009C0FA9" w:rsidSect="00FD777C">
          <w:pgSz w:w="15840" w:h="12240" w:orient="landscape"/>
          <w:pgMar w:top="1134" w:right="1134" w:bottom="1134" w:left="1134" w:header="567" w:footer="567" w:gutter="0"/>
          <w:cols w:space="720"/>
          <w:noEndnote/>
          <w:docGrid w:linePitch="326"/>
        </w:sectPr>
      </w:pPr>
      <w:r w:rsidRPr="009C0FA9">
        <w:rPr>
          <w:rFonts w:ascii="微軟正黑體" w:eastAsia="微軟正黑體" w:hAnsi="微軟正黑體" w:hint="eastAsia"/>
          <w:sz w:val="32"/>
          <w:szCs w:val="32"/>
          <w:lang w:eastAsia="zh-TW"/>
        </w:rPr>
        <w:t>申請人負責人或代表人</w:t>
      </w:r>
      <w:r w:rsidRPr="009C0FA9">
        <w:rPr>
          <w:rFonts w:ascii="微軟正黑體" w:eastAsia="微軟正黑體" w:hAnsi="微軟正黑體" w:hint="eastAsia"/>
          <w:sz w:val="32"/>
          <w:szCs w:val="32"/>
          <w:lang w:eastAsia="zh-TW"/>
        </w:rPr>
        <w:t>：</w:t>
      </w:r>
    </w:p>
    <w:p w14:paraId="173F035E" w14:textId="673454B9" w:rsidR="00166305" w:rsidRPr="00166305" w:rsidRDefault="00166305" w:rsidP="00166305">
      <w:pPr>
        <w:rPr>
          <w:rFonts w:eastAsia="新細明體" w:hint="eastAsia"/>
          <w:lang w:eastAsia="zh-TW"/>
        </w:rPr>
      </w:pPr>
    </w:p>
    <w:sectPr w:rsidR="00676E9E" w:rsidRPr="00166305" w:rsidSect="00034616">
      <w:pgSz w:w="12240" w:h="15840" w:orient="landscape"/>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4CF3" w14:textId="77777777" w:rsidR="00D70522" w:rsidRDefault="00D70522" w:rsidP="00D70522">
      <w:pPr>
        <w:spacing w:after="0" w:line="240" w:lineRule="auto"/>
      </w:pPr>
      <w:r>
        <w:separator/>
      </w:r>
    </w:p>
  </w:endnote>
  <w:endnote w:type="continuationSeparator" w:id="0">
    <w:p w14:paraId="2AF7B62D" w14:textId="77777777" w:rsidR="00D70522" w:rsidRDefault="00D70522" w:rsidP="00D7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FCC2" w14:textId="77777777" w:rsidR="00D70522" w:rsidRDefault="00D70522" w:rsidP="00D70522">
      <w:pPr>
        <w:spacing w:after="0" w:line="240" w:lineRule="auto"/>
      </w:pPr>
      <w:r>
        <w:separator/>
      </w:r>
    </w:p>
  </w:footnote>
  <w:footnote w:type="continuationSeparator" w:id="0">
    <w:p w14:paraId="724C6876" w14:textId="77777777" w:rsidR="00D70522" w:rsidRDefault="00D70522" w:rsidP="00D70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83102473">
    <w:abstractNumId w:val="8"/>
  </w:num>
  <w:num w:numId="2" w16cid:durableId="1307390519">
    <w:abstractNumId w:val="6"/>
  </w:num>
  <w:num w:numId="3" w16cid:durableId="317540111">
    <w:abstractNumId w:val="5"/>
  </w:num>
  <w:num w:numId="4" w16cid:durableId="540215165">
    <w:abstractNumId w:val="4"/>
  </w:num>
  <w:num w:numId="5" w16cid:durableId="23754132">
    <w:abstractNumId w:val="7"/>
  </w:num>
  <w:num w:numId="6" w16cid:durableId="1452625125">
    <w:abstractNumId w:val="3"/>
  </w:num>
  <w:num w:numId="7" w16cid:durableId="766076126">
    <w:abstractNumId w:val="2"/>
  </w:num>
  <w:num w:numId="8" w16cid:durableId="687371448">
    <w:abstractNumId w:val="1"/>
  </w:num>
  <w:num w:numId="9" w16cid:durableId="22429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6305"/>
    <w:rsid w:val="0029639D"/>
    <w:rsid w:val="00326F90"/>
    <w:rsid w:val="0052370E"/>
    <w:rsid w:val="00AA1D8D"/>
    <w:rsid w:val="00B47730"/>
    <w:rsid w:val="00CB0664"/>
    <w:rsid w:val="00D70522"/>
    <w:rsid w:val="00E465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114CF65-E795-4C25-86F2-70DAF116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43</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 Wen Chia-Wen</cp:lastModifiedBy>
  <cp:revision>1</cp:revision>
  <dcterms:created xsi:type="dcterms:W3CDTF">2013-12-23T23:15:00Z</dcterms:created>
  <dcterms:modified xsi:type="dcterms:W3CDTF">2026-04-29T03:53:00Z</dcterms:modified>
  <cp:category/>
</cp:coreProperties>
</file>